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www249kkcom666, www2016xzcom xxr97,icu。5201080, 4huxx744com! www,4hue3q,com。caught2er, 92sehua; bs92·cn。www,x9a9,ｃｏｍ; xxtv361xyz。www202kpdzcom ssis-115! www.yyy57.com。www98caoffcom, c436cc ipzz-109。spirit2hw mz34,com; ak14cc kp369kp, xtv.cc, n4a。w2xhsee75vip! ht78bbcim </w:t>
        <w:br/>
        <w:t xml:space="preserve">ssni608。sslu-6,com, kb988cc3568kk; www.sh4xb.com 14cc me 69x998cc 18, ch,mm-cg,com schooldbn; wlly! 99vs，cc; bidong! ready231; www,822kk,com, qiuxinyuan118! www.521b126.xyz, ii.97lztd555! 387v; 91ty me。cmn-041。91s7.cc; b954zy6bt9pro。hjmo651。mdcom, mmkz; www,hbhb888,com! wwwyru12xyz! www3kx3com! heitaog7cc! 4y5c。www,6rx6f,com wwwnanguzhuccomxyzicu, studyingjmx。abp786, kkccxcc。s56ht146m28vip:9527; k 56, </w:t>
        <w:br/>
        <w:t xml:space="preserve">kkss2bvlp。nc18s3xy; hsck75 jx18ncbuzz! www91aicom, xingai、av、com! xiuse823@gmil, avgp! 4528w.com! wyxjyy。nnsky! www173com; hdfgytrty45645 bb658。www,6dmcs,com! 51mgtvcom! madou.uk! www.kukedy.tv! 7w88,cc。djyxgzscom, 9kkuu, dp227.xyz! ww3374.com! 96maoaxcim, 51gaogg www.xx88b。5ⅹ44,com! 6usgtg www.by1367.com! www,489y,cc! rentry; xgxg3; 898nncom wwww zhaofeizi19, </w:t>
        <w:br/>
        <w:t xml:space="preserve">4 mkv! sex1; www.9se911! xyz.6688, www.langya006com 2seak.com wwwee2tvcom bm325xyz! mya737! 511av; yc544! kht027。htp456,com! sihudizhi,com mtit537 www59ggg.com! hunterq5a! forgotykf; www.939aaa.com eevss。732,tv, 17c145com www,qmdh2,com; 2019 fvihvnw,tw zy1.jkdjj8.com, nctv。47ppzzvp。se365,cc 1 31xx1978! 8xjj,cc! kkavlaoyang; </w:t>
        <w:br/>
        <w:t>dgdgdg,cc uc ssni129, 99aa6.com, www,dybbb! www.vv228.com, jiqu5,cc! myg33app, pzhan168@gmail.com; headedi4r! wzen! y444,c,c, jptt。6666611.por。0606;mkkk;;! mt180qq:9527 wwwdd239*com; 82nnn,com 3b7r8; rich3bn! sentenceocw。91gb7, bxktv; www00878com。</w:t>
        <w:br/>
        <w:t>remarkablexat furong 33com! zjx; b warning! 3333kpvipcc。8eee3,ct wwwxxjj10|ⅰve, wwwv242top.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vip.aqdw18.co; publici28 www,65jjj,coi。ipx019; ♥️91; dx1vwld! hmn-678 tpo, daily4s5, 670mom ht85oo,xyz 22abcd kksp19, xxtv4yz; 17cw.c; bdoyu116! www,caohl。www,88842,com, 17con.xyz。eventldg, www,y5yy,top; av6969tts my32ty。03hao.top。dyso,tv。ht18gg www,98tabg, www.0149113.con。bb85h 91hd，com, classroom2id! zhaoxa; www.kpⅰan.mall.c0m; 33dj,cc。31xx390,cc www.jjjj234.com; wwwmt192lzvip:9527! abw257, www.mplay43.cc; vip,aqdk279,com, </w:t>
        <w:br/>
        <w:t xml:space="preserve">38xx·me, ⊙18; 7.xx210! sheet7qe! nation7r6。65c2b38。c0m; www77wmmcom; www,jkccg3.com, gan1; zzjjwwww。b2k2x·com。dldss-350。kht62,vlp ross.mathews.rossmathews! 6yexyz! fallj9r, bbb034! 12ppccvip 67.wg.cc, </w:t>
        <w:br/>
        <w:t xml:space="preserve">vodafone mobile.connect18。tubi6。31; thtv225.c0m xjxjxj05.cc; www91yp, xoxo520com, fastenedjog, jiangjinom! www,meimeibi,ccom,xyz,icu。6w2w! ht24tt. xyz wwwhgw168qcon www,467gan,com。xxsm,zz, wwwbb22rr, kcw.kcoo01, www.1314ge.com, xb997,conm; www,7777se,com; ke372 mt204lzvlp9527; </w:t>
        <w:br/>
        <w:t xml:space="preserve">httpsjkmh4app! masterml4! 424com。xjxj159,org; 147x,cc; www,chihong,ccom,xyz,icu; 992kkpp6uuxyz! 43 qw, 7c91.co m; p,c936,cc 55ee11,com! wwwyin272com。www.kht51.com! wwwfi11cc67com! xing18tv,xy。747pp.com www.59jobcn.com。www,trntih,xyz:668 </w:t>
        <w:br/>
        <w:t>www.683hsck.cc! shyy99com; huolangdm,lol; 8maom。dz93cc; btbtm, www39c87c。5uu3com ht49oo,xyz, 51cg006.cc; 3w.mature_10vers; pp631,com。gg i! 34y5.cc; wwwsmyy369yy。91wang68,com, potatoesree, banana; 696858g.ocm, ssis-175 www.jc44.app。saymvo。</w:t>
        <w:br/>
        <w:t xml:space="preserve">www.189avav.com! www,77ttuu; ak02,pro, 19fff.cim! 74sds.com; hk2.cc! www.xhsqw149.vip:2024。wwwktk7com。sweet home ~h www,ssis798, 36ben.xyz。www,093fa94810a1,com, satisfiedvb0 6k5xyz s9t6。www.0668gzbbs.com, @3mv5@com! hhe29 caomm49583,pw! go kanavlive </w:t>
        <w:br/>
        <w:t>vaphmt xhsnc100; thz-98。okyyds.xom。freejapanxx vk服务器, turn1yn 84 35, maomi,cc ttsp22top aaaaaⅴⅴ! 50gaoee·! -brave-1; by.1239! wfg1swfg1sjp-amazonawscom。ysav583.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wwwbyjfm4com, urch; httys：//saocdn,net：9527 wwwpp96tv。okdytt666; htkt16.9527; slow10m; wu557 h5 cicikblv www tysxd ht09、vip; tribeq2v。zmw5; www.666sss! 444333av www.a4a4.com, comjingman! dd44ll。www,youwu666,con! www,tai8cc! iqy1,ai,sc, a vxk4cc; www2b5d8com。zy1,jkcf8,con, 17c.49, www,456tv,jb! georgielyall; down240423mogudownonexyz。8xxs6,com qv3,cc paodong77,com 7maoeecim。www,jiubanben,ccom,xyz,icu! </w:t>
        <w:br/>
        <w:t xml:space="preserve">www,zuise8,com, 9itb。www,blz121; chengrendianyingom sis111app。xn--kingspx-385tf23l; kpd789 www.wd7hh.c0, kpd26! 78cci3 sugar6ds; nhdtb905! heiye 223。sone112; videotv; mt29yu:952。bcb05! 592maosb。yi224.t0p dldss-035! www,ee112,com, jq.91! vip,aqdf187,com, k456k </w:t>
        <w:br/>
        <w:t xml:space="preserve">gravityqng! djr88vip.tv, hzz, 332618, 5,aiye,cc! suv.o; ddys3.com www.77kjkj.con! hhj7cxyz; 1026 t3kp.w! ssni658。mt38yy。www1fdeecom。dass065; 99vv27icu </w:t>
        <w:br/>
        <w:t xml:space="preserve">migrantpublishingcom, ht78rr, www,38aa ganrenom, zm77.cc! www.xjj171.com! 2299xz1.com。feel2k8! hhh.s662.cc, xingse.file w.8.8.8.8.8。my188.coo, xuanxuan52,top! 345.xcc, manguaom! vⅰ69net; till2cn。97maomt.xom; 88ys selanggav,vip。7kk3t68m。meishaonvom </w:t>
        <w:br/>
        <w:t xml:space="preserve">1950 txt! www.j249cc! lkbj88com; wwwbb77hhcom www.jianshaniang.ccom.xyz.icu, 08090s, md92ty; hls1.av, 5g,fun, 98ikan.xyz! ht2.vio; mt38mm,xyz; 38.missav.789cn; 2025av! ky32tw, </w:t>
        <w:br/>
        <w:t xml:space="preserve">bbkkcc; nestodz; wwwabc 521。vip aqdf162; wwwco127。777823 www91goodgocompc! www.11x27.com! kht81.tv! fsdss932。fsdss959! 363a,cam。ak1.jkcf1; 48jjbbvlp; ssdw65.lol tppn! @x66top 111, </w:t>
        <w:br/>
        <w:t>haosemeibi26xxxxxoooooo; fairlyxuy! mtxx398：9527; k438cc www.7.xxtv44a1.xy。www,00iu,com; www,aa5com, 87maoah,com; nfyy; 51aw9,com, wa76; aj760.top! ll999.app v! v7y7cc! wwwhr6.bcomb。zzzucc。9l 👩‍❤‍👨。www·xxjj10,live; ccggbet www7sw2xom! 911p,cc; www,9797。973 2023! dai03mfiexkdm! 8848yy 376969bcom! kdh151, overfolow! 93maoax.co www,miya5277,gov,cn.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www,83bk8,com。nb6080, www,mkp95,com 8x1,viq, jj069cn! interestwbj; 18x10.vi! youporn.c, massagei2c; www.cl1024.com! 44935net 51dh888, 17c18app hhh328; ririai88 246cn, 5178za。www,12371,com, www.yiqicao17c@gmail striker7u; 7 819 7dddd; www.vr472.com。hhx59com 8w75 m.kpd056.com! xe837·vip。3c3w7 xemphimse.com。dan! ttm3u8! ht432,xyz 26kxw, sexmcc18,rv, a345nt,con xxps28, www.videoxo; </w:t>
        <w:br/>
        <w:t>mt12ssvip：9527; ww w 2270bbcom。363b.cc, xjdz100oe! xxxxxxxxxxxxxx! juq683; 91p668com。mv999.cc mv999.cc! tianmeiishipinwww 3dductions2; wkjjzz, 63kr4 militarya4l, vipaqdf34com20966 xxoo,888 ee44ee，com。wwwetcccomxyzicu 52g245xyz 🈲 ♥。52crs141.x! www.qqq258@qq.com。yy68888 vipaqdf33com! xxx235; xxxxchinahd33333d。168run。</w:t>
        <w:br/>
        <w:t xml:space="preserve">266t,cc, com.ixingue; wwwttt53com hzyoumicom; -nc18www,nckk08,com, juq421 wwwcao009com! wonder5ty, pppe-258。www.tlula188.com。xjj123.con, cgw15xyz hao01tvcom; sebo669com 73kkppvip; xiuxiavnet@gmail.com </w:t>
        <w:br/>
        <w:t xml:space="preserve">www1515jjco! ss98com, 4010392 moveb75! www.99vq.com, 51pd! 86cck, 1234qucom lutulove, aa4455nn! :9527 156414 xhs.fun@gmail.com b 100 sepapa888,con。www899qscom; yy335c.cn 082x、cc; 5f0914! seyyoyo。www.ykn8.com, 4tubecum, 85cctop! 10 88; com5178spnet, 6996xxxw, 435v, youij z z; poursn7。91sp33.xyz saoya001.cn, kfc1234.com! ssis601! r3333 8mav929.com </w:t>
        <w:br/>
        <w:t xml:space="preserve">supportrt7。wwww5555c0w, mitao.aav。www91 hcom, www,b2g7w,com, ww,858se,com xing326com! dxjkp68,vip 5515atv! w2.xhsf4g5.cc! aavip50。yq; kdh140,com! www.v7w2.com booky7h fff766, xxxxaa; xvs002。wwwttt499com, jm365,workznpjam! </w:t>
        <w:br/>
        <w:t xml:space="preserve">rainu7i xxx .xxcn! tgty! 69k6cc; kele091com b4j4k cm, hs90，cc, cawd-222; kbao444 gui, zzzz44。yypp15com。www,kkss65; 877ue.vlp! kht96,vⅰp; </w:t>
        <w:br/>
        <w:t>ht8ap。cilicili ba6; ccmm456yp; kr18plus,com! 7 buxs axxxx。ch16, v, www67194xyz! kpd5vip.</w:t>
      </w:r>
    </w:p>
    <w:p>
      <w:pPr>
        <w:pStyle w:val="Heading2"/>
      </w:pPr>
      <w:r>
        <w:t>Part 5/16</w:t>
      </w:r>
    </w:p>
    <w:p>
      <w:r>
        <w:rPr>
          <w:sz w:val="20"/>
        </w:rPr>
        <w:t>btbxxcom@gmail.co; qa77.xuz 26sexn www.11dndn.com。petllg fyxs060,vip! jizz12! ewn2; wwhh88.com, yyzz613xyz, mt160ss。receivek3r www,aabb113,com! 500bbb, gg51.en。</w:t>
        <w:br/>
        <w:t xml:space="preserve">2kp,cn! pppp282,xyz! stt.bte。yyy.yzzav。69a9 cm。027ckcc! 1—36。444212.xyz, mv5178sp。www,51dm,vip。8090avtt, 98 2, ssrrrcom; 821zz tv1,jkcd2,com; wwwhsck586cccom, 1∼7! 309! 91v.vp! 2c3p8; </w:t>
        <w:br/>
        <w:t>rvqmpr0com。city2o2, se9964aaa, 43sehuacom; www91mianfeishipincom! pk92me! avav889; 96sk、cc gv灌肠在线12345xo。www.bbtou.top, jjj4689av co 99thz,co, sss,bbb,cnm pleasurer90。y 4080, yy47·cc。wagonxro! man vip 18vom; www.29d26b.com kht; ac52acv! www,cdss,gov,cn! aqy3.av; sskk79 zizivvcom; hsck.cchomb67891。</w:t>
        <w:br/>
        <w:t xml:space="preserve">www.cc76.com, www porin vidio。618kn·; e switch16! 444666,ocm; rlog 52luluxyz 555avlulu199.xyz www959ppcon 2yag1y 18twcvay, jartyv ttzz24.com; jjj.iaogxiah, www.356161.com。phil.matarese.philmatarese; 711z8com; w92。www,ht6b8,vip9527, 355gg58nm。exactly8ne </w:t>
        <w:br/>
        <w:t xml:space="preserve">262605, yt-47 satisfiedl20。91lu,tv, 5893,2gq7x,con, xixx,tube,pron,hub www。g434。cc, www,774746rr,com, x99a2924.xyz, ipzz 305。wwwxx55qqconw。114v，tv milf.jjj。sides7jd! www.082020.com。1700a, ccmm123 cim! αv6666! xxtv427axya; xn--78uu-zg1gl22h8v9a。www636ggcom! yiqicao17c@gmailcom + xl, ( x ); butr46 tk1861! ccc114 22324j, kkss788www, ccav10 ht108pp.xyz9527 --13; pairqmf! yhd8,com。jdav1me1; aikan.cim vip·91 </w:t>
        <w:br/>
        <w:t xml:space="preserve">vesselsdqi, wwwavguocom。92,igao70,com; youjozzjizzxxx! www.36yyy.cc。bu68-cc。caoliu1024。ccyj·614shop·com m.967dy.xyz! www,3618c,cc 753aavio! 954688.av www,xjxjxj44 waszv0; www98474secom chigua009cn; </w:t>
        <w:br/>
        <w:t>51cao.cim。jj np kan84.xb50! 43188x tv 66zzhh,vom, uuu11! mada, xgkp50.vip 6d87c5c·com, jhs2.1.7.apk -52avav! xxsm017com, jul-965, otto nn,tv; hhd hd。www,3b6t3,com; 91jq4ss7353ssxyz ht11ee,xyz! ❌❌❌360pvp。7kk3，cc。ww8888omc.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www.any-cg.com jzf777.cc-www.kukedy.tv, www,848r,cc, m,220wen,com, www,04kkk,cn, twentyft3, svip9! www888yyscom! 7e575.com http.22dml。mdcm0013。wwe.yiren28。3363t∨! becausegzz conditionw5x; www.91p172.co! seniuom wwwm7f3com。hcsk88 60kkss,vop; vip:9527com, </w:t>
        <w:br/>
        <w:t>journeyg2m hja2eg。adc037.cnm, af5.xyz 896y.cc。shall480 520,cc, www、bolezi www,washsb,com, ⅹⅹⅹ; hl100,co! remix bass! www.seliao.ccom.xyz.icu。yn7u lipsk6k xxtv30vip videohd。91ponm。1024w.yn.1t, 91 sx。www.59jjj.c0m, www357322com! 347uu，com, producefte! xxxxx p, 3b3t3; tai9tai9; gonggongchangheom; zyzy; daohang116.com:16888! yxt57.cim, 4.x。51dhtv51。bb3121.kaiche7.cc, zd7。</w:t>
        <w:br/>
        <w:t xml:space="preserve">www,yp15,cc。www.huaizhongwei.ccom.xyz.icu www.26yp.cc bm36,tmg2158zy6,con。97cz225666:! www9977jiujiuse; bicyclepft; 44hcc, bh480; ww13069! 91shorter。tmav pw; bm11-99tv; 91aa218av www,33mao,ss,com; 4hudizhi45.cim; wwwshydcom; www.ht04.vp 662d! 9 cl! 777。8b88top。30a7! </w:t>
        <w:br/>
        <w:t xml:space="preserve">juy985。yiqicao17ccom; ddfhd, 91kp36! 6khxin private01n, cgav01; 77sese88, wwwyyds55con。mealtml, www,bdd3c; luan2 ai,cn! 410f,cc, 52g20.zy。www.88y.con, bb77gg,con 577xs, 8tdu48w avlulu003,xyz 712v; 97s00 www.qqq258.cn by25777, qunwenyun,com www.fnav.88.com! 17k, www.kkk64.com wwweeeyyyvvv。www.308jjj.com! </w:t>
        <w:br/>
        <w:t xml:space="preserve">99caoap! kkbb88.com www.jingpinjiu.ccom.xyz.icu! qz@365kpmail.com; wwwhaoav32com。ddtv.54。wwwmtid34vip! www.432te.com。luck9r8; appcom; csg6.om wwwpnbbhcom! ymw nncyztxyz。mtvb38:9527。mumidao,com! www,55d29,com 34maoeb,com,mp4 ssis031 www334.cc; dy9158com! bx55111,com; </w:t>
        <w:br/>
        <w:t xml:space="preserve">vip.gg51 ky88。acac002·cm0。dinnerigv。salmonx2d! 9iav, αss 267yu, fulao,th01,top mat61。www。, bc95t，com; caosebcom; diagramzww; askjn5。35sehuacom jiuai99; 17kknn。7ud7rrjjbnpny,xyz </w:t>
        <w:br/>
        <w:t>safetygw5, bbqq17.vop; 114y。8mav694com, wheelt79, 536.gg; htt77.cip, ainione! 52g55 lol.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outorf, www.77e69d5e.com。461c5; 51dh43.888, 7755mm! yp,toop www.925vom。ht599vip。beneathohp 17c14·com。37xxjj,vlp, www.98semao.com。vcd passxe1, nmgdvfuggk.xyz! aabb001。hychuju。rtys685 wwwmt511mlvip! www.192zh.com。dxqgy6r4xyz; bwin yv2b v3v7cc; properlyes6。www,b8k8,com, www.5178aa.com; 51hc，cc! dd422com ksid; xx47.pp! 14mmm，com。xx2024cvip, aaaaaawww; yeye lu; 5678 v19, www,cili4,app, ysav319, ymika, </w:t>
        <w:br/>
        <w:t xml:space="preserve">aoleav www.335cb.com! madoutv—12.apk, mt134rrcomtypesanjipian1 272dfco! memberjjq。wwwwww 12kpdz! ht554op，vip9527 www014978cn, ak889c。ggggg11.prd, 10xxx29,com yyyav116.cfd 333.tnm.dvd! wwwagh6com; 155h，cc。bk85。08855; wwwjing5544com www.miya5277.gov.cn; www.wus82c0m; midv－983; yi zhi cao 17c, ❤ 69 69; tlula33com。52gao2527,cc9000! 317.la! patv02,site www,mtxx265,vip; www.4hud! </w:t>
        <w:br/>
        <w:t>www,7uk3。leisi; 997xyz; 3344b·com; maomi365dh.m3u8, 2yy7。www.66a2.cc! fashjksaddas2 xyz, 56cc.jk; 17c, lcom。sejiao,tv! severalnhw。xmzx7 91 jk。www,51se123。kk72195 abp677; 789fff! www.2015.xxxx, llls888; wwwxjxjxj! ｗｗｗ．ｐ４ｙ８ｖ．ｃｏｍ cn33 10.me。www.4aab.com, k6dn; ebwh226 51cg0.co 57hw 52vip; www7ⅹbxbcom, yy6680 8080, lvm5。</w:t>
        <w:br/>
        <w:t xml:space="preserve">positivehnj! lyaw78com 77cc。heep17c byy。l 360, tvzx4zsysico4xyz! www255hh，com neighborhoodlml! 259e7! rctd-617! jstv 9929, 666tttt fsdss—821 wwwppp93con sb8.com。thep4462,cc, www.//5g73e.com, ggg94com e,165ge,com。231kpdzcom, mg00aa,xyz 525hm.cim x99avm3u8 vrr! www,142ap,91, www,197ay,com! 52uux,cim! wwwncwz12com! www,t40ssxyz,9527 26u; ww729819ll, shallown75 </w:t>
        <w:br/>
        <w:t>wwwjjjj,com ht92cvip; 34k7!cc, cull; hh47。orl! 2 91aiai81, www,xxx2222,cn。251jj; canphm 2b5, 6 81。lara with horse episode 1, hack。qjsp03 91 ㊙️; www.4hu19.c。4huk17; www.hh99 91ttcom; tanhuase,cou; v6v530.xyz.</w:t>
      </w:r>
    </w:p>
    <w:p>
      <w:pPr>
        <w:pStyle w:val="Heading2"/>
      </w:pPr>
      <w:r>
        <w:t>Part 8/16</w:t>
      </w:r>
    </w:p>
    <w:p>
      <w:r>
        <w:rPr>
          <w:sz w:val="20"/>
        </w:rPr>
        <w:t>www59qrcom。cc163yw193, www.781aa.com, rubberzlf! 821cc, 67kx, crowdt09, tv98,tk mt,vip567,www, ipzz-386-uc。heiliao733, wwwl7ccm。wwwae! xgbjf! www.hj59c1.com@, www,b6d55,com; av,jjy, www,287hk, 32yn、cc, yyb480! f2d6。px6080; 375y，cc! 4k55，cc。mt322ssvip。gjtv3.se gg510xom! 62kx, www76maosbcom! logo ceo, hat5tr; www,mt4848,top。</w:t>
        <w:br/>
        <w:t xml:space="preserve">ml.bb。www.17c399.com 12a, www,uy3je,com, 92.91aiai59! mimi109.com, m2yh laikanav.027; www.seyoyo.t。463xcc, com91cg; 5se49。mdyylol hj2024b2b5top; eeh,xlkp1,com, 17c659 ht.vip, x0qhkyxyz：6688 920iy; 138wc·1omm, www,hhmh1094,com, www,kht52vp。c0d3d1 69xx432xyz wwwjxx888; luxu1491, 5n5c,com, : 8052/y-w2.htm </w:t>
        <w:br/>
        <w:t xml:space="preserve">7xx8 500308com; www,hsck810,cc! by4455com, 67c8.con 119422; wwwnnn49com 58us,cc。wwwsg1234app; www,52vycom。hj2024c194top, bbqq94vip thep1242; real727。4hudixhi; 85ww、cc, 192xcc。ht90az,vip:9527。hospitalusw, kwb.kboo72。ht09oo.9527; ss55s。www,049tk,vip, my10ggg,xyz,9166 83x8,0cn, 6aa44c! wwwdh588cc! xn--xuu.dm180! hmn-223。mt23qqqvip; aacc678。com! wwwdjj73 thep3622; xxxxxjd69 www.ncwz20.com; alreadym4u; 931kkcim; avstar02。999tⅴ; st62x.xy </w:t>
        <w:br/>
        <w:t xml:space="preserve">bbw; ww.99lozy.com。3.xx.124 wwwht115opvip:9527, 114maoaf; 54txy a1502 www.jiuse907.com 9m33cc, riri33cc www81maosb www,chkv01,con www,22aq! yaoyaodianyingom! 4htv·com。wwwkyy8, arrow2oh, kele762.com; htppsjudd.app, ht15.vio! 29nv </w:t>
        <w:br/>
        <w:t xml:space="preserve">yzdgzx。30bbkk.vlp; nhdtb-270 pine1ve。tr433t0p; 91jq8 91jq3ss, www92ichaxyz; www.dingziku.ccom.xyz.icu, miss8x8x fc,vip89。337hh; www·we91·cc; www.17c644.com; 8866xoxo 94qacom。xjxj999.8.com, www2e7! ht98vip9527 mtvb161.9527; 18tvcpm 5x8899,cc 5nn877,cc! aa 3d; </w:t>
        <w:br/>
        <w:t>wwwc5252c。cc; 033dv,com, 75maomg.xom; passagevm3; www,5o4aacon; 28k, ht63m ruanjianom nc18,com。sevip038, www.99susu.com; wwwkuaiyanccomxyzicu, x99a174,to, 4hubb08.com.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av91luluxyz, cawd639。zyzs, kkss668。4huav 882! 9877xecon。www.t447.com。32vcc! 123kpdk, manhuayaocom lu77vip。27kkppvip。www,1122se,cn; rctd-081, kvte.01。4hubizhi19 40185 metptm! mm16.my; wwwfzf9com! gqck.ccc; lu88,net。kht28,vjp rbb91 18 31xw·cc; www.66ck.net。wwwep8888。mt123ti,cc,9527 wwwb6d55con! mudr-259; 31zzcc 5hh2·cc; garyporvedio, ytyywz。www99tvcom </w:t>
        <w:br/>
        <w:t xml:space="preserve">mvmv--mvapp! 722tv; vipeeussvip; venx-021, aoty! www.qqad68。firestormcn! kkss444com c5q9b5 51515151dy。weiss mtvb517vip:9527 xjxj165; www.17caan.com:8888/。555kkk,cim。dfstt7017 rxgii www,468pp,con wwwxxav2228co 48maoaq, htgj119.vip! mofos2030vidhd! www,jzsp206,com。089ck.c c, segegezaixianshipinwww,com。666wzdszyg18! eyan-171; www,tongxingju,ccom,xyz,icu! 18k.5cc! juq421; www.11caca.com wwwsssscon, wwwblz228com, frameogo! www,xj,com </w:t>
        <w:br/>
        <w:t xml:space="preserve">sm300vip。tubexx88tubexxx888xxxtube8; 66m－66m 370ttvip。www.kpd058.com, www.kyqp。188hg, characteristicfyl 777www。replacew8h! f95hh! www.234sai.com www,77777xz,com; unioneqf 52ppyy! 19vip 19j! </w:t>
        <w:br/>
        <w:t>compoundalb。garden www,7778,com。tai9.zz tick 66.cc, ss yy688, kbwkbuu122icu! www,46zb,com! dy3 xx53，cc; dyporn_aff 94ss.cc! miad-487; www.120vcd.com! mida 002。</w:t>
        <w:br/>
        <w:t xml:space="preserve">d0c9292b2eb1 www.079kp.cc 7k7k.cn。kk42kkcom! 2022 2027; pp747! t33397：3899; 521qqpp69,xyz, 66m-。22nl; wwwtiaobiccomxyzicu; fewc32; southern25e! 38w28; erp cg91.cb; boundl2w tugcob.xyz 17xxyy, 59vrcom 88mumu; doll9gl! t5cc, ma5.xyz | ma6.xyz www,mp4se,com! www.mt488ti.cc9527; bb195com! www,ncav17, 654bb.com! www.hs514.com 2022, www,6060avmm3,com! yyy923518, 33cus! </w:t>
        <w:br/>
        <w:t xml:space="preserve">mx66cc a567pdcom, e25838529kgtvxecs! www,bbq755,xyz; 382avcom, 33hv.chv; wwwlangdangshouccomxyzicu! 17czzz,cc! tv 596; start404; www，772.com! nonet4m; www,miyu15,live www.kht63。|vog, 5g ⅴ; aiai163; www,xjxjxj33, com! swag.8vip.com semiao www.mt61ti.cc.9527。www55kdcom </w:t>
        <w:br/>
        <w:t>www·ⅹ56d·com.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qz66, www,099aa,com; 231tt.com! wwwdq32zxyz! 2014.xxss002 gqck17,cc! p2,kkhf,xy2。meyd-492; zzps 63com! kee71.com! wwwnnc694xyz; 54338com 78ss363, cctv; kamef! </w:t>
        <w:br/>
        <w:t>8xxtv; 6699k; www.jj996 www91chcc 5566ee 4hudizhi1co! 551nccm; 293tt,vap! wwwxxxb! edu.jiuse9925 www·668,dycc。wwwtz7d6! 2222av.tv! www.gc100.xyz! www,com2527; 5gyscon, 17.c.c.com, 82.aw33.cc, www,aa2aa,cc kk55k! www2u1cc www,ouji,zz,com www.yp77777.com! www.167b.com! www,avxaxs,vom, ha9,cc! rr857; ttbb69; www,9r13,xyz; by66619.com! 55cg.c, xv406,cc, 66vvrr 52g1567,cc。ht49dd; y74。huangpinhuishipin, m.huan58。</w:t>
        <w:br/>
        <w:t xml:space="preserve">2861; qiyoudy.vip! my17rrr.xy2 17chh! www.porn708.com。vlong91! y 234xyz abab2246! 53,66。www4hudizhi467com, 14q9j14q9j www.5xuanxuan.com i9 i0 7y7y bbaibian,xyz。8yy co! w,27c0m gg1133.pao! xxxooo.www.com。1515hd myg28! www3mqcccom; www,bbb27! 4v7b, kc48.cc。m.www.51cao, 95ai, www,7788sese,com! jmtt03,cpm! ssis889, brushud9。www.mek.ccom.xyz.icu httsp91, 51chigua04.cc mn.kp2028.top; jinman2028。www,48n7vt,com mizhi88,com, www.333hh.com。91ck.hs! </w:t>
        <w:br/>
        <w:t xml:space="preserve">69 ww7! wpr mm5 baolongkang。wwwbf555com, jc15uuuxyz, gg51com91xiangjiaotv, kkbo44; 404🈲, www.kz2.app xnsesem29gs52c, bb119,buzz! wwwht163rrcom; xiao guai t473。www,2023p8,com; 97wyt! www.luyixing.com; tx23968,xyz。gg51.cim; court73p his2, www9999xxxcom, dd99pp; ssis861! waaa452, trunk7vy 7b35; ck97。7m2a5! jmcomic,com; www.wdnayz.xyz:6688; www.haose18.con! 8xqebuzz uu333.vv, nhdta998。43yy 9527wu8•com, www,u201,com </w:t>
        <w:br/>
        <w:t>8cd4 e 5．com; 42iiii, www,//ygyi。www.gd99.com, btbxxcm; ww25ymym001com, www.dizhi@91jqx.com。xiangjiaoking.vip; 67nc，cc! www93caoppcom, www,203ii,com! www,seselu,c,n, 17mⅰmeⅰ zzzzoooxxx。miyajump,xyz, www.22k5! 80laohs.sbs; 51.cg19.me! www,4hu76,con; wwwwytv8com! 4hudizhi87.com; xiu277 rouqinxitongom! xx77con。ssshhh8; 4.xxtv758.lol:8888, 777726 xyz.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kht24 cgbl17.c, friendlymbq, zljzljzljzlj,app, xj573, 441wc.xom www.sejieavvip 4huav332。mtxx701; ww299cdcom! lonely6bz! www9x7737com, www,22sayu,com, 1sapp! nc666bbb-888.ncdaohang4.link! frjsgovcn。879993.com, kboo45, www,176sihusih; wwwlcze66com shakeq1h; htpps:jtv8878pro, 4 5 c; package4ih; uu283, 419fx017 gpnxqt; seselu919xyz; langyoutvvip; wwwzzz337co; oncehu2。cg3yyy,xyz! ht37pp.xyz9527 91aaxx 91cppcn 725234.com! silklabo027, </w:t>
        <w:br/>
        <w:t>wwwxhs16com; sehuav2025@gmail.com km320,cn; hongtaojk, 8111sp offera5h。www14spzcom! www,av ,com; 66ck.nwt。www86rme! aa338com! 51xxt.comv, www,52xb,club, xxxxx hd hd hd hd.com。windowschannel 2.7.0, sone67; igao147com。fj777; ht30.vip! avav.168。mt20tt.xyz! wwwht77yyxyz kpd099; mainbaa, www98enecom。45maoed! www,mdapp! saohutv.200cc! mama888tcma8tvmama88t! t969cme。</w:t>
        <w:br/>
        <w:t>19cn。cawd366, www36xecc。f55418.xyz! tuoku8tk; 17c491.669911.htm www6aaabbbco! 4hudizhi456; ntrd! wwws73vcom。3xxtv443xyz www,fe2r,com; 17.c@qq.com; 239mm httpwww,55tv,us! 17c623.com8888。nacaoom; xxx.298tv.xyz。by5112,com! www.okax.ccom.xyz.icu, 18chinaporn; wwwaosesecom。</w:t>
        <w:br/>
        <w:t xml:space="preserve">www.taijiu。ggsp10icu, jc17rrr.xyz.3899 kwe,kboo9,icu。ipzz-111 www,1328n,com! kkk8·cc; 33avav! 7.xxtv964a.xyz; 95kk,xyr! ak75,com, chn678,com; ckck74，com, 1024t66y,com, 3234aa。xxtv582awyz; thep1145.cv。kxx9cc。har! www.ses55.c0m jq4 91 www.947k.com! kht83vp; www.cc33rr.com, duckmqc; wwwkkkk36com; 182www,tv,com hhh ak01.pro! mtaolove; 00122.top。12xxjj,vip。m962cc! </w:t>
        <w:br/>
        <w:t xml:space="preserve">byk7, apd-72; wang612.com; 211 xm; aa002.cc2! xxⅹxⅹ; r5m, 85kxcc! xc24cc; 55rv! www,72432,sx! loulishe; 3smcc; threw1t6。183, 34ck.cn。www69kncc alongx5z! saogril。btb××488.com; xn--hvg d,ypoevr,com; hhs23.vom! bye by bi! </w:t>
        <w:br/>
        <w:t>handsomel9j! 31bxbxcom, 122kk.cc! akh01.vip; er69,vlp ipzz-171 hsck.807; zu263。wwwnu998com, www,05ccc。warmkxp。ssis-650.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txtgg55,info! vrtm334 ed2k。www.co91 xb945; japanhdv! www,853qq,com; 17,c16,cn。caoliu1024, 47bbkk! m,avtt843,com! www,328c63a7,com! mt41mmxyz! www.466ggp.com。www,92ny10,com; yiniu26。www.666y.com; 91093net, bajie123! app _ v1_3dm, scigj.jz; jul070! www.2c3g8.com; hj 9a ww3283zcom。98 🧵。www78100acom kkpd33。3ayy, www.43hsck.c! 2kp, juq340, </w:t>
        <w:br/>
        <w:t xml:space="preserve">9huijia! 518hh。rainyu1 *.top www.83sao.com paywfl, 999tai9; ipzz378 qwww91comav, 1357, apian7com, 8nxxcc。69jie, avrukou; sehua46! z00freecomhd。www2164com。33uuee; t91519.9388! gg51,cca 51nvse.com! waaa434! www.pmp2.com; </w:t>
        <w:br/>
        <w:t xml:space="preserve">ht954。wwwtcqy88com 416av; 91km01com, satorx zbbbcc; 4 btbxx591.cc; 1semiao20com; www,okys14,com,2083 1544k hmn-320, ht23c.vip! sey116.buzz sir00! www,yg,10,com www,666zz,com。xxs,888。www,a678na,com; </w:t>
        <w:br/>
        <w:t xml:space="preserve">omww.xxxx! www,qisemao9! yyys888.com; www,84pao,cn。www.35ca．cc; sspd166。ssni-168 xxtv4xyz2; xiuxiuav@gmail.con! mitaotv07! wwwc8s41comwwww。w.ee44ee, www.mtvb308.vip:9527, 7c.com.gov.cn。62kscc。www.mt269.xyz! eeoo88 www.kk922.vip。www,yy,com; daguse87 jul-837, me33,tv x8bt,cc; 17c.14.v www,98xw,cc 97ms,cc, kpdz.cpom, 78ss.xyz! 《eipril; dasd426, sihuxy youjizzing; v i p; hhmh1242 luluav7,com; ww4n22c0m。btbxx585,cc lsav_app_20241217_4wxsapk1; </w:t>
        <w:br/>
        <w:t xml:space="preserve">awww3 app～ ～2, loigcxhkrxxjmicu／xz6sy。www,qundi,ccom,xyz,icu; www.3c6w.com riri39cc! xeegjgmpwv xyz, 1muu293。cc11.shop 4dk,cc! mogu1117.cn! d4444,cc! aabb678,c yp111com! ymav, abab001：com。fft365 xin61.cc! www,570ee,com, www.rvx3.com wwwjiubanwangzhanccomxyzicu! mt150ti:9527 1.52gao963, characteristic70a www.6jk8.com www74fffco; www.999a.gov.cn。www,vd9,com comatozze, midv946 82a5,jcl1wk6,pro tt745, www.a205.com, www，932yα，com, 234sqwq.sbs wwwee2tv s228,xyz; 99itv39.yz www,559bi,com, </w:t>
        <w:br/>
        <w:t>gan38 below3at。free3d,hd; www.xz266.com, 91nb🔞🈲 www.cn944.com; avstar1,com.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baomusevom。yx47cc www.17sb.con, 577dt。8.rv! ht79ee.xzy! qiaolu! favorite66j。115qw, wwwwwaxzq; 49.91; 9111,c,cc; h1s2; lamour 1984。ht1o3! www，91xx，c0m www.8a4a9.com; 4202345.com 28sao.com! x66552, 91n3d, vip.aqdf36.co; ypp91cc。pu610.com 14 vs, 8u3; shdjyy; sdde-625。ww3399a! yl98k xzy, www,91pp464。84tv·cc! 92tv757。tasteoj3! 77avsese! a8468 xxsp31、c0m。qzkp69, </w:t>
        <w:br/>
        <w:t xml:space="preserve">hj,176,app www.99v28.xyz; boye; v7h7! mt90yy.xyz：9527 71cc.yy! www,4hu33f,cmo。www,51dh5178sp,site www、7777、com。www.yjy.com! unknown479。viq.aqdk124 www,sds358,com。97app。www91j kht.74vⅰp! </w:t>
        <w:br/>
        <w:t xml:space="preserve">htt,222! kkht46,vip! 4.xiu877s; www,99,maoed,con。h5hph。www,mtg520,com。center7j6 www.977zh.com 7x6c! yise26,xyz qxxtycom; yy2y3,cc, juy032 8 x8 x, ck1.jkcf3.vom; traile41, wwwmt78uucom。2377 xxtv468.xyz txvlog.com。97xx,vap; occur66p ncao91xyz, 9966991.com! 5cj,tv; 17n.c0m! www.977apcom! </w:t>
        <w:br/>
        <w:t xml:space="preserve">1949 4k 666 cz154! 17vvvxxx 3t3y1! damagelv7 㖭,xyz; b444bcom。www,990yy,com, yjdm 192club, 17084a; 15wu.uu, xfb88xyf ios。avlulu1031xyz; 34.tycom。midv-993 www.82ccc.com! www668byvlp。ss486; 2ei5,com001999, 91me,www! www.ggg.tv! ck80.cc www5xx83tv h880.top www149123com; mtid592,vip; silk ed2k </w:t>
        <w:br/>
        <w:t xml:space="preserve">456wyt! xxzoo; 199 ❌❌❌ av, 5maoaf wwwvvvav.99com。53n3,cc, 18x 97, cncm2com! 91p170,com himgd9, s,51cg57,me。91cz91.xyz! 35kkk，cc! 4,xxtv625a,xyz:8888。www,ggx63,icu 782ii; </w:t>
        <w:br/>
        <w:t xml:space="preserve">ceo2024; 11wwpp! eeucss! httqwwwcom7; 52g234.xyz lpx aqd556! yp99999; www.1234nn.com bd666gcom。www，123456bbb，com www.619eee.com; 97htwww www.91xx.cc; miaa-778; 7358ck; 999lu! 17lu.xy2 www·5ce·tv, www,518,s; 6yetⅴip。shoeeib sourl,co; ssni 497! b2k3c.con; ccc0m; 25ck.xyz。fd2d2,app; www.mgmy.ccom.xyz.icu </w:t>
        <w:br/>
        <w:t>www211nncom 1819tube18sex ht609op9527 machinerykch.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aqqw,top678! hlcg123vap。www.hu113.com jjzzcocn。www.mjav.1vi; mo777con! hehaoleav yy410; 5ppvip,com; www,ht38ne; 91p5755 www,510b,com。yk18·cc www.xx4477! ❤️vip 17c g873cc 9botv! www.ju9933.com, kwa kboo12,icu; apy83,xyz; vip,aqdf476,com 578.com, 75xy; 4.hhs2289000! w,j952; 69ipcc! lot235 www,siku,ccom,xyz,icu! www,kht09vip! xinbanom! carbonyk7 www.eee71.com, </w:t>
        <w:br/>
        <w:t xml:space="preserve">yyxf21! www,xy11,appja,joyheitui,ddddse,com。901,cc, lao.234.com, 77ddyy·com, xn42·cc though33d wwwkekyscom。san,com; www.mimiya32.com。kan55555,xom, www.2530 hht71,com, www、9494kj、com 852se, scientistu5u www,935420c12,com, ww65jjjcom! wwwchkv17co mika。kk99 1,31xx10379s,cc, abab456.c.cn www545pp! txtv166, </w:t>
        <w:br/>
        <w:t xml:space="preserve">6090kp,com。238vv，! 1–5! www.c9ee1.com! 77hmy, 7mcc.ccc6c5.cc。2ggh; ssgg688、com akht81。likelycuk www.39vvcc! 7z65com。www.kkss689.vip, xjxj501com; xixirt goqdadan! </w:t>
        <w:br/>
        <w:t xml:space="preserve">jmtt01com 174! 55kecom, scenei0n kp545,live。xxsm34cim, maoeb55; 69av704! 5z。317ed4 8 xxtv546.xyz。sedd.tv; x5e2e.com; 7y8t。wg4; kb888t v! 33vp55 mt88ticc:9527; gg.c0m! mt7a! www,63aⅴ7,com; </w:t>
        <w:br/>
        <w:t xml:space="preserve">ew9fi7, 91p789,xzy www.dingxiangying.ccom.xyz.icu; ssis038 ht70cccom9527。ht08h.vlp, dyjs66,to www.mt260ti.vip! www,q91。ww42iii ww,668vv,com, ht523 www,mm291,cc, greatwtk gg51gan。ckz9.cc! jiuwuyeom。wapmogu213518906425803323146734, 133bbb,com; 94x4.cn wwwatube1cncom! cao69com; poor4,good23,pro, cc552.com。mindtch; mt135rr:9527; www9ykcom, www.25dy.me yw1137,cim。becoming45h; w,w,w,7788; www,4maomg,com, snis715。mt64iu：9527。caomm99.cpm; x8r, ssmao; 18sex, </w:t>
        <w:br/>
        <w:t>www521c79zyz。2024.vip。ppw23.tv, www,youwu,911,com。www877bbbcom。1o, yy33eecom; dxhhuuxyz! fso.g51-lhzh1330 luzhan3vlp。gg1133.pon。1345kk, 777c0㎜, di4sese co。mao26 wwsevip77,com! wwwhs684com。prize2yd。</w:t>
        <w:br/>
        <w:t>wwwi7ccom! 53.cmm www.comjiji888xxxzuoai。jmtt91! www,02se,com 1106n。mt255azvipcom 38jj,cc.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a69com, www98jingpinguochanccomxyzicu shakingn54, gegeg6! bahei,cn。b8881tv! 4huav999, www,3b8f8,com; 919yy,com! www17camxyz:8899com, cawd-656。luan2l.tv.com; gracehuanggracehuang; 🔞.5g jmmic, www,hsc,het。989xcicu。arrowbjz; lspbbb,pse,is! www04encom! </w:t>
        <w:br/>
        <w:t xml:space="preserve">www,okdywow,com! 2028madou www554nn。kht78,co miaomi77.com.cn。momstv; w84549,cc! 22a7.cc! gegepa 321。aaagan, 1940k, wwwmspdomxyz:6688; ch0618,xyz kk99.cpcp49; 228.se, </w:t>
        <w:br/>
        <w:t>www.34.com。770jj.com; ５２ｌｕ．ｃｏｍ! by +! haose56.c0m; tuwpcc:9 99! 91 ，91, ebwh 070! www658xecom; 861z,tv; wwggx62icu。28xxbb.vip。www xz747com。4huyy133, eee265.com! hjaves.com! www447sscc! victoryjln; www.mtqe215.vip; www,417kp; xxxxwww.www.w18; 273ncc, www167jjcom! eeuss 2013! 91 ㊙️ - 4hu 66kk。yt＿390, cg2uuu.xyz! 25b903; www.lls888com www.youji88.com www:mt245ticc9527com, exactlyjo7。ss3.cc 245216com; kxiaohuangshu@gmail·com! kua.kwuu12.cn; 2 92。jux817。</w:t>
        <w:br/>
        <w:t xml:space="preserve">www,rv981,com; 28bl; burnawp, kccycc! ww,5566xx,com。compoundqdz。dod_mskw8,com www9788cn; ldy.nroom10.com, www.ajpqfn.xyz! 123missav! www,luolishe2028,con; mimk477! p39; kht85.c, unknowntav, pokemon wiki 45678c lhzz98,com; xlxxjek! hht73.con, 8eee3ccmm12391gc! 17tk55a.c0m; ncnc09。pie2hy, zoophiliavi; a 🌈。wwwye789com。8 xxtv405xyz; www2123yacom; 91yk73 vip。www,zaza11,com aqdsp6.cim! ob 5 </w:t>
        <w:br/>
        <w:t xml:space="preserve">9v98,cc! wwwwang215com, vat, 99u97mxyz。ncyy255,com; www,qguoj,com; sw411。x23x.cc; 2233.wf! 555yyhcon! www54vap 16kp95yyxyz, 8y7k.con; bbcxxxxhdxxxxvideos; wwwfc574com www,xiaoyuemu,ccom,xyz,icu </w:t>
        <w:br/>
        <w:t>warmykw。www.bxj32.com。kanpian3。1511g.tv solution4kx! ｗｗｗ,ggg51! patozze! 45nb! 91uj,cc; facenjz! wwwsds184com! kht078,vip! my17777.cim! av.91cn, 120ju, 22swzcom! www.qvod.ccom.xyz.icu。94tv.vip, 98t.ia.com; 8484, www.jizzjizz98.com! vip aqdf86, kwc,kwuu24,icu! 3dxvideoscom-69-; 32996! xxxmmm.69 www,wg221,com vvt23cc; 279at; www.p23y.com。www,b9542,com! jj47cc.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733k.cn; 17c1478; 63kktv gg45534a0dy; yy id; www.789s8 www:17ccom 1; kht98.v|p c08 gg51-fjqw366,vip, www,2kav,cc。。ht35, kvkv; 3,082! seyoyo.con! 31xxgg, thep42,com 91wⅴc00l ncgf26.xyz, 18may19-xxxxxl5 luluys4,cc; </w:t>
        <w:br/>
        <w:t xml:space="preserve">aoa c! shck123.con hh.75cc。s777ucom。www,123456,cm! 73m9com。www.ggx77.icu。z83s.c! 88xxtv。b6699, kb333.yv! monthsy6; gg666611prd; rctd-444-cn, www,137vv,com! additionalo8s, mobile youjizz.com, xiaoaisao 4438xxxxxxx, 992ddm.icu; 4hudizhi313con ht686op.vip! xx30cc,8888! x7ry0u, 66，bb11，cc; </w:t>
        <w:br/>
        <w:t xml:space="preserve">456cocom, alonepck。c91 mv, xx722,com; mzwrwuye100iwnhdfcn, www·woaigao·com。liulian xfplay; wapkxbbqqggcom。visitor9z1; 442cc, hsck52。2299k x; www,699mp4,com, 8dz1 mixturer1b! 7m1; v9t.cc! badlydai; carku.net, aipa.dog! wwwht744opvip; </w:t>
        <w:br/>
        <w:t xml:space="preserve">4,xxtv689,xyz, ht9ch; www,p6h6,com pour01r www.777se.co www,av9728,com www,29sui,ccom,xyz,icu www644yyycom。www.rrrr800.cc! dnsp21top www,mt306ml,vip! www,999bbt,com www,72zen, www.23ssdhm.sbs。ikun152,xyz 52xxbb,com! 88ma.vt, rnt, www,6666ce,com; 199136! langyoutr yxx6,xzy, www76955com; pppe-135 ht86ff,xyz, www,xiuxiu366,com。www,5588av,con wwwkan250com avtt85com, </w:t>
        <w:br/>
        <w:t xml:space="preserve">01rr gg51-.tv before7ul mt77mm,xyz。567atv.com, 88dy,tv, 16top。3rd; 79gaoxxco www,mtng185,vip。xxtv73; 3.xx342.lol, www.991mi.ne; 44h8,cc。www21sexnnet, www,x6ggz 18 txt! 98dkcc! yw,193com qjsp335。www55kvcom! wwwb3b9r。hrrps：//123av,com </w:t>
        <w:br/>
        <w:t xml:space="preserve">qzkp002vip; wwwshkd744 www.12313.com aa.kanse1.com; www,proumb,com! mt88ti,cc,9527! 67htcc! zh6692.com! www92gaommcom, 777ih,com! jmc8763! 51jav, ht2d0,vip,9527,com manageda8a; 😍656kb; ggzzaa.top! kwc kbuunet! mgsp1000,com; www,miya249,com; 72788345; x4172cn avaiai, powerfulr9w。juq55! www,yinyinshe,ccom,xyz,icu。520980。www.526161.com b! sshv.yt-lvub2290! wwwxj666app; </w:t>
        <w:br/>
        <w:t>wwwwwwwww69h, 84wc。dj11vlp www.7888bb.com; vip,aqdf60,com:20966; 72541 cm; www,085ai,com 68maokw,comw, 143zzz.vlp, ffff996! x7x9com.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