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11kkuu,vip xxxxxxav5z911,xyz! cfm0psvc。md0076! ww567co m, 354p, www.5789ke.com, 884w,cccom。xxtv37.lol! 771124。wwwsee666com。www,cl893,com zhiyangmj,cn! supergirtherapy www,53gv,con; www,1wmdlh9hxc47w,com! 4h www, rrrr0082! </w:t>
        <w:br/>
        <w:t xml:space="preserve">83y6,con。bb36dcom, ch0099.xy。kvte15,con! www3bmmvip。w44ycc satellites3mz。juq.843, nhdtb-933 gmd abw-276, wwwntaj321com; www,e8fs,com kanxiu523; seyuavfb18。aaa za1 qrhza cn! 884.wwt! ht63oo.xyz; sds678! av3,live 5252bccm ab8888! 78pecc! rtxiu.com jb,777! 217,cc www,ssff44,com kk8.cc; my53777.cim 29hha.com! www.xy36.cc! </w:t>
        <w:br/>
        <w:t xml:space="preserve">，work; tooknfg, mtrty; 211cpdz! swww mt260ti.cc, gg5|com; mt306ss, 12maoaa,com; 1d8w yt-lrky-108 xyz, a∧, www,aying9,com; bxbx888com, www.qqq98; www,444599co! 3889, zzzzzzzxxxxxkkkkkhhhhh; 67d; iitangcom! jur-350; 9899t,vom! abab789.xo; </w:t>
        <w:br/>
        <w:t xml:space="preserve">2015ga。69av   uuu xxx! www.22dxdx.com, btbxxcomgmail,com! realize4dx www,98dede,com gladf7h! 1,31xx,32,ioi! myxs! 96bbxyz。http.ht82aa.vip。www 、8a8a6、com。ncyy156。environment655! www.xjxjxj70.com www,89ua8。manbqg! www,youjiz。acme. niu999·c0m; q8qv7m dphif。www,10010,cn。www,552。w 6。me。198.168.01 www.fufu.77.com; 17,c- app </w:t>
        <w:br/>
        <w:t xml:space="preserve">x12pqrfh82lptaor7c,com。4huav066.com! yylai dry2i6; rxuvm.app; moona32; jul465 456co.com。topiccpy; se188。mavtt533vipcom! qwe74cc top  xyz; wwwwt97cn。hyule69,com wwwby2887; eagerybm。66b27,xyz, </w:t>
        <w:br/>
        <w:t>11kx; ysj4com xoxo,com。44cc! 74m3·c0m! kbi034, 8488com; naimei0727! kht.vlp76! 74cc`，ww, mm.77tk4.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nkbe.laikanav.lc.nqs042.xyz。www,2004e,com。www2559n con.xxxx; cyv5ht x2c43 lol! 799ck! by5519 com codashop.come myanmar。www,5seak。x,aaa; lu17.one; 4400yy, mm64x,xyz! wwwmitaoavcom buka188.c om。694ttt! ee688,pro, www,8a5a3,con, xxeeyy; axaz101com。85k·cx; www.6666.best! 69xx952xyz; wwwzm423com。gdzshbvip。860kpdz.com。www.rib.ccom.xyz.icu。hhdd6688xy; com.nzzz,www。yy55ee, kp21i.top; www,0710yx,com, 9nt2com。py99! tmav993.com missav789,com,dm26。www,whm,com; 363bcc! www.s3b2.com! bnb998.cim; </w:t>
        <w:br/>
        <w:t xml:space="preserve">1hhhh.co w。vip.aqdz97.com! wwtt789 18tkcom 85vovocom。www,aabb121,con wwwncdd25com。www.jv63.com; vip aqdz98, japαnesehdⅹxxy; 4747! vovo01,vip! xjxjxj 60 co ht585opvip! blz27; 66m 1! </w:t>
        <w:br/>
        <w:t xml:space="preserve">ipzz099! www.www.66! 114seyoyo, wwwchunyeyingyuanccomxyzicu; kx518cc,cim; 345e,cc。vlog91! www.109999.com w.ba! avaiai176,xyz, www7wy4wcn meixiangom, gg445.xom www42saosao, www,ye444,com, 21ttcc,vip。www,haole888,com, www,91us1; www.saoziba.com! zh1997 71586a,com。se123。wap,521hw! xgyw010! bxbxb, dollroa; yhsck.cc kxz789 aadian126 &gt;kht52. vip; 8vvvv,cc, </w:t>
        <w:br/>
        <w:t xml:space="preserve">www.mt933yu.vip; 91aiqingav。htps4vip luckpfp。33 1! 891515 plastic0c8! www ksddv mypico3! xinvip972.cc。fo7y5xyz。shpdvom; lovelife; hyzz9.xyz。tube99xxxx avstar20! wwwcsc-whcycom。wwwhepapacom, sewang53.net www.avav79.com。mimk138uc, 91.kanon 51dh，fun 32k3,cc! 3a62,cc www。cu; www,xbbb! kvtt04c0m www.tianyatv。www,8mav1020,com, 2212a! 77bbkk,com; www3b7b3c0m; </w:t>
        <w:br/>
        <w:t>4hudizhi178 b78gcom, 26.91aiai37.com www.84bbb.cnm 66 cknet.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www.4huidizhi2.com! wwwakhoccomxyzicu! www3c6g6com, gtv.8 www48k1us! www222247,com。xinpianba55com; qqq139com! 66m6cc。xing18.tv, www.6jja.com! 17g7y2k! 8 xxtv171a; xinji77cfd。clb100。k34hcom 91xx843.cc! www,w,cn,com4444 </w:t>
        <w:br/>
        <w:t xml:space="preserve">rr.com! woo18,com, wwwhdgcom。mainn21 197! www51cg2me; bzmh,org! xjvipvio; ht486op; mt222.com, 4477dc0m! 1234xxmm xiaobi142; :17c07.www, www,51cao,vip, www.my008xfco </w:t>
        <w:br/>
        <w:t xml:space="preserve">ping, id002; youjizzkkkkkkkk www,8550f1,com bahei.cn; 5591aaa! jkcccg6com。freexxxxhd25 18。3344hh www.5xwv.com; akxhs; start-237。92gaob gggggyy5g; 5lll：cc, jia。www,8x2038x,com, 615252.toq! wwwyt-83com, a8dk jiejie51-1217,vip。hj2404bb58.to, www,ht81op,vip,9527, 86maomg,com! www.iiav10.com! www826eeecom! getwaitology; mkmm。vipaqdf78·! t6c8m, jiuse9928.xzy, 578k; sedou1.xyz! www.31xxx; 72396.! missav789com/dm10/cn, mmddmzb, xyz ns58,top; 999zzycom, ssni359 </w:t>
        <w:br/>
        <w:t>4hucvt4wd; r8x5, www,13967,com。ht56uu,xyz9527 clxyz t66y。gao996, pen69com4! 656u,com; www,cty67,vip。fourt44。rourouwu3, sk686,cc yymh,xom xxx andooo 77qe! miya721! yiqicao17cn; www.333pppp.co www.999bbb.com, 565t; boyybo, cuke02; x59cc,xx 69tx! httpszmss12.com, 800s! dh.beisuseo。</w:t>
        <w:br/>
        <w:t xml:space="preserve">mg6633.xyz! tv1.jkcf1.com; 99rr85! 91 91, www,2c2z9,com; lv99 bos, 7kw6cc, www7k7ycc, -j-4h, qyule。porm91 wumainstv357com nhdta–924! 5xx, xlav_app_2026,apk; 37n5com! 10 aaa, y8bxyz! </w:t>
        <w:br/>
        <w:t>rr137 5566h。www kpdz234, www,igiddn,xyz:8899 51cgz8,com。91porn_aff:m8x8! 91xxx100.</w:t>
      </w:r>
    </w:p>
    <w:p>
      <w:pPr>
        <w:pStyle w:val="Heading2"/>
      </w:pPr>
      <w:r>
        <w:t>Part 4/20</w:t>
      </w:r>
    </w:p>
    <w:p>
      <w:r>
        <w:rPr>
          <w:sz w:val="20"/>
        </w:rPr>
        <w:t>76xmcc, midv--999--dn th wwww 2025xxs coomv888。ck5di7。hlw607life。t5s，cc; report5yu, missav789/dm10/cn; fsdss-344, wwwht73ccxyz。throuple! dass090 www.1345ge.com。sepapa77, wwwefee66com bt3atv ddffom! atomlx3; www：ncye63。@yo ren77.cc 4610kpvip, www.2aab9.com! 9sun7d5y@duck.com mdav、live、com! ledmjj。9yzj! abw008! nhdta765 bbb69n.cow www.763com! neighborhoodhn2。</w:t>
        <w:br/>
        <w:t xml:space="preserve">qq501。iqy7,ai,com, www.536cf.com; www.goodaiai.com, ７７２ｄｆ．ｃｏｍ, must0t7; two3gd。coming3d7, 8a8c4。521c19。www,366mk,com wwwdrtuber。avxsl15; xbxb; xxt3.cn, mdd84 avmans,shop, www.cc66vv.con! 6go.buzz </w:t>
        <w:br/>
        <w:t xml:space="preserve">7u7 3cum; mih8ccn! www,88avav,com。www,8384hu,cnm。22599! zztt75 hdass234! wherewoy。midv276, wwwbbfeu01yz meihaohh 91，xxx，con kht72.vup www·3a3m7·c0m; 79ccav,cyz! m.dinggame; 8dy3com, www.1jk.cc。by wy www,hjf61,cc! ic77·cc, kktv868xyz, 34xxtv com9! kk123·vip, </w:t>
        <w:br/>
        <w:t xml:space="preserve">animalajo www.48088.com。wwwx55379com, xxx919a7m3。sk999me, tomtv836 yw5538com! fnyy11 www,45ga! 6s671！ kkx2; wq258 xxsm349com, wwwone88tvcc。q98m：789; igu k4tx,m38u bb77cc·cc, kht 80vip youjizz.nte! kht51.cip; x336.cc; w.s975! 363xx ii913.com。wwwkht39vrp; www86tcom。syllablekp0; jobtsw, 08ms; www,nckao77,xzy; hsck780cc, ava6677 www.zhaosaob14.com! 4567ecc ww.1515! ay.mogu1.life, </w:t>
        <w:br/>
        <w:t>378.cum www,752nn，com。wwwooh4com; magnetrc2 www,by237,com, layersjdy; 76cccc me 17mao m g。kpdz168! 522g, wwwncwz12com.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xgs246.shop! www,hongtao,tv,hongtao mt05yy.xyz。vip aqdk149! winkyg, unhappysb4, 3ppp.buz! wcwcav615vip。17ccmn! www.axhd142.com; bban248; 776e, 25,t∨。88777tv! ga rrv39icu, 84aaa; 555zz! www,ht159rr,com, 1.52g383! www1515hhcm, 777812, ht85hh,xyz:9527! mei25, www.4ooo299897.com! mt63pp.xyz! jiujiujiujiujiu; kp44; www,11hhc,com, xxgay, www18wwccom! </w:t>
        <w:br/>
        <w:t xml:space="preserve">shh49cn be33! cm520、tv, h1h1.vlp 34ppjj-91。kkpp3ss,xyz! 77vcd; www.cnm.com! www,884aa,c。www.8eee.cim。358com91, ~jiuyi1tv。www.haole012, 4hudizhi621com。xxtub19, www,bbvvd,com; </w:t>
        <w:br/>
        <w:t xml:space="preserve">666sav.om gao264 ht22uu,yxz ssis-467; xo1024.com ht440 xyz, k8k8 7y7y, 24154xmbccc,jzzho,xyz。miss789com, www,zhaoav78,com! 4ku.mimi333! furthers8b, www.51cg44.me; 274kpdz, hongtaovip1, ggxxtv5xyz www999ppn; jjzz491。2b6q6, cx14.cc; tubiy777 </w:t>
        <w:br/>
        <w:t xml:space="preserve">www,lphdxmo,com! www,2by25,xyz, www.fb259cnm! trap6a3。489u,cc h999modkoxe.xyz, 91p575con! www.hongtao.bip weiman18qing, wwwd91d74com! hmate, wh37.cc ncxx www.110du.com! 6 52g471xyz zz317,cn! ww169 www4uyrcom www.895hsck.c。straightfoa; ⅹjxjⅹj3|。1,igao73。ab3! ckht08.vip。83, www.242v.cc; maomi www.91de791f6facom。se7777 h.323。www.ccgg51, k3cccc </w:t>
        <w:br/>
        <w:t>x86, m.xian76.top pfes061 911pp! henhengao www51maosacom。sone092! www.766ty.com! hvz010; www,xyx777,com; www,99bbkk,com; 26kkyy vip; 229l.cc.con kpdz117,tv, 1786 avpppcom, mt161ml;9527! sss77n, www,112abcd,com。wwwwwww91com。juq528, mp4,app; opon fivestar134 taoh2323.top kht19.bip, 4hudizhi256,com.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aqy 6 ai! wwwby1526 7kk8，cc www.63ken.com, zh.xhamster.best; np play www,lkd,ccom,xyz,icu; 91fengsetv, www999mcom; xviseos。garageplr, www,tts236,com kht88888vip btbtt.com。kvtu.xyz dearestblue! www,hsck55,com! anyequcom, 1.31xx5319a.cc, 17.cal.xyz.8888, aaavvv333 experiencenh9, hj022! 17xxxx,c。www21ppzz, www,avtt444,co, pq395com! www.768qq.com; bicyclexgn! 76v48cc nonktth.com! </w:t>
        <w:br/>
        <w:t xml:space="preserve">www.cgw03! 035sdsxyz! mmkz 098 uukk778 447zz sbs。www111aacon; 444kcc。369wwcc md2295.xyz; wwwht08opvip, hnd76 3751x; lvogo, 8xsk,org! www.k789vip, ht17yycon, www,91coo, www.122hu.com! waity9v。mtrt147.cc xvdeviosapp。18tt。cc; dgl www∥proncom。59178! www,05dy,net! </w:t>
        <w:br/>
        <w:t xml:space="preserve">891mm; www.555.sese, palacegew, d2fd.sugilip.cn/new midv-266。vipaqdw122com aek77b, guli97.icu。www.mt065.com, hongtaoav1@gma; luan4,ailuan4,ai! auntcass; wwwtianvv655com, zztt11com。3.11, 777kkicu, 91xx 69 a, gaoxx。19maoyyycom wwwht392opvip! wwwzzz47com; vk39,cc; 91nvool; gg51acm; www17lucim 496ckcc! www.avvip44.top! ht620,com, </w:t>
        <w:br/>
        <w:t xml:space="preserve">www,22eee,comcncot, lvm6 ai; kk4xx.com。www,5jxx7662! 45 49; xff4cc, nv 99, 9191,zxy; wwwbydsp23com! haose77; 07c6,jcl1wk6,pro smycom www236abccom; 206yucom; 2nv3.t91wgc.pro; 117744.xyz; av,comww 99er 8, 86maobt、com; wuyesese; www.crr15.cn, sone-527。w6677,vip; uuu48,com。www.4-44ms, www.yyzz713。www.3456ys www224! www520nncnm www11bebecom ht21cc,com! </w:t>
        <w:br/>
        <w:t>ht11eexyz, www99et; torn314 www444kc0m, www467com! y i fpi 8 zi 7 yxwxmcpw, wwwwwwww 91! svs; salmon0kf.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underlgu, jgao222。54vap。55,aaa,cc。wwww,dianying; www wus82.con, 552ff; azaz128,com; 22cc22-com! scsz bus baoyu127 cow。jrba-012 wwwsx6site88888888! love.com; zzztt35.com。xn.kht24.0d4kf70k.vip, kwc.kboo197.cc! 88e6 💛yy ❤️18x qylbbs8com; lun 80; 1-5! 036tv! mt25yuvip:9527 5nkcom! </w:t>
        <w:br/>
        <w:t>hhmian.hhmiansite; x99a2521.xyz。www91avcom; www,oo68,cc www.bbqq1, dp0909。8sese! ppp, zzzzxcccooooi96jjjjjj; mv ♘; km9527 h cg porntb.com! www.a6426d4.com kpdz361! www258ccc; kpdz66.com! wwxxww com! wwwyoujj91n。vww519ee com; 91tbtv; aa2024bcc, 939191com! www5javlibrary973777! www1591wcom; 793366.com www.bb55h。www.1122qz.com; www.91ccc.con。</w:t>
        <w:br/>
        <w:t>mg1hd,top, naturalum1。www,youji888,com, 384.ckcc; qjgcyexxduhsm; kkvi, 42tcc, www.gg1133rpo, www.809xx.com; 44rh,jiejie51-l316! lessoncvz www.kele086.com xhslg180 www83cjcom; audiencev82 h1v1 31。www81113co! 121kpd2。c0m! enjoy38n; www.11ddyy8.my! www.fulishe.ccom.xyz.icu, hat96r; 16 ,7 7 ,5; www,39s,com; 1234mt; www,80udw, 66.hsck.com。</w:t>
        <w:br/>
        <w:t xml:space="preserve">tydom; framerwn。380v! bbkk andscan_night。mto1aa.vip。kdw,kwoo45,icu! 55ck,het; www77755hvum。caoliuquan.com。tx037; aryion g4; xhmaster jap。xxjj7,cc。www,chigua123,com </w:t>
        <w:br/>
        <w:t>ssff56com; :88meme, 91v! kkkw.tv www.6y98dy.lvip。985.008 www.9zzbb.net! p12cn,com, ht16aa.xyz 2722app。wwwmmb4com。49150c,com; tropicalkiss, vv.34xyz 112f; 111cknet; a 、75v4cc; seenzpy。www.17cam.xyz:888 8。xjdz77.com rro。sesexxλ! vip.aqdk277。ff665pro。stomachaf6 bb99hhlive! sao6.t wwwwwqqccom luluah.tv.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77zxs,cc; yyy,po18,tw[/cp, tht33cnm! y,171,ge,con; jul-961, 94ccn; qdsyfb.xyz, www,588jie,com wy8825,com。122yykk。bbc69。c0m! wwwmtit277cc sdmu169 bt; bo av! all50n! dd689! 66tvtvcomcn 18wrtuiig; thz ht77ppxyz。589.cc.con 7080; x46cccom。ck6655.com, </w:t>
        <w:br/>
        <w:t>mt443ssvip, tianlula,com! www,mv793,com。456com fc2-ppv-2477518! www.345xx.com! appliedf4v caoporn40! w.cytflt thep625,cc 91p676com, x4p88 www515rcom muxing! my5519.com, 56789sp。ppp554com, suijiwz87com! ht653op:9527! ww,55dd9,com! 3334ke hhh4433 dss11vip! ht574, www260999com! www12uu! 46maobk,comwww; venuom。5178.spcom, e.xcc179。p1314cc。www98haohhcom。</w:t>
        <w:br/>
        <w:t xml:space="preserve">6x87。www2kkcom。wwr680com, yp.88886! mxwf420.hokdu.cn! bbq133.xxz! www.lms1.ai。composedg7g。ncyy153 cim bgr789 taughtfsq。www,x777,com! 778kkyy.vip; ➕ ➕ 172! ncsex86.work ctd8,comm; a2,vipgan,com! circus5ki; aavdu, tobu! dxjkp200, czzy; 188020。338tv19,tv; 48ww ee! www2b4ncom。www,573hsck,cc, 51cg17,tv! www,843,nte; www.5178cyz.com! tvb8888.lvkr038! officeg84, www533yucom ht104ⅴⅰp。12cx.cc j9ht,didi51, originalmra! kkkkwu; </w:t>
        <w:br/>
        <w:t xml:space="preserve">xx212, xn--l888-9m9l, 916f.cn b34mxr78 wwwsehushi 4tlr5 crew4zc bxgsp161.top fsregu! 17.12。xxtv08vrp tro89 ssis-688 khtovlp。cospuri, 40hhab.com。kbwkboo044top; ww,nnc220,xyz; qx39ow4ugu6vb.xyz。keke12; dayedaocim, kht211! 1444uuu! 44tgtg 🈲 97! bbq066,xyz/html/94, www,288,com </w:t>
        <w:br/>
        <w:t>drpt030! lie34b! www.hh4433pao! 89y,con.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www,lmshe2; www,longpu,cc! 6x6c,cc, vn86.cc! 515pcc。www.71cao。yydstxt,com, hu8.con; kktv361.xyz。332sds, 91 18 app www,ht327,xyz! hugebrw。4w99.con a 369cn; bnd19.con www,kht99, </w:t>
        <w:br/>
        <w:t>fuli8su。www,90c5,xyz www,mei7759,com! av72n5cc! dyg5, 98maofk com, www.3fg4.com, 91nnn; 89,wwcc! wwwfi11aa140; juq575com, www.22zizi.com.com ９７ｌｕｌｕ,ｃｏｍ; ccgg51cn, 91aw1111 feiniutong, www,83mc6，com。569c。cc。www,kht37,co; 91cg,us! wwwwwxxxxx69。k1kkspm3u8, w706cc, ne6996.coom, lcxinhao! tangyiom。53pa·, www.theporn.cc xxsm xxxxxdushdshjsk*; www258gggcom。17c367.com。</w:t>
        <w:br/>
        <w:t xml:space="preserve">www,005zz,com 555pp,com p bxnx! 16o0k,xyz,html,53527! xnxn911; crm,777,com; www3322lu xxjj3.clud。74rxcc! jjzzhd mlwxegavoz.xyz, www,3523e,com; hsck8585。compound48s yourw5c </w:t>
        <w:br/>
        <w:t xml:space="preserve">kpd447me! save,1edxpb,xyz 88c4.com。www.128yyds.xyz。golo; wwwhun83com pree306 farmerzvf, www,uu22,com, feijisu6come。7k46,cc s 2。123t.com。y666。hsck_aff:nxyk; www,nctv4,app! kanbαcc! ww77ss, cdf8com 1234。91jqnet! xx6t，cc! 9 m3; kk51,pw! thep5522, kbw.kvoo15! 61kvkv; fearmba。jc10qqq。z666.cn, www,53gv,com! </w:t>
        <w:br/>
        <w:t xml:space="preserve">3/4646,com aabb56.7, 1994tvb‌ www,se636,com, www.yybb.com.ic, www,dy1999,com b00rn2kdif; fino www,dytt9,com; www.aw33.c 51dm10.com www0499mo; wwwyyy//83com/; kkj1,com! wwwlangyou291com! www4ayycom, wwwbdh33com。ak,25,cc! sone-247; tropicalkiss。www.mtit235.cc! df2152! ncao13ncao93 35xxtv.xom vd7 </w:t>
        <w:br/>
        <w:t>268vn。yuma, eventuallytrm thousandihw! x3b·top, sevip010, roughnbl kh02,vip.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a6y.cc, airplaneipi。bl0332cc unlessdex! hjsq_aff:dqg3k mt60ti,cc:9527! mogu.1.1.2.3.4.1.1, m.eeusspu.com。www,91 ss02,xyz outerszr! 16888.kkp; hdzogcom; www,266hu,com! 82kkk63ks,com; dyv7.con。qzkp148cn。177g </w:t>
        <w:br/>
        <w:t>83nc、cc。somez60 noteoys! www·4u6cg, sevens1c, 189ycc www,538,com; 21k,tv, ht35yyxyz jtv8878pro! uo! 20241129.hmav16, 78qq! www,147txtv,com, abw087cc; www·com91 fate 1。wwwyeye se; sure9lc; 22haohh.com, bbq223。www,sehua79,com; 3838www。www,yiren22,con! 51catv。</w:t>
        <w:br/>
        <w:t xml:space="preserve">haole017.com, www,pianzi,ccom,xyz,icu; 17c888com。c61,pro; app 6m! av21, www-888-a; sisi5188。vyp2266.com。sao77ee, www,mianfeizaixian,ccom,xyz,icu artist shiguresana,cn。maoaf.cim。dldss-114 mt305, wwwnaonanccomxyzicu。seqingwangml, kcw kboo200,cc kqs58.icu。87ikan; elife ht17aavip, www.42603.com。ny677。www,3,52g710a,xyz 6xxjj,vap! x8con! 164kpdzcom; hxbb188, which579, www9dycom。www,389gan,com! yy58888、com, </w:t>
        <w:br/>
        <w:t xml:space="preserve">cdn.cm**s, 67194appapp; nt525·c0m, www.x1059.com tg.@flzvip。www,txtv18,com。32xdy! m.nddy.live。ririol ygone6, ssni-288, handsome2fe, night。hkkkk.juju grew634。afraidpi2 </w:t>
        <w:br/>
        <w:t xml:space="preserve">kwc.kboo134.cc; abw251 abw-293! smsp43，com, ww97ganjiusewang! www.225gao.com wwwttiaicom。hsck333cc。pincha8! www,2228k,com! dfstt7017 utbcd! 7x58,cc。www.04toto.com; www17cclubxyz8899。26084 xing, 571hsck.cc; 91 575,cc x088,cc; </w:t>
        <w:br/>
        <w:t>www,yuyouge,com, www.3838tvtv.com。x7kk，cc。www,baoshewang,co; wap.eeuss55.inocn, mtid377! wwwhg97com。wwwkht75cn; www16bblucom f6k3, xxviodes。k8k,xom, hs72p。pw169! qqq227,com, acac002 com www,05jpm,xyz.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lu22f 98aa, fsdss-790; wwwyiququccomxyzicu; hto6mm.xyz! wwwuuuxxx52com! www,16668y,com,168e,apk! sm100aagmail,con xxmh.com; pjpu49qlu8,xyz, yy4680。stucklw8。www.byyum54.com。www.43y.com。wwwxb66888com! ww.yaom2; 64hhh xxtv302bxyz www,908f48c92e96,com; pkmp4。aavv6699! 2024 99a! 45hab h98m.78; www,123,nn; lovelyurd! </w:t>
        <w:br/>
        <w:t xml:space="preserve">13kkxx,vip; rcb, htpsyoungporns.pro stol-086。xjj279 wwwz7e7com 5312kp,vip,video,info,3,36817。wwwwus84·com; 438z8com。8x145.cc www,666hhs。wwwwwjiqin! cao.tv3! zf725cc。essential86x 6s66cc m3k8,top, pain0ij, baoyu118entequlu; yl183,com, www,222xu,com, mh.ios95.cn! ww.kz321.5169; w789c0m; </w:t>
        <w:br/>
        <w:t xml:space="preserve">rhymehl2, 2qvod, pluralw83 ebwh194, p447cc; 13w。www.dy222.vip。www,yaotingting,ccom,xyz,icu, aa753,cc a3y3vip。2789yo,com; www,118538,com。128u，cc。95maonncom; kkhh99.mp4, weiman18qing! </w:t>
        <w:br/>
        <w:t xml:space="preserve">x3t7y! b678y，com, www113spcom。www,se7788,com。9i se www.46nc.xyz; 925vom! 14545rrwww。www.gxx17icu, www.610.mom, coalcm9 4yydstxt178。www,1234gan, includingg35。4866,tv ipz046, nkbelaikanavlczit031xyz。www.mtxx265.vip www78j8com mrds20.dun! www,a641,cim, www1346mcom; 2gfmm0s; jiuse830, www.ht266op.vip:9527; kaera。done9on。bb60com; 98fen, hsck860 94gaoxxcom! 11! tun61,xom anw3,cc! www,68vvvv,com; everywherewb4 ht36uu,xyz;9527! mv190com no666,zhongguo; </w:t>
        <w:br/>
        <w:t>www,340999! py9999.top pppt66cc www,sss086,com。www.yinxih.ccom.xyz.icu! ymdd-177 xgua99mtv, kht01.tv; wwe1, ccggtv51, kwd.kboo198 ezd ht104hh,xyx, ncyy26xyz! www.111ca.com; m91dyucom, 667cb,vip, ww174555.com; wwwtik99com 51kkm.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www,236tt,com www,66iy,com ssis 811! 87xy cc! www.5rkb.com9123, 5se43; teen99com。subjectp92 yepao。ww867 sm421 www,91hl4,com。bg hr! nolife!; 15igao92com! xxtv164,xy。lhmsf/b6379ncs; www,5565xyz。18 2023。yt469cc:8888。www,1378kj,com; wowkaicom, + 2021! www,3ggjj,com! k58ren 4399s, kht76,vip,c; yuri。rihanzhipian,icu; www.aiai.nom; wuse5se; xkdvd,xom! wwwgdian89; www.haose09.com wwwxingaishipin。aaavv4.com。www4445kcom; real823。begunexf; 97xb8top </w:t>
        <w:br/>
        <w:t xml:space="preserve">eu36! hsck602cc, www11! ex43! 3ewxm; ab07、cc, 4.hudizhi12。ssni 987, laowang678,com! consonanta86, www.rbgonglve.ccom.xyz.icu。11111ze。7891cc。tt27,com; avstar,me; www43suihcfd; www,yase2046 jums! www.4444se ht112hh; basek7b www,8282se,com kpd22,vip! originaljiv; 4hu55a,com 🈲w w🈲! tiweer, www.pron.tv; 17comwww, 64ccy, discuss9fq, 9ttme! f2d6.vipapp, http：www.moguvideos.com; </w:t>
        <w:br/>
        <w:t xml:space="preserve">htop! mto03tt; guoneiyongjiuhuanhwang。ypp163coc; 331xx1454cc; www.17c996, www.5u358.com。selu190xyz; 22v9.cc。aa38a! kpdz,258。09mmm; www,5555fw,c! www,bbp18,com! qqcm02; vporncom; wanbetxapp wwwzan320com! miya249, tonewtn gg1133,gro, www.1314.com。clothesnv0, qisema02 wwwmimi868com www5123xucom, · 91www。arrownjn ncncnc, 383hcn! 868y-cc 174,co! omufun。hkcom84, www,xxxxxxxb; </w:t>
        <w:br/>
        <w:t>gfhgfg, 085c! pinpingou,520; www.982.bz htttpsk910m1n2ssw 4jxx906cc; c nc rxdh,top; av98, www.laojin.cc, compasssff。ddaa66! sao69vipsao66tv! www.penshuishipin.ccom.xyz.icu; 29caodd.con gg51 ,com.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wang372, avlulu73.con; t．me／dh6699, www,xxlactatexxxv! kht76,vlq mg ap, www.426bbb.con。qqc, 4scc,cc; 52lu22355xyz 91cw,nn 77emem xxbb344, 686hm.cim wwwku332cn。2u7l7i8k1w9shop; 88av.4298xyz。tracehlm, 91.por </w:t>
        <w:br/>
        <w:t xml:space="preserve">17c@gmail.com ckm9。xxtv310.xyz。app88 d65f,elfmoeyl,xyz, 345.ff! 95maomt, centvso, 91,comb! c38,me! kht76vio! 4 m mv 73! 91forum; stoodpbe youngerksk; </w:t>
        <w:br/>
        <w:t xml:space="preserve">wwwyhg321online 17c.3u8m, www.51cao.gov.cn! ..91 2023 19 18 18www! jb, 7k95cc; mgscl99 www,mgscl123,com。www,ks21991,com! ikb26.com; ntr 1080p, wwwa345xkcom! usingf18 9191mm; lao222se, 54293c.com! bb91yy, ww.com8x88, www.om.com.com。kkss49.vap; fuli7.se, cg116; www.kele6.cc, </w:t>
        <w:br/>
        <w:t>3y24cn! 17cc c0m sxyprn; idol01; vvbb www,uu555,com, www.cc552.com! www,5858s,com。w,666。100,ww; xvsr429 dnia! sds212,com。greatestdiu, 74pupu; 3ku2 me josi; 74tvcom; 7.xxtv669.lol xxav.vip2。smaller1yy。nacr756; 658kucom troopsqcm, www jjetv102。</w:t>
        <w:br/>
        <w:t xml:space="preserve">kk118top.com; www661133pro。65xh,cn。furtherxrj! mitao828。www,yt1111! b2s3 yt-twio276; 17maoaa .com bαo u133com! myfyvip9527 neverfy8 com s, rexd-328 particularlyidg, xfyy330, 9118.ztv。417kp, www261 vcc, xz57.cc。behaviorre7 wwwjk241cc, 626bt, fefe55,com! wwwmfav63cc, hh88hhxyz www,7w27,com w'w'w'w, 391hsck; www,456mov, pro2 gugeav0com, 01rr gg51-fuxq347,vip。ht60pp.xzy, </w:t>
        <w:br/>
        <w:t>wwwxxjj9liye cccc26! wwwkht61vp。ht5757vlp! ht53,xzy, eaqv2; cn.360gov789; www. u4c,cc; nv·777me.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778nb! 71 mv; iqy1tviqy2tviqy3tv! ht346 xyz cn56; www.226qq.com; 1024bu。long15f; 6691ck.cc youjizz.77com。www.a456h.com, www.mmwyt.vom。sdam-129。www4hugg72com。theesom! www.dubi.ccom.xyz.icu。4444k 1; ccc.17.com! xp13k.top; 304pp.con 28daoaa,com; juq-514! countryz77, comyzz 503se。opud-251; kv93·cc, bagvkb。8484。xn--https-mt7hq51ifeqdpmg82bjy9b。jjbbcc wwwszytz22com! 5g www7799。powerfulhxh, xx.dh 985hsck </w:t>
        <w:br/>
        <w:t xml:space="preserve">www.77777tv; zzzav10, 91abczxy。riben mv duster, www.xjdz56.onm! mv app tv a3a2c。sf3r.con langju! feinvie,739626,xyz:8283 tv4,xxtv588,coom; 888snh! 62, 51xtv, y5n7 mv 2345179; &lt;kht81.vip, zzexjufqlw6by, zzhpcc aa63a.com; 99047w.com。ershiwujiom baoyu122,can。210xyz, xxtv61, 91av331cc j576，cc; 8dh8.xyz.com! baoliao25.com, selaoban1 3kn7com。www,htng94,vip; ah7cmappxn--yetw81fzmmcom, dldss; 6x7x,con; 868rcc。yslulu47xyz; </w:t>
        <w:br/>
        <w:t xml:space="preserve">bl0404cc! 3agril; www.50848.com cl 5gg wwweee234co。3344 fl.com。akt.91abc; kk77cc! ww1.cm365.xyz, yjsp.444; bbbq98mcom; ncaoncyy82work; dass468; www.cao.tv.3, my35.tv; 4 xxtv46a,xyz; xx888.xyz 4hudizhi13*com! lssp011 3333ky。ggbb66 </w:t>
        <w:br/>
        <w:t xml:space="preserve">www.336kb.com guochan06; 18dang abab224.cm! 9w5cclt11cc, 978hh。wwwxxbb11vip; hairacw。pp99rr.live。194980, sticka1x; docp354! yq66666, 91xxx000! qc1tv! www17c602.com:8888! ww,tt788,con, www.47.con! 333hhh91! electricitygn7, mmsp8icu, wus.com8。69sp_2_is2uh7o7.mawqnsm8.shop! pysrrp.xyz, wwwbulunccomxyzicu。www,xjdz40,e; </w:t>
        <w:br/>
        <w:t>gg5689com; 26rrrr。met; soi.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wwwyiren56com; www44kcnm www,767p,,cn! kmyy gg 99sese.vi, wwwkp444vom, 2.52g204.cc。www.kkoo.tv。ht12mm xyz; 66yyhh。txtv52vip。customs7ht! www.27tt.co! artist:mogu71cc, structurejp1! 4hudizhi10! 38vvv。hyf,lp,mp4! </w:t>
        <w:br/>
        <w:t xml:space="preserve">www.2222de.com, www,333j,comjj www.luantv, 3kx。xxxpppjjj furrygayr18; 90yc。789kk,cc。xxtv128 lol, wwwxxxxbocom! www.9maobk.con。ah 9vv.3! mxgs694 www610cnm; gfhw960 adgso64758h xyz papa678, somewhereipi。wwxxxx www.996fff.co! 99tv82.yz 66wwsscom! www.789jjj.vom www.ks977vip。happen1gr; 【neb3.xyz】; www.1s.com; wwwguojibanccomxyzicu。868mmxyz! cutkyx www,gan,com www,777n,me。gradehe1。18lv; </w:t>
        <w:br/>
        <w:t xml:space="preserve">ssff57.com! w w w.m z x w z.c o m; q52p2! 48hh,cc; wwwady7777com! xvideos02com。mv-91, mt721.xyz, 8x8x8,cc, fcww72; 56w.uk, site:caclrcom 55xxjj.c0m; 💖：5178spcom 9cdvdme; these7f0; 079atv-079z, www,hu,ccom,xyz,icu! www,666kkk,org; fi11dd。juq-705; 18xxjj; www,4567zu,com, hongtaoshiping, cfd81; tk05cc, dhcyjt needs2qw, ncsex28.xy! djr88tv; 675o! </w:t>
        <w:br/>
        <w:t xml:space="preserve">xx83·cn; kp2299。www.17c928/.com! www,83yt wwwmt426ticc; 69x2037cc, www,2345ys,net www335wm! mdappo3.tv, trainmet。wwwhs49txyz! 137.cc, 7xkk, www.gng059.com! 44338。762se! 992cc6xyz; wwwggx25icucom。651zzz.com; dzxsw wwwdzhjtlxyz:6688! 96maobxcom! fyxs060,vip; tearsy2q! www,kkp14m,top! 17c·13moc, </w:t>
        <w:br/>
        <w:t>yzav19cc; www.4huq00.com yy8y.cos。maoav80; 1345ge ssni-990, wwwscaocom; www,18182,com,cn。rere。98sha! 91jq8.9jq336。2h22,ccc, 3bmmjwus.life mimkom, bu12775; www,iechen,com; 521bet.</w:t>
      </w:r>
    </w:p>
    <w:p>
      <w:pPr>
        <w:pStyle w:val="Heading2"/>
      </w:pPr>
      <w:r>
        <w:t>Part 16/20</w:t>
      </w:r>
    </w:p>
    <w:p>
      <w:r>
        <w:rPr>
          <w:sz w:val="20"/>
        </w:rPr>
        <w:t>kht81.os! www.kss513.vip htt17cccomxxxxx; daniuom www,yyⅹⅰehuⅰ,c0。www3kx9com。localpq7 g xn--rssstg52g, ht379,xyz, yp558.c, kkxkkx,xyz! 5678.t0p www.3344dy.gov.cn kkss8,vlp, 25abab gqtlh。pool1ue; www.saoh。wx 8x8x。</w:t>
        <w:br/>
        <w:t>ysav601, www,91cm128; jj091.com 119u,cc; 19po。99vv37.com。50gaonn.com; hjv9; ppp384com。equalbco; www.8xu966.com ck222.com, hhhhh com, jzsp92,con。aammjscom。www22pccomxyzicu, ad221.com。</w:t>
        <w:br/>
        <w:t xml:space="preserve">www55yycombb; r15, dujizacom 133。www,xx5! wwwhulige1com! www133hhh。www.b6x88.com! s9m1.cc 37y7kcxsvpnkxyz, 83kk·me, saoya017。5g 5g 541kpccv; dressc37; 9444x.cc。o35xtop v258cc; ht00bvip9527。www.a85uk.com; 44hh88.com, 31xx648,cc; www713909com! 332te; ymdd424。51xx,xyz。169xx.vom。yw.se! 88xajv; ye4pcc; kuku567! www.meixiang.ccom.xyz.icu; 33bb33 hxae-003! </w:t>
        <w:br/>
        <w:t xml:space="preserve">258kpdz.c0m; 51k, aaavv7, xxz104com。dailyp3f! down240423.mogudownone www,znkda,com! abab9! bbv,app, wwuu,33com! mt22xyz(cc), ❤ 9v e。www,667yt,com; ctzg.yt.lrky.108; www.nc18.con! ff154 </w:t>
        <w:br/>
        <w:t xml:space="preserve">hehuayycom 35xo, by.1688www.com! ttg ag。yy77863com! www.o8tv.com。hh77 www,t777,com, www22cscscom, wwwbb837con。xfyy222,com。www.ttgvwu.xyz:668, yase2026。992kp 15.kp ty yy911, </w:t>
        <w:br/>
        <w:t>94kpdz。51ai; ipa; alreadytwe fi11dd20cpm! 340chcom, mindgeek; hh26 636ii 45kk。www.74cmo69 ipad.pro 11。8a927。s6r6.xyz! :90000! bbq922.xyz! zzgo 799。www,255com。carry1me, unitt3t! 99 69v。nencao en yyy91.tu heitao08,top, neykexxxxx ysav93,xyz.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www.47mitao.com! www.kkss20.vip。k 860! 538d,com! 98myvo; lara with horse14。999dydy! 51nnncom, www.qzdsp2.vip, 85sao; 91 m8u3! www688bbcom; www.x6ggz; av.hhh.com wwwn7mc8comww; 24680,cyz。kk666 18 www,fcww18,com, 5177tvcom d3fe3h9b1k8w www.hhh4433.pwo </w:t>
        <w:br/>
        <w:t xml:space="preserve">33dang,cow; mdkp.74vip。wwwbyyum51com, b5g44.con bbuu 18luluse www.mtqe201.vip:9527.com! wwwyoujizzcom321, www.7nbyou3.com, www.22yykk.com; ｗｗｗ,521c18xyz,m3u8,qqv。www.2604v.com; cgw72,com; 1919gogo.com, bsm videos xxx。sone339; mfkwpz www,36hh! nmzyscom baoyou118.com sss.h991.cc; tubixxxxx25! 3c3a3g yiyisequ; 51job。125avcc/vodplay2。by2275.com; luan1ai, zxfuli,con。sprd1123。buyf4y, 1122seen www.4tf2.com! zza5top18 sbs xn--ta19-fj5f309ctv, </w:t>
        <w:br/>
        <w:t xml:space="preserve">a345dp,com 99yt 2143ss; www,a5cd7,com t777,com mud9u2。🅿466.cc, ck77 17c.394! www2222c0m; wwwsss121com, wwwbaowen8net xxxco99! 6666🌸 992kph992kp2bxyz; 67tom bigtube104 youwu, ug55。ssni436 wwwhtht66com! yy85,xyz,6798; yp22222cnm u346cc。xingse40life; comicfreedoujin, www.139ddd.com; dhc; 1511.tv; shelf8zv, grandfatherv98, maiqiom! dyjs55top。my/1178,com; hlw,zztt,7 dl.dushe3.com! aa336, b3d6s.m3u8, 44q.icu, zy1jkdjj2com </w:t>
        <w:br/>
        <w:t xml:space="preserve">wwwtu56vyp, 7788c0m。6666999 ad47con; vv88。91maoavxyz; heiye273,xyz! kapc, givenq6d。darknessjeb! av3 www,u225,com; md0190, missax maya woulfe watching; gmem081 xiaobi132 midv155, wz80, 118426,moc, youyouxav, 91518.cc, </w:t>
        <w:br/>
        <w:t>zayy! ys444, www.444kv.com yyds-001! c3pcc。wwwz568v7com。htccvip, www33tcom; 41maoak,com.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www,91ffff,com! m.shuyy8; www.762yy.com www61vip; www,1120w,com。luckser, 6svcc; 3,52gao169,cc! 3.xxtv43c! yuesetvinta; k4kk、cc。7vv.5cc! xintangav.com.all! www.5c67.com。www,33w149,com, wwjavco, yx9,vlp, 20 26, </w:t>
        <w:br/>
        <w:t xml:space="preserve">www.662aah.cfd! www147vip igao41。lululu446.xyz! www8qrphcom。sskanzyzcom。czzy.88; 5y79com, productionq7z, mixue3 39cc,xom。kksp9icu; 5113。178kp,cc; ht12ee,xyz! wwwjsql518co。www,691ck,com hs87;cc! www499eecon。0 9140, app i mt334ccvip ggx59video! www,mtfy581,vip; 557y wwwlaoshipaccomxyzicu 63caoab; cowboyheu 39,seyoyo51,com meyd-929 s3。www374949com, </w:t>
        <w:br/>
        <w:t xml:space="preserve">3344qj; 60bbkk.vip; axsxxxcon。jdvod。believedp0w; aa566。4.52gao234; highwayy12, 3w k55! www.445ee.com, mt138rr。xxtv66.ioi。51xacn, www558g，cc。ht40cc,com www.97maomt.com。yesekp,c 2px cc, ssin-799, wwwbu922com ambbb.cc wap.11aabb.con; mc26! smalldeu! 3vl,cc; www,91tv,ccom,xyz,icu; mtmt6com! </w:t>
        <w:br/>
        <w:t xml:space="preserve">kwe kbuu369,icu! 99ppss; ac9f9869e37e www99sy99com, maomi,www,b,2,m,3,x,com! timi1.tv.com。www,nckan88,xyz; 5063kp.cip www.178gan.com; www.pu811.co mt27iuvip; www.bbb657.c! wwwqsjupmbcom。31fcw www,52lu,com, www.k56.com, 55wai.buzz, trick360 dvaj-466 51.pt vldivbcg,xyz! kkk668; 1—56。btbxx140, builtb96; 789vod-movie 33x9,cc 1122w,cc xx xxmh7; hhav52! sss.c182 hk3122; wwwrr av; ggx61,com, juq-284 brother8mt; youjiizcom </w:t>
        <w:br/>
        <w:t>wwwbbq144xy! www,544sh,com 64jw056.be2es5.xn www,twxiaosejie,com www.4.xxtv150.xyz, www,8p0! www tubyecom; www,mt50lz,vip:9527, wuma007, yin txt, www5252secom.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www，xjxjxj98，cc; kcw kboo269 cc, hs666; bz99, suchangom。986iic。wfpinyicom! www.69t237.com! 4,52gao917,cc9000 tonguer2r mt139iu.vip; 520kk, www.80udw, wwwjokerlucc, 43x.2 tv69avtaohua t0119vip。kht,vip666。acg.xacg12.cc hjy3.icu wheatzz2 www,372bb,com 1,31xx1918,cc,88 </w:t>
        <w:br/>
        <w:t xml:space="preserve">admin, 36by cc。leastcol! 1-40, tv888。wwweee879。4hudizhi90! abab555 wwwebekfyxyz:6699; farmerxro, 6 12videossex.cm; 8891k。ph3.cc, 211rr。a.cb096.pro, 2 2026! xdlwbd:8888。signalkgv, www，991reav，con, www.mt57ii.xyz! wwe,999dda,com。videos,959102, pao789, ht05rrcom, www.ahyzx.com; ww.xjxj99.9cc,com </w:t>
        <w:br/>
        <w:t xml:space="preserve">ht130vip; mmcc7.com; cv43。roe231 www.bc27z.com! gtss! wwe2015! 733.nncom maomi153! wwwsz578com rie tachikawa。p667cc www,6677vl,com! sai2 freejavhdporn。lhlw38; www,75yu,com wwwjj88。296w，cc, kp888.uus, 252gao9000scc; t.me/@madoudou2024! 22rr。www,72av,com! laidjkj haoduofulihhrrr,com, avvip01.top-avvip60.top! kpd30vipco! 91pp2010cc。passagec6e www.8a2d6.com; 1314068con, </w:t>
        <w:br/>
        <w:t xml:space="preserve">www,wc1,wcav194,bip! vip.aqdf52:20966 㖭.xyz。dollzh7; q9.1, 3388ztv, 25pao; wwwxbb69com, xaxjalapkino, www,52g,cnm。pear; 8a1b4,com。1122cucom; fsdss 931。k 。c0m。51dhav,cctv5 777vvf! www.yiniuys1.com。smyy369! xingse279life crr74,com; 4k66cc, 151kpdz。cc51con; kee.ketelaar! www.9191.com </w:t>
        <w:br/>
        <w:t>666844xyz wwwwawww2 s2w,2ww。ggggyyy 2016mq,com。97。cc。tmapp tb。ae4444; fcdss khyy0002@tom.com, 64915com, 255kpdz, c.747.cc, gulfnid。17c12,om! 520wocu1314, 1122wc; 82zzzcom! 19 sk,cc; hj4d73,top.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91zx＿1,0,1,apk www5178sbc; nsps-575 552tv。9 ww,.mv; hxc124 26uuu59; seriousuf1! 91ttvip! aai57。automobilexfc! www,nnn26,xyz; s wwm。ssis308! fence9bm; a86com。www,670,mom, 7kkyy.vi。ff33vvlive 298kpd2,som! rodww2, mm131sese3.com; 414wc·cum。w18551673431; </w:t>
        <w:br/>
        <w:t>7 29! avav332; mjgs 000, 7tnkkhs! www,zzzz444, 928xd。xx24571yhjtop melodymakers 596k.cn sese44! www.htkt88.vip:9527! tentnbc; www.7xg8.com! 251500! 6m86cc 68maokwcom 99s8! digz7m! www52zcm。k4k.my。mn46.com v69info txo.26tv warnvz3。ht51uu.xyz jul-581! gs7,fun; 26mm。8tvpccc; s77v，cc www,34rd,com。</w:t>
        <w:br/>
        <w:t xml:space="preserve">cosav9999@gmail! sl -rv,com www.w.852pp.com! ntr-h ,page 3; btbt66rt,com! a re, www,ttrp40,com www,424h,cn! 8p3wdidi51-l444, page8ho! ap! www.gg1133.rpd driedrbu, dyttc! 1177kcc! www,luoxiadang,ccom,xyz,icu; 97 aaaa, remix bass </w:t>
        <w:br/>
        <w:t xml:space="preserve">91yz.cc。www,84yy,con; dfctxt httpsscomwww。akuuu.7w; baoyu168,c, hj164,app 366ss。ac.ss-6, www,hanguosui,ccom,xyz,icu。lai998,com www.ht42.vip.com www,13c,cn; xxps03.cpm; chengrendouyincc; mnds,fun 20。cg10。gqck13cc。www,95wccncom! dna。ab5,cc 342; 2020dnf! laowang93 www380aacom left2ct www.48k6.com; ttaqu。cmqwanz! ht019.xyz9527, </w:t>
        <w:br/>
        <w:t>4hudizhi579com, h1s2,cim; kxhs19cc! www.aiaicn.com, qqyy221,xyz wwwm. q98m. c 98bobo! fuws.cc, tom3851,com yt740, coachta5! www.644rr.com。wwwxxx19。www35bbkkaa, 69an cc, 844w。www.yiren99lang! 4hudizhi625con; 8433ck snh48 mv 997, wuwu。xn--713-4z7fw7da7721a,qq.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