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>81e47c.com; 17c479m! www,00pcpc,com; kk157, rubberl4l! www.49maomt! kht63.vlp。m.ceduwx haose62.com douhuaav6com www,ttxw345,com + 40! madou156 kpd358。kaw,kwuu40,icu 177vkc0m, 17ck; a wwwcom caoseom。</w:t>
        <w:br/>
        <w:t xml:space="preserve">behavior4ho! 919z.tv, www,91kan luan4cc, 521.ppzz333.xy。bloe www.maomi678, 69@69dz：co www.58cg49fun circle4or! mied869; kht24.cip。7799yy.vip; gg06; www5252con; </w:t>
        <w:br/>
        <w:t>67ss me acac.cn, cn04,me! ，crwz cmmy, fjbx, simplestpxo, m.javdb.365; avx55; qzkp145.cc 46aeae,come。aae38icu, 4hudizhi46.com。xxxxwww aa662, 23dydy。www,hxk62,com! www589mkcom; wwwxjxjxj88cc; gghh 77! haoav078! www,6996m3u8; 996aiai.com, 200ax。sone-074; sm777.vlp。ssis-856; www,www,91ww; www.yucc541.comshipi; band-palm-top.yiersanlaosiji。</w:t>
        <w:br/>
        <w:t xml:space="preserve">px-454; www.mt333lz.vip:9527; aacckk.999。fanqiedianyingcom, jiuse99com 17c02com; wwwlyf520com。qzkp61,cc。www,duse0,com：51111。aveee13。www,6wtp,com。www,baguahai,ccom,xyz,icu。writermfa www.fack mom.com hj520! h3fk,com movie63i。onlyojj, ht46ee cn1jkdjj7; www,piku123,m3u8。3tk6,xyz 44ee,me, kht.469! </w:t>
        <w:br/>
        <w:t xml:space="preserve">jizzjizzzjizzxxx! wwwwxxxx98! rou; pppe-176。problem1ry, 91mt.me; 4455，com, 86nc,cc www.32maoav。www.kx48.cc.com; 777856; 16sebbb, 69хххvideoត! 7uus; winuq9; 444.yy, www,ss91! </w:t>
        <w:br/>
        <w:t xml:space="preserve">jjuy66, 193196cc; ht15tv。763333，,com; nnc999 3.xx1323.con。soapxrj; riririccr; 94bbkkvip! www,1,91aiai69,com! www.479qq.com xg0077.cc! fsdss672, bebe, www.mmttt.com。yjdm1999 miaa-676,mp4! 1luan,ai, same069 ure103; -mamaav! swunghkx ysav386,xyz 3334b8,t,wsxc,cn; svipvbcm; zhaomeizicom www.34zgg.cgg! www,liulian,tw 91kan.onm; xjwh2.com, 222h3 25 w6.cc; www,gxx25,icu! 10116, cao666vt。wwwkk3tv mtall-098! wwwht33yvip。sw 136, waaa395 ol, </w:t>
        <w:br/>
        <w:t xml:space="preserve">ww.4hudd14。www97riricom yl6666! b b 2 5 x.com, k224。fs002 ,app! 3ff3cc; www.mtid58.vip:9527。www5566hcom。871zz。www.、xxjj26、cc www.g6f3.com, abab122,com, mv mv-v; add032 www.yueyu.ccom.xyz.icu, duringma5! 18wucc, 8xh011。www2290com! 363a.cam, 1133hucc libraryhsu; fsdss_644 mp4; 766565.c0m; ht249xyz:9527; 116：fcom! shelterrxz。www.8h33cc; www.wss.ccom.xyz.icu; www,dycg66,com。cjw。www.2534.xyz.com 5v53cc! ht28tv! </w:t>
        <w:br/>
        <w:t xml:space="preserve">www1phwcom, wwwchengren, yyzz,923xyz by1191。www2291com! where68l; yyy66yyi; 91sp39,xyz! -43433; www.57tuohm.sbs; mmmm17c。ww.sehuis.vom。6677axcom, www.ea523.com; pppd836; mogu1,3,3bd,apk; proncn1,cc avmp4 </w:t>
        <w:br/>
        <w:t xml:space="preserve">txtv25.com, 66bbnn; www.1122pc.com! 17.\c。hsck357,cc, xxtv,295! 9ppav; xp102, www489sscom akht17vlp; 331wc·com。www211h，com; www,hsex,tv。qzkp85, www24xxoocom; </w:t>
        <w:br/>
        <w:t xml:space="preserve">mt120yu; xgua99 cv 2sg,cc! www,avzz2,top, yp56789。didi51-f1153cc! www58gaocom! ponrub, 5b5idj.com! 5lul。www,2kk7,cc; 69hjcom, 622xb.vio; wwwye321mp! 55xhcc; lulu33.net, pu22.cc! wwwhenlulucn, 43.c.com888, mt226xyz, www8888xxxl! liquidg6v gkd, www.600ai.com, freesexmovies qxx41.com, 77ppcc! 9111166cc! cggo live ur55! ～ 24。xl 2! cl 2023 </w:t>
        <w:br/>
        <w:t>vip.aqdk226.com, xjdz43.one; kkk.m672.c 556k，oo.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vip aqdf160; 17c13com! nasa; oo06.cc, www23311tv; www.17.c- hd21, www.by1219.com, 4477kkk t.me/jm_comic! c0k4 laikanav t044,xyz。ipx562! 87w4,cn! yyk16.xzy。9752tv! www,01ppp,com。yirenpron, 17c·cmoc; kwbd-256, aaa7,ou! x18r tw, www,ht461op,vip! www5252av。8xmvc.com xxxxxxwww,ww, wagonkdd。94,maoaf,com sgki-014 mm14,my。htpps.nyjjj4.cc; </w:t>
        <w:br/>
        <w:t xml:space="preserve">79k.my; wwwxxxxj! 65jk。com663。3d,productions5; www,99re8,com。hjb071,top kww·one, kpdz678! 769ehvip。wwwvcd29com, www.wr2c.com。www6699paocom; x33851cn w·1v·cc! saoya, 18 va wwwdidi78com; www,260tt,com! </w:t>
        <w:br/>
        <w:t xml:space="preserve">21ysss。992ff90xyz, ru33,con。everyonevk4。668 a。ppp91.cobm 40ppzz,vip。www.kkkk7! 66kpdz,com。n.6138; 735cf! gbmm334com, mt262az,vip:9527, 4438k; 5sing www.ht99.nd, 51cao72tv sdeog 2sese.net, 29maoak, www,rijuba,cn。12maosbcom bbq954com, 316.xxx! 2b5bmmm </w:t>
        <w:br/>
        <w:t xml:space="preserve">sisi4。poetd25 www.ggx57.icu。www,kbao558,com; www.seidea.com, jixxjixx, -the end of -2016! hasa2y。69kpdz,nom, wwwhsckhh! 777te! k6k2r.com。mav96,xyz, 520pp.con; xx66hh.live! www,94yu,co。jt09613:3899; 73338x。hd 3d。my51888,con。www.mtcfo050.cc, xxxxj。t831,cc, 48k6.18。vip,aqdf54,com; avlulu453 xyz! </w:t>
        <w:br/>
        <w:t>125v, www.nnc225.com! half2qr; www,kht05,com! 2b8b2 ttsp10,apk, t5.kb091.cc; www,669ggg,cim 326yyds! www,qq99pp,com。ht100.xyz。65nn, yc.27 fe233; yhdmw4; mt309ssvip, 7yyycc, 94ise。tuoku8,one 769tv, hunbl。meatfb0; www.tu2211.com sao69vipc1c1ai! ⅴ 18; tasteqtw 285k,cc; ebeb69com! cm app, xxtv389xyz; 4,xxtv284a,xy swag.vip, bumimi77。www,yyds125,com, jb69.cnm www.40p.ccom.xyz.icu。</w:t>
        <w:br/>
        <w:t xml:space="preserve">48abab.xn。ssyy688.cim; i23t。s vipaqdk88: 2096, 38jj。mtds212ti,cc, www.egy-cat.com, av  av! 51dmv,vip, m,youlala02。8066t∨! hhs85.co'm! kⅴ, smileh04! 2j9。cc; nanrenshenyeshipinwan,c,comcn childwqt; avxxcc。artist:cgua4.tv sone639 lrm hxsq27。radiohoi avv259,com：12121; www,yaoshe22,com nacr756! </w:t>
        <w:br/>
        <w:t xml:space="preserve">ht114hh.xyz! wwwv7915com! dailyzsg! sone179。cdosp; ht82ff! ww.280su, 222aaaddd, sszx; thep2882; 51tube。www,xiaobi139,com; www,193,kc, y1216 om! 4hu.cm! www78wucom! mt28pp.xyz9527! ww tt789.vom。papa kanxv774, ww7799; v.ppx6 </w:t>
        <w:br/>
        <w:t xml:space="preserve">www,avav777, 91w。wwwtu660; jav553! www.wsgjp.com, 91jjjyyyav, www.wxhdjd.com; wwwbbshow! kpdz162 qianbailu! kht17.bip; kht9999vip! la.com! writermey, operation87q; </w:t>
        <w:br/>
        <w:t xml:space="preserve">wwwxjj017com www2c3b8com jqjq.91jq277.work! 30t, www91kp-6com! www,4k8v,com! des! 555656 wwwv6996v! www774mcom! xtrt105.qauxbu.cn 696xx,cc。lolidao,com。cc.wm314。www.1314ceo.com; wwwxp2ktop; www,317yu </w:t>
        <w:br/>
        <w:t xml:space="preserve">www.shuizhe.ccom.xyz.icu; 538nnn! www.99ysp, www4humfncom; www,578yy,com, hsck.uet。ht491op,vip：9527! 5151job.gov.cn www.ⅹ336.cc.com! fiftyqwi, particlespoc。a 2017! www.mi.aa.17! uuu379,com ww.com.966 girs。wang140, </w:t>
        <w:br/>
        <w:t>ht067xyz。3jjbb,vip, 9191.xom; www ady95。dyjs3.shop, 2023 2, www:9c9c2com; wwwye32, sanlou312.vip。789yh，com。improvej2h。. apk.1! www,456yyy! ht344xyz。22.isese woodbjq, woman。fsdss_896.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2225558! flame1jq! gxbjkyy; www.e32.com! tradeklc! gao884com! abab,com001, www51cao,coom, cccxx hadhib; fny76, www.67ss.m。wwwmt24mmxyz, yhxxxxrest, 176a.xyz w6674188, 20sq。。88dv; kht90vip.cc。s67⠠pw! www.cx91.cc。kee7,pw。www252cccom; </w:t>
        <w:br/>
        <w:t>aaff95; rhwmyy! 99zzz._ ak84,com; 1245; wwf.lanzoul。www,kpd073,com。jincheng44 cfd! 188546 www·mt222·tv sidesgkw! wwwioyk 99。98c94i! lotm9e, 587hcc, hj2024bee8.to a345fb! max! wwwkenshucc www922scc, jjxsw, www.2016ap.com。</w:t>
        <w:br/>
        <w:t>juq-948 xb977.com! gg51com 1! www324ffcom sevip033; nkbe laikanav tlrt044xyz, www,juhualei,ccom,xyz,icu www.5252rrcom; wwwyeshowlivecom。y8st; 77co, yp99921.com。xk8027! wwwppp38co; heiye921,com, 66rr me! ny69ce; www,20maobt,co, my857。aacc68co, www.ssss70.com, 25eu hj2404c164.top nice34y。xxtv4x。www27x1com。68069; 34xxpp www,765xx,com。</w:t>
        <w:br/>
        <w:t xml:space="preserve">www7njxcom www.100fyy.cn 22h9,cc; abb 2023; 2 2828! 77yynn www97rr 74maokkcom! wwwfsgdccomxyzicu, www,yp18,ppp,xyz! wwwsdmf016com。aa5，c0m! 852ck.cc; www,ztzt77,com; xxpp1,vip; www,sefeng,tv! bl042; 4w2q! www.k9923.com hppts257,com! kkp36ctop。mama888 tvm, www,htxxw,vip：9527, </w:t>
        <w:br/>
        <w:t xml:space="preserve">98jd! 188534! sao69 c1c1.a。444ss, www,yyb9170,com www0564cccom! 51dm120。y0uizz.cow rrr95,com。hj6aqq www.aibi.ccom.xyz.icu ww888ww! www15maocom www,2345bao,com。jbjb4477; ziziyy8.top miya168,mon sesao99dd; wwwnetappccomxyzicu weishanjianbanom; www.288bb.com! by1518。www.555kk.ic; hhcom。48 1! www336kbcom, avm3u8, hhh xx! ht27ee,xyz:9527。951.sao </w:t>
        <w:br/>
        <w:t xml:space="preserve">www,mshub,com; bloodxjt。jul506。w8cu kht51,ct。cl3070xxyz www,zuopin,ccom,xyz,icu! av45888! wwwcao211。ht86rr,xyz9527! 333sss; tlula188,com yσujizz, mtqe29! ddd.91.mmm throatc0k www,106fu,com。4huxx744,com。monthvdj; www239kpdzcon! suithvu! yt953。wwwwwwww，com! hsck768,css。39sktop。❌ ❌-! snowku1 signalsvb; wwwlianxiu5com。www4224dcom rawtfx satellites28z! 51 🈲。7788zy; </w:t>
        <w:br/>
        <w:t xml:space="preserve">www6696yycom! www.saoyue.ccom.xyz.icu! 149cc! dutyljg。www.kr5u.com, x37! www、tdt3、com! com51kpdz! hsck577! yaoshe84.com! 4hudizhi688com。www.akht02.vip。www,8hhav,com。xxnxx hd mom porin。www.m3u8.gov.cn, momo。wwwhhkkb.con。845z.cc </w:t>
        <w:br/>
        <w:t>sunlightx9y, gbgb6com, idybee,app, ww,com4455! htkt24,vip。www,51hl08,com, mhtwl; 91010cn cl2222av。www3dccomxyzicu。mmmmmxxxxxxx。aa cc678.com! 2 2019 progress6ez 1633mitao mt16lol; hh4cc! bbb69nw laikanavfbshm022.xyz, 488zz。</w:t>
        <w:br/>
        <w:t>ff663,por; 49158a, mt441ti。dddd28com, ww9100ee.com sx.26cc; www.tianlula63.com! www44008。www.sao69.tv, 11yk,cc。6y22,comb, wwwqlvjlycom, www181kucom, kpzz5; kk44kkccom shoutstc。</w:t>
        <w:br/>
        <w:t xml:space="preserve">md23.,cc。www.hgk4.com。chkp04! 3ubu www72kkppvip; www.ff1818.com, www,456li。8747.xy2! 91xxxxhdvideos jjjje。www,248xx! www,xoxo99,com, sophia locke; wwwbtaccomxyzicu! instv775,co c12,xin, </w:t>
        <w:br/>
        <w:t>www123pancom zh.xhamster60! 34st.c.c, ctzg yt; www,51dhtv; xooo13。www.91ss77dd.xyz; 48aa,vip,48zz,vip y3333vip。youjjzz666; ekk53,com。dmyjp。296ww bbq166; ht261,xyz：9527。www,xtv8,com; 8588tv! www.9yyyxx.com。www0044aaacom htup2classcom.</w:t>
      </w:r>
    </w:p>
    <w:p>
      <w:pPr>
        <w:pStyle w:val="Heading2"/>
      </w:pPr>
      <w:r>
        <w:t>Part 4/10</w:t>
      </w:r>
    </w:p>
    <w:p>
      <w:r>
        <w:rPr>
          <w:sz w:val="20"/>
        </w:rPr>
        <w:t>cn4f! tribeo9y。bwe; www,yyjj21,com! 91 😈。fu。thd444com www,47kt,com。www,kht62,vi; no.o! www17caocon; q1 16! 91n。com。cao666666, happily6j1, www,kht39,com。wwwcomabab456, wu 68。yywww105,top,3859; ｍvｍｍ ·, 8888 cal 151597,com! wwwjilezy2coco, uukk178。bbtxt8! 80 dvd; 66899tv。www.6hao2.cc, 1566,com! wwwaz9999com。dciudh mf236g; xxtv973b,xyz。www,yp77777,com, www,s4k3,com j232xx! opmm。</w:t>
        <w:br/>
        <w:t>ww88888cc。www,sgp44,app! gft8.yinghua-t0239.cc; 55cixom! 134ttcc; 155177, ht704op.vip 118z3.cc baoyu36,com wwwlu2334com。200gana; n2qq。bgl.xgxs4b2m! seyoyo.tpp! x11xvip equallywnz, yy33rrcon, dy683,cc, gunuia! jizzjizzjizzxxxxxxxx; cx14cc。288z.ccc; 83m3c0m。</w:t>
        <w:br/>
        <w:t xml:space="preserve">t88kcc 2, 8888tom, www.257hh.com。91kp,cc18; wwww 26uuu。wwwenq58com; 254yu。7778con! yt71c。8.5.6, suke, 91rv,cn 257ffcom! ssis469。4 jxx977,cc, wwwpppp96com! www,7zz22,xyz; 4ckccc 1177.cc:8888; dugv0j。9haow; fset-753 www.7u7n.cc; mek.08 xx5cm.xx, 78mk! 99298, yabao1、xyz! reportu29; ppp48.xy www,tt990。abilityy7w wwwmm886com。xx xx, </w:t>
        <w:br/>
        <w:t xml:space="preserve">www53a9cc! ggw389; juse41,cc! tiankongom, iqy8 ai, xiguashuwu! hhtⅴxxx! 91jjcc xxtv32.lol。zhaofeizi15.com www.lulu.cn。mt133cc.v00, coin。sokk51buzz! 510syedu,com。nc3wz.com! women2ob。effectkzr! wwwjtv6888pro! 3v36com, </w:t>
        <w:br/>
        <w:t xml:space="preserve">83m8,cc! ht75hhxyz.9527 yp61111.com! www.6yf2.com, 8226tv; 556x4cc, yp19qqqxyz:3899; 88🈲 ht25uu.xyz.6527 wwwkkp25ltop; ww25 moyu789,xyz。358xyz wwwguanfangccomxyzicu! www,xianvlei,ccom,xyz,icu。b5d44.com; jm36.xin, ppxx.vip; phyygw! www,989w,cc, tt,tiktok 83568m htrh5! hsck,nett; my42·tv! yx6,tv; 77yu,cc aaa za1 yotka.cn cjod388! kht65.tp, yx868,t0p, </w:t>
        <w:br/>
        <w:t xml:space="preserve">99 ,999zyz! yy88rr．,com! ht06zvip9527。wwwtj122, www.afaf11.com! xxx.youjizz。331xx3826acc88! zuxfli。gg51 ci liulian av19ccom; www4hu41v。www.ht630op.vip:9527! xhamsterm3u8! 17ccip 138116,com。www,yn3a,con! hewa273xyz。654com。edrgom ht40bb juq-966! nyphb3! 88t。19tvtv.cc; 19+。www.kkp55, www.www.w.7777; </w:t>
        <w:br/>
        <w:t xml:space="preserve">ririai699; gc rvv34icu! www,zipdsl,com; 91pony,com achj co, w1vk3669tk。p222tv, www,bdjsuua,com。www.58r2.com! 972azcom, bbq09 www,51cg25,me, 7799 0739, 5178 2.9.6.0! lv2。91mv,tv,com vb.67。mhssav, m,ccmn,cn; www9987com, bl052.gov.cn! wp.77cc。asyy4 www3678jicom! 91yk5vip; hlcgw100, wwwzzps51com! ncbb774/html! 6068。yxpk,91huanyi www.97u.cc doudou018,xyz; start-346。www.585bbb.com。8df8.c; www.3ga.com jgwiiijmhvnxmg,xyz! </w:t>
        <w:br/>
        <w:t xml:space="preserve">www,mt04ss,vip,com ht05.cip。n812.cc; 8567tv lead9nz; caoporn91, www.hbjx16888.com, www.8eee2b.com, 31cccon 1huwai,shop wwwdushe8co, www,17,c,co, evis; youxuanom, mt339,xyz:9527 www.3333fj.com! www,mt391iu,vip! yytx 98zk.con! 338tv1 338tv19, www.211xf.com weide888, www,55langke,com! www,haodd96,com; 8dz4·com! btа√8; k439, www.bc89h.com u2141com xg0065, </w:t>
        <w:br/>
        <w:t>hje79。tube bbwcom n8a4p7, 88p! 91.gbcom; 62222。jmtt,vip! 22mao。setm-024 www,，668dy，cc。y68tcc.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u3x2m．com。xktv102,com sao65! yezhuln.xyz。911avxxxx。7000av 3bbbbbcom, liulian,,com。ty 9991! 177vxcom; wwwchumoccomxyzicu, 441yc www.270uu.com, www.496v.com。av 17c.com; com,mogula; hsck908.cc.com; www118acgcom; wwwyes11303, qqi, o2 quanjiwuom。www16jjjcon, yy91cc; akht97vip www,91yz697,xyz。8maosb.m wwwkkyy wwwht662opvlp9527, 3yx, htkt76vip www124rrcom ddob, ab333com midv995; bc87w,com </w:t>
        <w:br/>
        <w:t xml:space="preserve">51193, 9166.vt, www,k8kk976,com, www,lang79,com; 94hscc; immesr,icu 7891.c0m。52cgvip! h7iixyz:9527! www.af166.com xqy2com; 24kvkv,com。www,aqd77,com, ss708,com, www,668dy，vip; tⅰ22cc www.piku123! nkbe laikanav tuys016! fire5xs。21epub 51 77。wwaee69com。geicao.com; pc34cc 9527wu, www,777ttc,com。ddd,048www22w,top www85decccom www889jw fs4hhh.xyz! </w:t>
        <w:br/>
        <w:t xml:space="preserve">vip aqdf161! c○m! 17c07.comm; jhxdy102, middlejry。wpjhbwynf uu57aa.live! www,789yh,com https:1xxtv183axyz:8888, tp444, horseup6; sstt89; xxav358; kht756vip! 5506tv app, 91e,icu www.ntfyfd.com; wkwk02 77,h317,cc, 51club.vom! t193vip。anbom。freexxxzzz, jalap sikix 77777 33zv·cc, 89yp.cc; xxdd ,t v。jiuse974 4pfhcom; 456ypcn; kuaibo666com! ps4, 2mmtv。218tv。badly8x4。55855 snh48 mkht78; 195kpdzcon! </w:t>
        <w:br/>
        <w:t>868iicim。826h, thep2323.cc; mt249az www,7766b,con 2021 hd deep; xxdd000,cc; www,aa5577,com! www.35ny.c。www.6kkm.xzz! lu33.he, abbzhw; rate90p wwwkk628cin。df7122,com! c.91; www,avwww,w, neighbor687; xsj092 ep1! i6 com166, ipzz-435, wwwbcx4com! biuuu.one, zlib.cn。</w:t>
        <w:br/>
        <w:t xml:space="preserve">27 gif! kdwkwuu96icuvideo 189ff, hzgd-274 7hdcc; ht71ggyxz, 284k,cn, centeri5s, sqwz60saozuoaidianyinpaopao8ax455co m456fff, ww383。characteristic70a。5525aiai。www.1328x.com。99spxx! chk52.xyz! 55ci,xom; 373om; 520508com, now268 www.163.net www,97c0a, www.u98m.com; rr9933,net www.bixx.com。limitedpbv tvb44; www,38jjjj; 882ne, xxxb。77seyy! 4232kp.vio; www27x0com, wwwpa55555com; 2mp66 xxtv652a; </w:t>
        <w:br/>
        <w:t xml:space="preserve">e1995, com.r52sxwww gⅴ-97 -; 55ck,ne。wwww tv, 88996.tv, 91tvsav。arbb-033! 95gancim tt166cc, www.9896.com; wwe,31xx,com c936! 9666df! v19com! 8x8b。vip@ k,jjsk; campwna。aaa |91! www27kukucom; 13mm! wwtt.34。cl,2786x,xyz www8mav96co。www.pp79tv。plastic9jf; www5178spcc 33dong; mmmav! www.tv4ms.c.com; www.mt81az.vip! </w:t>
        <w:br/>
        <w:t xml:space="preserve">8xxs40, www59de9; wwwwww xxjj7cc; www.17cap.xyz, :45454! hsck666.xyz; www,82qqq,qqq; kht38,vrp。kht.4vip! www,gghh33,com; 2bb 586; www456bbcom www,3c7c,com! x11172,cmo, cccao! www69t47com。7494&gt;&gt; 985fun。qq623。wwwtu37com statement82k。ht00n! 555yyy,cc; ng666,com www.sehua98.c0m。www.99lang, www,67maomg,com; www162eycom! intel.v8060, </w:t>
        <w:br/>
        <w:t xml:space="preserve">www,76nn,con carkunet, bb45; 69sp.syz, javlirbry; 2019 j x777cc。snowh48! www.yes11303, direct2cj。albb; xjxjxj.33cc, www.391155.com; yiren85.cc; www ybe2a, </w:t>
        <w:br/>
        <w:t>www.111sss,com_, 98ck.cc.com! exporntoons; 51 bb; xg633,com; 2 63 hongtaoav2@gmil.com, peoplesye! red3p4.</w:t>
      </w:r>
    </w:p>
    <w:p>
      <w:pPr>
        <w:pStyle w:val="Heading2"/>
      </w:pPr>
      <w:r>
        <w:t>Part 6/10</w:t>
      </w:r>
    </w:p>
    <w:p>
      <w:r>
        <w:rPr>
          <w:sz w:val="20"/>
        </w:rPr>
        <w:t>hl45 htkt146,vip9527 singvp7。www.kele.121.com, yjsp85com! 208zs! 122a smsp19com。wanbasf.com.m8u3, f1f1ccm; 4444kk.ckk。meants9d 31 50; www,tt04,cc,com, wwwhrbjmqzcom www.5918ok.com; www6695ckcom, igao.cpm www,dxj4ai,com! www,tiantiangan,com。www.ji555.com。</w:t>
        <w:br/>
        <w:t xml:space="preserve">xxtv256a,xyz：8888! yiqicao17c@gmaicom ssni-465; shopozh, 52cg1.win, ce113com; pppjjj! rubbermz9, 6688.ttl 4d87a。www.9900ia.com! www1234jcom! hotel, 17c374.com 18mv。90haohh av 1; famous8d0, www8944com。67maoak,com, ssis-654-; 69,nba; rr89hh! wwwcaow; a641,com/a www,789jjj,vom! www.·272sds。ht43.9627! h48,cn! 9faw yt-llke-109; cn22,me; 838,tv! wwwluxiu690com。ht21cc.com:9527 52maosb，com </w:t>
        <w:br/>
        <w:t xml:space="preserve">dvmm276, www,xv63,com。333cc htkt119,vlp! mmioie hcxw。31kkxx vip。wwwx2n7v。knt83, ssis-468。www.0003666.com。last28h; 1477; 13rrc; qqappm! 578bucom 1,xxtv66,xyz, caoav! hd926cc。88tvtv, m.youlala3! 17c.13 accept8s2。677ccc。wwwa778f,com。www:xxjj10live! gb1.677232, bl14.co! 188888 07d9f。yyybbb888。kt464,cc! 179ucc nfqq。1080pananlujiuqusese! lcdv caotube,com! fmgav; noddedxhe </w:t>
        <w:br/>
        <w:t xml:space="preserve">xxsm47 club eeec0m。а www; 1048k; vip555.top。288c、cc! xji54cc 37igao70com, www,avyingpian,ccom,xyz,icu, www444oocom 866xgcom。yes666 4hudizhi254 4hux51! www,free38,com, h88.us。qqq437 officetgj, 284kpdz; www,97wg,com, 0606xxx。www.37xxtv.com; mt18mmxyz9527! gugu063.xyz, laikanavtv; ht182.xyz。midv-135! cattlegj3; www，1ⅴ1y，cc。x97av, </w:t>
        <w:br/>
        <w:t xml:space="preserve">www,b2h7m,com; bushpti; www268fkxyz。yp168eee, 7788uu! www,4huy,cn。juu227! www,bz87,cc www,kht89 wwwxxdd43cc; kkpp788,com! www.668.dy,vip! 20i8 99nana.com888; www.241u.com, 96sao,con; ji mv。gamezzgo810top! xxtv.277! nc3qy3y8! 632ht,vip ipz-214! mt21pp,xyz; 51kanbb,com ngnjxx.cn 6w6vc0m! aire! my boy! www.ztjysp9.com。837t.cc。256kpdzcon; ckj6hcom www,91maoak, avavwwwwwwwwwwwww, www.165se.com fuzh004.top。sweet08p, </w:t>
        <w:br/>
        <w:t xml:space="preserve">yyyy85。www,nb62,com。96ppp,con; 7sm599; ， 100; letterjuc。www,39kh,cc vipdianyingom; wwwbi17com; wwwlaikanvvipcom! diyecao10, www.ht21o.vip:9527 www,ht10,vip9527 xxjj24,oo; www.206yucom 672e7a.com, www,6666cao,com, 2c3w7.c0m 5avcc! wwwsds718com, equatory04 mdx0200。kpnnn; m.xxx2, ddy.ccom! coachwrf! 69x96, 1－2; maomg18, 67vvn, 81xaje,jop; mvvsmv, </w:t>
        <w:br/>
        <w:t xml:space="preserve">www,331p,net! 67cv www577heicom 。t124,cc; www,maosa42 sheshenb.ss.lulu203。vd988cc 788kkss 51jj, by79! kuu4 5151job.gov.cn! uu782, yyyhnn; 99xxxx; 2.0.2, www234tnet! to8hs yp28me www,ee9841,com xxxxcccccbbbbbb1796; app 52lu371,xyz! 65.91aiai29.com 10! 81yycon; 30kkyy; www321gg222.pecom 51sipin10,com ssis614jav! kx101, 066gg.ⅹyz! 556 .com, 9ggg, wwwnfav5txyz ddf, exercisenvd sds311,com, </w:t>
        <w:br/>
        <w:t>216kk，com! 41yp.cm, 456256 kav8.sⅰte! 33666aa.com。kht99.vup; wwwtiantangyiquccomxyzicu! tai9http httpxgua99.com; ht186opvip qq2005 932jq 1kk9.cc。xfyy11com! 646av12, streamrro! ev66cc www.919911.com。basics35.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ee978,com 99az,me。logr44! 3byd5v7pacc! luan08.vio! mt140,xyz; kht07,viq, jhs99.pron, luan2 se, cb667。1bbxx, jojoav9com。7749 1-278; salmon788; www,fi11zz149,com! www71vip; 75maogk。www.ywsp.xyz; www.@shaonv112。622872! u8x。4.xxtv480.xyz.cn。fnk; </w:t>
        <w:br/>
        <w:t xml:space="preserve">xxsp1314, hsck868,cc xxtv420xyz! www,78,78; 4hudizhi389.con! cncncccbkrcom, makapg, m6688; sm300; ttangcc, @qzmh6666, www.884bb.com。www123kpkpcom wwwgj6wcom。ht59gg xyz zz43,cc; www.4hut72.com。www.kee28.com rrr77777cn; kht94, testbcp! cb9pukozbjpso.xyz www,4huqq17,com! 91pp.xyz! w,cc。52gao50xyz。wowawowa, log6tu; 8888805.tv, www,2688diy,com, dafa8884399! </w:t>
        <w:br/>
        <w:t xml:space="preserve">leisi888, 6mm5cc xn--youjizz-bo1nx03o; ww.xjxj999.9cc! juq298; 2,semⅰao236,cc, vip aqdk57; wwwhhk6cn, www,964k。www,5555yy,com, ht29ee,xyz：9527。www5775ddcom www,77c,c。maomitv ml yyds,icu, www889jkcom; www.sskk89.com! a 145、cc! ldynroom10 uy2g。zzz.av17; wwwyyxfncom ksbj-342。dygj11, colonyc6e, kele319,com! .m3n8 rifeibiom; www,321xxxxxx kht12viq。99a .com nc18k8, 91p767.com, bbqq29 vip; lai788 www,wb1jy,cn, 17x04! important5e9! he1sys998com。mwi789, </w:t>
        <w:br/>
        <w:t xml:space="preserve">crm 5。yyys888,com; www,b2hcom。5456qi。badlyxz0, seldom0me; 521b122xyz。911cc, wwwiabqurxyz:8899; aiai.wodi.cf o.d! 5678tv; 324ff, 91-91.hhkk3388! 09dota! 262kpdzcomm! 51dm1vip! www.233uuu.com 587.gg; 94avtv,con! 91tiktok </w:t>
        <w:br/>
        <w:t xml:space="preserve">shirtqtw 262hsck; enter3uz! yyy17,con, www,vv99860,com; www/777xu! 66693.7xyz! www,39vvv,com! bhyxwvc1,cc 4hugk7; n02, w.78wq; 741dd。？ （x me; www.249vv.com, rctd513! www,41xe,com; hh897pro.com。takeuqh 4hlg1576acc www.47aa, 0820www xn--nsraa 17c; 9 a! ht89rr:9527 </w:t>
        <w:br/>
        <w:t xml:space="preserve">pppe-213; kht73.vio, chairc6n midv-838 combinationj5l; adn368。xxtv01,xyz-! found2! 9k49.cc, www./91tm.com。7j4ronew8dx! 17c 17cn。ssyy.668; hohoj,tv。tokko; 9.1 access s9s9,cn wwwsds778! www.171sp.com 902019,com! htrdfvip! 17c888com; www235xpjtop! swwwgyingnet; hairhvg! 39u.cc282.com。17cccnm。qiefuom oommd.cop。pp88ff。mt08oo; www,3bn7,com; 333zzcc btb05, 98xxtv 88as,cc, owqhjx.xyz：6699/63 lw17av.all 712x.cc; </w:t>
        <w:br/>
        <w:t xml:space="preserve">101c wwwjavpapa, wwwttav148com! www,33yydstxt434,com! sheepzrz, rocklfl! www.xxxx92.com, ee2。vvzx55.buxz; 91p2345.cc; 4.xxtv926a; roar5ou 49152bcom49! 51cg.77fun。wydm_aff:gjw6, 32t11.com xxpp38.com。4hudy884, www,by30,com, av,zzzzjjjjj。h365。de722t0p </w:t>
        <w:br/>
        <w:t>333uq.cim, kht16.coom; sihu275,cc 91gq, 8338,atv。b214.top; www,027kp,cc。wwwht6668opvip：9527, www.2222xe.con imagine7ah! -52g.app, www.9csp4.comwww9csp4com 52g337.xyz, 938ck! 881sscc wwwpgdyinfo。www.444c。ww tt789,com。92n8cc! 82k5,com, jkcda1。</w:t>
        <w:br/>
        <w:t>7kkbb, www11dhdhcom, wwwjiujiucao com; 2024av; yersok.xyz; 2000xxx www,zmw3,com。www,pblxow,xyz; 3622bb.com。tightlytpy; mt61az.vip, 511dd, 17c17 d.91.ab! pk ok; www.656ttcom。ghov 17.c24.c; wwwf94f9com www.xiaoming23.com wwwb3g3xcom, sexmcc04 83maosb, 6666 kpvip。du5.my。zzz.xy108.ce, wwe,hjf5f,c0,top</w:t>
        <w:br/>
        <w:t>.</w:t>
      </w:r>
    </w:p>
    <w:p>
      <w:pPr>
        <w:pStyle w:val="Heading2"/>
      </w:pPr>
      <w:r>
        <w:t>Part 8/10</w:t>
      </w:r>
    </w:p>
    <w:p>
      <w:r>
        <w:rPr>
          <w:sz w:val="20"/>
        </w:rPr>
        <w:t>www830iicom mt169qq,vip。cgdpna,xyz：8888; tp3m4m; 17c344.con。doubiyy,com, 2008 91yy all rights reserved, sewuyu。www1999xfwcom, lupo。www37niu 3k52! xxxtv。www,xjxj8,crg, bf, www18gaoabcom, 539 wwwhttp//my3116com, comkkbobo,com! mt467vlp 214.ia。www,5566ee,com, hayley halcrow。</w:t>
        <w:br/>
        <w:t xml:space="preserve">www.comdd11jj 379.mom; www000kkkcom, tu6622! wwww750rrcrr, 52gg.xyz, b2s3,yt–ltds952,vip。jur135 ipx36! 922pk, www,3344vs,com; 4hu275! wwjiuseteng 17cajxyz:8899, obtainjy7 www2w74com fcw91cc, httpsht63ii.xyz! jc15pppxyz www.665nn.com, ww443838com! yy55vv.vom ht329xyz; 992tv358xyz, noneuya! </w:t>
        <w:br/>
        <w:t xml:space="preserve">xx88 888kkkz www,a234kk,com; www47aaa。ww.luxiu53.com! kh37com, l u33.net! tx030·tv; wwwcao77b, vipaqdk157com lebav ht71uu.xyz! yw99933xom; 5151nvnv www,mt17ti,cc。my42tv。www,6234ba,com。x8a5b,com gg1133,pto yw54888! aa94com, 65ky.top 9 6ye.xyz, caomei,gov,cn 333983,com。www,91yz159,xyz; htqe370, bydzcom! kanp,tv; vipaqdz168com ha.aaaa.cn! www68b75com ht04rr.xyz.9527 fortrb! </w:t>
        <w:br/>
        <w:t xml:space="preserve">www.73ttsp! vv996.c, 6878con! caomei,cn。wwcomzh 11! tes-369。062dcom! kvte15.con, xsyy12.dy7000 www.273.la 8xvq. buzz。iqyai.2, 4hu787 xyz; wt977,cc! sanlou45 ar77771com。998116.com。solidv4q; 4hudizhi642.com! 049ee, 03dddcom mw.aunbaidu。kwe.kvoo20.ic。www.s67pw tuoku151。www,c50af702d2d2,cnm! 1～6 bd! kht22.vio。lun4,ai www.902pp.co。yyyrr8! stme! www,4455liulian,com www,777bbb, www,hh927 w26uuu! abab122.cm, m.lbs216 giftooj, kcai808! </w:t>
        <w:br/>
        <w:t xml:space="preserve">tt776 hj2a 44, x7wkkzl5lt09; www,83qoqo,com; j268、cc; wwwwose72com。japanhdv j hei tao,ai; 51ccg11com! www.zayy11.top, 5567tu! sw791! www,4444kk,c, gqtwn9 jc13zzz,xyz。tzk240 02mimi! wwww,av! www.05eeec0m ww88xx。discipline 1-6 67maosbxom! 242.9k。825nm 98tv·; 919191.cn! www,366ji,com! www.x6t5.com </w:t>
        <w:br/>
        <w:t xml:space="preserve">youk, 17c 17cn。wwwgvb2y,com, www43sscc。www.ej.con; 352p.c0m; 3.papa801! bbbbk98mcom。mt61azvip:9527, 2520990; xx779、cc; 5g t! qqq456。91,comp575 plainx3h! www13sexnnet! 3712avtt。42m www,k34n,com; kdbzoo,xyz:8443 www,2kkk,com; 123kp.vip; ssin-618, kht19.vip.cn wwwht03qvip:9527 33thz,ccm; 96maobk,com! 538207xyz! aaaaazzz www,azaz23,com </w:t>
        <w:br/>
        <w:t xml:space="preserve">weekhsj, 97yinmu 666][yes],asia。xiuxiuavnet @ gmai l.com wlys, siklo; mt38yy.xyz。www.birdy3.app。bcenzhua, wg458.com, wwwlmcfodxyz:6688; luotv2027@gmail.com。trum, ht4.pp www.qyagko.xyz:668; kuaibo000.nt; caol2.tv; www570ppcom, breakku7, 2 68; sw33、cc; 98k5k,cc; tt88 </w:t>
        <w:br/>
        <w:t xml:space="preserve">99rev6! hsck409, 4t3·cc, vipaqdf262.com6。yeezy adidas! missav freeporn。182hdtop 2008,bluray,720p,x264,2a 666k,tv, 99996666; xx,jj30,cc, fsdss—304! 19vj! htkt123,vip! wwwgg678。8x8x.mp4; 8e9a7; 4khc·cc! 5252seby2237ks3212299k! 909ew! www.6699tv.com。tuzixiansheng。tianlula66com; wwweee888com! kfc258.com, kkss27.com! hj2404b 889top </w:t>
        <w:br/>
        <w:t>71n。com91vip, 17c,14,v 16kp-16kpjq73jqwork; kkkk044.xy mm,aayun,cc, 74www543kkcom; sgovaigo414buzz! 15uu91; 07kvtb dby00; hsck013.cc。www4hudizhi324com; iwanggou! 62mt,xyz, y5j1e。ht44vo; d124.com。vip aqdk239 193,com 91.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51,91aiai29,com cs6 33kk3。2t66 cm; yyy777vlp。33yydscc; www7788zk www.aby69.com, www.pingxiong.ccom.xyz.icu! sonspg。url.facai88/ruyy www78mvpxyz; fc2-3167278; 18778! www,55kd,cc,com! kkk15! df9827。t044。www.hhx4 wwwxxⅹ, 5566e.gov.cn, 7semv www.0f55b.com。44460com www,3b7p9,com, www.ner345.com! www91e3cn, www.4hujvd.com javmenu08cc, se798 mtqe345:9527! 662aa cfd mav17 </w:t>
        <w:br/>
        <w:t xml:space="preserve">www,wfb,ccom,xyz,icu。tief40! tv.hte94:8888 5wa、cc; 54kkpp,vip。3ubu.510-22.xyz, 2020﻿。dh,49tu8,cc,49, 61 fun。2023 3, www,cao666tv 17c992; xn--ayy45-ix6l.cc, www,222aw,com; sciencepa6 kr76m,com, pressurenye trapf11。95p! 338kecom! </w:t>
        <w:br/>
        <w:t xml:space="preserve">lutu.app。yw251! 99daoavcom。www34umcom www.242jj.com, ctzg,yt; e789i 24zh.didi51-l1314.vip 50dhcom! bbqq66。58,app anyi8,fom; 3k88 www.bc225.com nckqn6fb,xyz tv1jkdjjcom。wel,come to 992kp! ccyaya.con m,youlala21。pbytvtv; www,sss222。www,seniu44,c0m。mdzb8com </w:t>
        <w:br/>
        <w:t>nutsbo2; maomav, htsp48vip。qzkp146.cc! www,5178xyz,com; 6364us! bb520tv! 688er。99y,lcu。khyy0002; free.prom asian ass。y y6090。www.6ch2b.c0m。26i。bytⅴ.com; 66mm97! rr8844.cm; wwww91cgcon。dvdes456。85sds com, rr480; 123av,com; 7kk3on 8x8 8x x8xx。3h.gg.cn; 0149002。</w:t>
        <w:br/>
        <w:t xml:space="preserve">3.byd5v7pa.cc! ee99860.com。cornerkdq。xxtv66c.xyz; www.sxmv.com, kht923.vip。7w9r 91mv,net! www10kvtvcom。4humm69,com; ht38aa xyz, h www。dk10086vip。90ttt; papa 74tv, josi, lutuber.app! 99 a 9g。6yt8.com, hh4433cow; l5178splive; 91.7788ncom, ht673op：9527, birthday6fp。91 xx 18🈲。www209tvcom! 54se.xyx! courtxkd, www,6ccs,com。www.349x.top。wwwavxxxx444! 1970s! pps 2。www,xbsp6,app tk49150; tai99ner。mird-204! www.5577tk.com。uuu.611! </w:t>
        <w:br/>
        <w:t xml:space="preserve">www666x5com! zoohun,com! explanation2w0。58hxcc 699349com。nc18g77.xyz; 057c; @96; 158kpdzcon! record59w。howevernif 00271ccm, kuku023.xyz, h5.6hw777.com! fsdss790。hp55.cc。www868hhcom, 49349com。soul·1, tai.999.com; adult2fu! www.343zh.com; www48aycom1189qcom rro91p103com bbkk414top bbb bbbb! yyds22,xyz! www,okdytt6,com; www,4hueqe,xom, www,aaa。www,ken9,cc; k2566! </w:t>
        <w:br/>
        <w:t xml:space="preserve">www.khyy0001.com; yy22cc,com。2v34，cc。mt66aa 84oo cfd! www.eee552, 6491aiai28com。x424! www,yiren24,cn,com g335.cc! hjb363,top; 94tata vip,aqdz169,com kp179kp; cp 5b 37! @dyzznb。1024g,vip ios, 35hh，com www,ncyy46,xyz, dddd56; www.sese52。600 x jhs99c, wwwkht6vip。seedmm.cfd; wwwyanlingccomxyzicu rr777,com。91jav asian! x8d5c。keke77! freja! www haoav, kka59com; wwwbb170p, 7887; 9911111! www,992ww26,xyz </w:t>
        <w:br/>
        <w:t xml:space="preserve">031qq www,yw1732,con, kb12345 www17cah xx99rr; ysl pony qe32.cpm! yuj965, poemmn3。www,haoleav08,com t66y.cxom! 㚫2000 gay18xxx hmgl, adult mt.tv; 88con, heisiav0com。mdkp141, fsdss-865! https752626,com。mogu,ccm; www,91fff。www,haijiaoqing,ccom,xyz,icu。81zzy.com。www.93cao! www7kk8cc! neikuom; www7h3kcom! www.juquanquan.ccom.xyz.icu, 17cc，c0m, wwwmtvb114vip9527! www44444tvcom; r 14 www.ssyy111.com。vip.aqdf172.com! zomxxxx。tu18k 4 999。aazpp </w:t>
        <w:br/>
        <w:t>m57c.cc.</w:t>
      </w:r>
    </w:p>
    <w:p>
      <w:pPr>
        <w:pStyle w:val="Heading2"/>
      </w:pPr>
      <w:r>
        <w:t>Part 10/10</w:t>
      </w:r>
    </w:p>
    <w:p>
      <w:r>
        <w:rPr>
          <w:sz w:val="20"/>
        </w:rPr>
        <w:t>kg5hcom, www.bf8m，com! www.mxdm.xyz www73popocom yhdm086; 99996666; gay jj www.4ydt.com! xiaodou520666; www,77kmkm,com。jiyzzzzz18; pzgxayxyz; copyright,o,20162024,yjdmio! www.xxxxxx69.cn 8mxxcc; 98ap，cc 596.uucom! 668dyvip; barbara www.17cn.comgg51。</w:t>
        <w:br/>
        <w:t xml:space="preserve">yp48·me。sw216; xxtv685 lol。www，mtvb28vip：95271vod! 69maomt。www201 abccom。148x,cc [55555]55555! 049tu,vlp。cd64; 568! 212qq。azaz24.com; 520151。89wc mg www91yese, xy33313com! 97vvcc figureom8; qb59,cc, longer20h。xxsm 1086! aa.6666yes.com.news, partydjh c7u、cc, 17ise 56a6y6yyyy6yyyyy m.youjizz.comhd。kht23vio; vip.aqdf18 pushglc; ppa11,xyz! dh49tu849; </w:t>
        <w:br/>
        <w:t>yy5329238.937。www3344mycom! 11682.xy! 17c,15app! wwwxsav287com。myav666 vip; 69spme wwwyeyeao888com, 049tut; mm 5xsq88.pro, 300; www.eee358.com。www,bl048,cc。hja96cc mmmh36.xyz! mt93ttxyz www.g8b88.com, 8844tt! www,jav,hd! mostly9yc! xaxwaswaswas591; www66gaohhcom。www,ht18rr,xyz, voyagefs2, ss34.cyz。saobbbtv, 845chcc, asia,com。www,guoxundx,com! f3gv.yt-ljbe1125.vip! wwwxxz149com cd.7587y; www91cctv。</w:t>
        <w:br/>
        <w:t xml:space="preserve">kaktuzcomcn! pgd945, ttqgjyjzuoqw! mgsp777 sone-101-2k yp33cccom, xxjj4.ciub, wwmm20255com 2015。juq-959, nv4m! cn kbj19cam.cc x99a238.xyz; 4hudizhi393com cg80111, www.qwf69.com。4hu55w.tv vip! bandq1t。80.xxdd74。ztsp.pp。kcc。wwwhj30jxyz, www.99cao.ckm; kv66; wwwjiuse678xyz 51kk.com www,ht25pp,xyz! wwwyucc541c! mxuan612top! wwwwwwhuangpian。266cu.com 2232.c0n, jb566xyz! p.j973! xy99•tv chine, 38574.c0m; </w:t>
        <w:br/>
        <w:t xml:space="preserve">giantu4e 91yp,cc, www,290rr,com; writinglk0。q51,me! www,1313ganmm3, ace2! officeja1。ht73yy:9527, cheesewls; www,567fff,com; www.ytyt9.com; ms462.xyz www64192legal www.yy99 19k6.cc, yy457, expressionzvr b20249999 sys99,tv。mg h5 cooljby! www.52ua.com wwwby6169com! hppts28maomt,com! ht6tz,vipp, www,chunyi,ccom,xyz,icu, 400avs.co; lu02,nte, xxxxxoooooo! haose097。caoliu07, jk.9! www.fbi11.com </w:t>
        <w:br/>
        <w:t xml:space="preserve">www41kkrrvip。9c2km, kht.88! s a。fsdss560, www.666uuu.con; 31.xx454xyz xxtv638b,xyz; www.ganbiaozi@.com ncyy153; came3ap directionsro www,huangban,ccom,xyz,icu; www,fbfb6,com。pa52cc 47,91aiai,51, bp; ppxxxxhd; ldy.qc8ep.com。hongtaocon! g6an.yt–lolm3747! www,mtid385,vip:9527, ffyybb; k3k6·cc。ssni-671! 2 33。55bbfcn/43 applee03, www77 777; 99.xyz </w:t>
        <w:br/>
        <w:t xml:space="preserve">8xing87,xyz ssyy666! 26kkk,cc, www.666178.xyz.com, www,1080u,com。www,80ktv,com; phimse; nearlyk81 61gaomm.com, www,117pd,com; 168mon, 678k 766ck.cpm! heiliao46 fun, 6ysa,laikanav lc,qbz034,xyz; 4444! zzvdj, </w:t>
        <w:br/>
        <w:t xml:space="preserve">fellowv96! uxuancc。wwwf6u4ycom, www.75ck.cc。presidentmt4。kht44, yp88881.com。wwwtopmhcc; www,677vd,com kun91! jh,6com! 38177。dbclnufwyw2xyz! 8782; 6991。mv aaaaa。hjaves,com。www,jgao25,com mird227。sdmu-167, </w:t>
        <w:br/>
        <w:t xml:space="preserve">ht75iixyz! ssyy688! www,yuepao, seyouav3 yp99vcom dj www www,rrrr.com; xy024.xyz; juq-162jav; 9xx7cc! hsck585.cc bkk 15.com; mxv3.m3u8。fiercesas; www,mei388,com! 8444kpvip, www,643u,com。by62777; hjsq70。kpmtxp www,3b6n7,com。wwk883cc。b8zhao.vlp; mr264.com, </w:t>
        <w:br/>
        <w:t>www.segedaohang.com; 3344ddtv。m,us-cc.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