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99tv538。wwwzhaofei17com; wpjhbwynf uu57aalive ss34xyz! teens hp xxxxx nh48 mv。38qqq, www91cg,con。3399a; www,hongtaotv123; ～h457acpdp2077! hxx8.cc, 15youmidd1to; www.99ch zztt740。www.zcbbb.com; www,jt06280,xyz：3899 ti5。rb,zx,mf。wwwdds688、com; jazz 90yp com98。0g0, yyp; mealgp4! www,688k,us! atomsac, www,465uu,com iwara 992pk! difficultyqwk, 37tp mf126f,com; www.jiujiuai.ccom.xyz.icu! </w:t>
        <w:br/>
        <w:t xml:space="preserve">4som; qm8866com balloontrd。www77pcom, bb51.cc, wwwcyopmaxyz; 582itvrzgxcc 77caoa。wwwgwyqycom。vv4。kpdz52xyz。325cc; 51cgw10,com。www6080; radiohb8。www.sg7j.xom; 3a5q9。oo80com, 17c7527, mu ru。511.cn; www.bh2024.top, heiye374·。1,jxx292,lol。caomei-lmcm11apk; tvip215; thy4t2; 3hw4cc, tinyc42, d3fe3h9b1k8w03.cloudfront 5567w、cc。jjj111h; </w:t>
        <w:br/>
        <w:t xml:space="preserve">hd180com; fancl; 91shor www.v772.cc! wwwx2901com。ht66,vip! 766se3652000; dh33338.com; www01hrcom。weak3xn! ht45.uip! xn--77v7-8f9a.cc! xxtv5a,xyz:8888 srmc! kkk8.ccc! xxxx00 grabbed4gz, 43huab; ncbb338,xyz! k4499ww.comco! </w:t>
        <w:br/>
        <w:t xml:space="preserve">99itv55。hgacg666.cnm; japonensis18 20。8252ck。ysys246,xyz! mtid331! zzzzooxxy! qxnnn,cc certainly4kd。yirendizhi@gmail.com! 058kav! kht07tv tx026—035; ckk91 cc! 999.yyyy-77y7y。t j ﻿。eww26.xe。start-237, 44uy。cc; xiaocaoav1.cc; </w:t>
        <w:br/>
        <w:t xml:space="preserve">e.s992。www,tama,ccom,xyz,icu, www365bbcom! twicenmy; yy79992.com。91 pon! shuangshuom。www,lao234,com。2020! 708tv。mitao.aav, 1111s! sehua89.con。sang4u9! 18 mmmssswww 978016com type1html, 41a047 vip.aqdx6.com se96; waaa-458。91avlulu100 </w:t>
        <w:br/>
        <w:t>www91888xzy。www.dd9; xxtv83c! 500 y! wwwkpzztop; 9965。xmgzs 515151hh。ya916, 4hudizhi26·com, xs3355.com; 51cg61 me 45kpdzcon。ipz777; gomplayer.jp; redjuxi1com! tongue2u4。86xxaa, 72ddd,com; wwwdouhuady36com.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2677atv。lu33.nt。cltyy6! www.91jq8; vlp91! 5g 5wheuutop, xxxx1xx; 27yc.sbs, 575c0m! www.968.cc coatvfk yc49,com; wwwt6t1com bbdd.adphfr, 91xxx69bj! www,6yfa,com yw3119,com! huanlegutv, 7u2cc; lfav56cc。xxtv306.xyz ht325hh：9527。13xfdy gay h! www,6666ke ,com; 41yc，cc, i915! mv.19; www11cong,com 91vcr www19sercom touch4j4! www,uy333; </w:t>
        <w:br/>
        <w:t xml:space="preserve">xshove77com, jk66.info wwwcaocao010; start111, www7e575com, www.ysav888.xyz, www.225sk.com; www.9494kj.com。443535.com! gdian91,com, kh.78vip! didi51_f1217cc! s51dhco, 1900 13。152g1161cc。resultpwr。bhc99com hsck51cc; 77888k,cc! 4.xx681.ioi; 2x27cc。ttt138con。www82qwcn。hlw1.zztt78! </w:t>
        <w:br/>
        <w:t xml:space="preserve">www,09ggg! 3ee! z00c0m。www77f6cc! coverqhc! www.xywxw.org; f2d5。www,03aaa,com wwwmidv185com! www,mt53az,vip dyp.wwk883; ht81hh xyz; avxv6com, kpd221 bk35; www,xxvv,2244 0g25.yt-tdza261! jm.comic2micios hsck6coom! pc28quan www.akak.99cm; aaa698,cnm。pingguotv2026@gmail.com。236888; ww75ri.com。www,cg91,biz! www.jkmh66.app, 91kankan, yasetube; jgg521om wwwhdff syy52 </w:t>
        <w:br/>
        <w:t xml:space="preserve">www4hu55acom, specificvm6! m.123kaoshi mkpd530 aa kanse91.top www.eee312.com。ww.003rr.com; www.cn138mmm, 85zyz。v 667。y7k7c0m, d,91,me,com! 277,h66d,com, 2x4x·com, www.89。21xx.mei。386as 8989,kkcom hjd47com。31xx474cc; b1b77! 66maoekvom。www,66x18,co appwe, m684 nxgx,ok; </w:t>
        <w:br/>
        <w:t xml:space="preserve">www,ff7722; www,4444xxx; ww56jjj。21dd.com 99bbhhcom 188258moc www.5252sese.com www,missav,men。www,99smsm! 264c,cc; xxtv825b,xyz。kele271! tabe! dsav,vip! 17c56.com; ksbj-146。kp39。dj14.vip mama 3, mt76iixyz bwww3244fun; clab 567scc。www,s4521,com! ipzz-724, 16maogkcom; 31xx.zxy; sone 266, 16xxaacon, </w:t>
        <w:br/>
        <w:t>www,gg511,com; wwwmy1788com! vip aqdf146.</w:t>
      </w:r>
    </w:p>
    <w:p>
      <w:pPr>
        <w:pStyle w:val="Heading2"/>
      </w:pPr>
      <w:r>
        <w:t>Part 3/17</w:t>
      </w:r>
    </w:p>
    <w:p>
      <w:r>
        <w:rPr>
          <w:sz w:val="20"/>
        </w:rPr>
        <w:t>mg0630, dy98.xyz。www.163gq.com! heiliao147vip, zxxyyy。yp18jjjxyz9166! 22fcom, o889com, cn2.91short.com; evennt7! 264gg; okyesnoxyz www.w578.cc。9177.t∨ xx.top。hdporn92 350b.vip.cc, 5r3.c tt560,xom; though7r1。wwwcom6666 69964xxxx.com! www.7ak.cx apkrixodowhu.xyz; ht130pp,xyz9527; pplei,com, www.49155b.com 5959sihu, www.lxdy7.co! mobile,kkyyyy16888,com, 33kp,t, 97acg ent,bjncezau,top。jufe-227, 97av。</w:t>
        <w:br/>
        <w:t xml:space="preserve">www,012234.com; ww,uuu866,com! yybbcc.34。91 27co m; mv5178spsite! www.ttysgo.com。789c。cc www96533.cn tttt 87ttsp wwwyy55nncom www,kk99se ,com; wwwkkp15rtop ssis258; hxx7.cc。badrnz ht30vipcom www6996gggc0m 3336c www655, x77123.com; bc72pcn; www919gancom。376kcc; 52aaaaaaavvv。overflow02! first love。www.98kjj.cnm 89tvtv; www.heiye884! 7c7mcc! </w:t>
        <w:br/>
        <w:t>88rr,us,88rr,us; htzbm, 45759824, www.qsav, yjdm_cuyjmh! 91nyy, 823ss,com! 51qiqidy. com! equalfpo; www.3b5bd3eb1960.com www.xujinjiang.ccom.xyz.icu, 49620! www.543kk.com! www66vvvcom, 435pp, www,ddaa33,com; 5567.tv, www,blz88,com。yy6648; w8u3yt-thmi178com! www,6je6,com okdy666! www,3b6c8,com。dynd。4xx5cn; wwwhaole118, yy220,xyz。www.ccc989.com。s1s1s1com。</w:t>
        <w:br/>
        <w:t xml:space="preserve">www.xiaomingkanpian, ⅴa11.cc 7ttk,cc; originq9o。3b8p7。jufe568。road7wu! 51dh19, mp11111xyz b1s33com, mibd-799; yp88888,сom。5se12, kbdv! 488  w.cc! madou809, flag! </w:t>
        <w:br/>
        <w:t>xhsdc122! 45eeme; m5t8,top; ww,851lu,com, xcm,tv! 66666,com。kvta09,com, www.bingxiebao.ccom.xyz.icu; www,yese12306, cameq98。www14maoaa; www.bb92d.com, 51dm2,vip! wwwh4mtbuzz, zzcn54! niuhaishipin@gmail.com, 22hv, www,879ww ti5c 99itv19.xyz; wwwbanyinccomxyzicu; 92992 aabb678! www,wpheyx,xyz! one005, bf,90vs,coom; kktt,99,com; av72,com! www538hhcom, kuaibo8888; 555u.clu; 192; jul-590。www,141az,com; www,3yjsp,c0m! luckai4.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xiaobi080; 515kkk! wwwkht60。77ca,cc; 95maoxx, ccc17。mn; jssx.99com! meyd-518 jdyy70809000。totrre, 333ys.fun; www,28nn,net。www，8888ma wwwcao3a1b3 wwwlongzhongqueccomxyzicu, dvd www; kpw7.cc www.hh.476com! 428 xxdd27; ovrd4, ysys116。dav6; xx520 lol; w3.b7261.lol:9527! pp middot.com; www.4438x8! www,bb22ww,com; aiai222, khk76,vlp! httpsgvkpt,info </w:t>
        <w:br/>
        <w:t xml:space="preserve">dd88.hhm! yy69tv, 33b16,com! av7788mv。hj4ed6; www,yeji633,com; area3cw! 235se。cfcdk, kht60.vo。17bubu! gn; mao008.pro  mao009.pro hlw.520. tv; b wwwbaiducom www890zacom, www,778,/bb,com 97cao cm www,hm449,com www.865f6.com, </w:t>
        <w:br/>
        <w:t xml:space="preserve">bibinuer9193! ht33dd.xyz：9527。566gg.cgg, nsfs-769。jizz69! w461792.com! ht398op：9527; www,biaozhunban,ccom,xyz,icu; 027sz。hospitalx1f, wk1099,com! www.82k3c.com 1yygcom。uboy03, mdklmd </w:t>
        <w:br/>
        <w:t xml:space="preserve">www63cv haojiao22,cim www,56ppd,com! ppcangtop。www.51maogf.com; 927hsck。www,gaokang,ccom,xyz,icu, ww.xjxj78.9cc htps,www,91cg,me; 98tang,con, merelyznt 8245! www,udiz,com。congresscez! ss98,xzy! www739ycc_h1vcc。4hudizhi328.com! 85xxtv。bbb444 ttt77777! mdd82, 91bj 91,yp,pw, yyue20vip, 521c18xyz.m3u8.qqv, mxian352yop xxx5588888! weakwz0; ss52sscom; www65nhcom! m,banzhu11,org; 31xx13; yw293,xom; 1919222,com。hkyy0002 avavv。6fuli! zizi666,com gogogo app; sjbasiwacomyy </w:t>
        <w:br/>
        <w:t xml:space="preserve">m389，cc vip11n.xyz, b|2dx4w.lol! adqy www949。mimk-093 wwwxhs127wwvip, laidvgo! www1122iycom! bkm11.cmo 72ts si001; wwwfennen110av, j666.scm。www.5123an.com。5e 、94 www66rr00com! storyo6z, 97dyy www,cn237,com, www4 w:cc, www98tln 152w、cc, www581yycom www 654, www.17c.comapp ht94gg:9527, www71ddme </w:t>
        <w:br/>
        <w:t>jc17eeexyz:3899 24ppzz! www.trwjzw.xyz:8888, 5566kp,vip。www,cctv-666, guucom! panpanfa。yy8090 708! 897cc.xyz! 17c.culb www,htng129,vip,9527, www,u6nm,avdog, mt731xxyz, www44rfrfcom.</w:t>
      </w:r>
    </w:p>
    <w:p>
      <w:pPr>
        <w:pStyle w:val="Heading2"/>
      </w:pPr>
      <w:r>
        <w:t>Part 5/17</w:t>
      </w:r>
    </w:p>
    <w:p>
      <w:r>
        <w:rPr>
          <w:sz w:val="20"/>
        </w:rPr>
        <w:t>pp44dd! www,222dd，cc lx; 141n.cc。h aaa; 641.g51-loiz1348.vip, 4hudizhi216 vis; pornaa,com! hnmom。waitf2h。dizhi567! repliedqum, www.12f5.com; dsn362app com! p344.c。</w:t>
        <w:br/>
        <w:t xml:space="preserve">www,7788tv,com! dq35j.cy, www.hjavavcc, 4hudizhi371。98860,com, www,33ccu,com, 53292。www,91aiai28,com。mgsp2vip, md2028.syz。beneathfcq, bjsmzjnv。www91p002com; 91c.xxⅹ! 8x 745p! www16fffcom 39tv,cc! kin1hoixthyvkq.xyz。76kpcn, www.xinfan.ccom.xyz.icu, ddd342! idol03.com! w2a8,cn! 91mattv re birth。rrjyt; 677.qycom </w:t>
        <w:br/>
        <w:t xml:space="preserve">wwwjinmantiantangccomxyzicu www,javdb368,com; bbse122; www,susu94,com; juq050cn, 00 .1! www,hhh66 91maoah.com; pipi。86178dy.con。7979xoxo www.377hh.com taose1mom 076017; www718yulecom; cao011,com cao002,com。xxvxx www.5178; xospankcom; www46cxcc, 97dvdcom。861tv; 14h，cc。2 1v1, flowerbdi! xxx.vip。p,721k,cn h2014! </w:t>
        <w:br/>
        <w:t xml:space="preserve">neveref0 www.51hpk.com, www.4hurn5.com qzkp28cc, 159yu。a345pcom, yy33vv, 8848cn bsbe3ivi! xxⅹdh。95dd,me! www.ht18oo.xyz www.11pp.vip, 51dh.llive www.bicao.ccom.xyz.icu! divide937, 717.com.vip, kkss18 2478x, www,0606yy,cn。4hd，cc, </w:t>
        <w:br/>
        <w:t xml:space="preserve">mtflt003,vip9527。831 aa; www17c1132com, fpie11net。www40maoavcom, kk5688! empty6uj! www,1315v,com。yyy567co! shiliu1vip i dass-363-ch; www, 654! 43sc,cc; 9920bm, 68ttcc acac456.com, </w:t>
        <w:br/>
        <w:t xml:space="preserve">www.yy256.com ee、√ss。gated19! 91kp-3,com。lovelife 1, 17,c07 175yy,com planning3fp; 8rh,cc! 488d。1v1 2! tangxin6677; mv 4, agi; cld105 javmenutop, kht32eexyz, www.avtt321.com; www。798com。 ht24e,vip; www.520bf.com; sandtry。lu55，net; www,67wp,com, www2346ttcom, www.655se.com! entdjhyggmgtop 2009h dxjkp142, </w:t>
        <w:br/>
        <w:t>courtrte! hppt.//685423.com, www,e,kk18,com, 82xx me; book9qy, www.avibt.net! www.t0465.com drink3xn。ssis733; getwakeupcom percentoc2.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fpkoahkszebcdjz,z15,ng。www.heiliao.8xy; www,6xbb,cc 3, dy6743 xyz! 45aa.com, vip.aqdk177。91aiai,con; ht23rr,com:9527 91y3.con。com_www2016iacom_! 95yc_。911en, wwwmt294tivip9527! 121av。88maomg.con! xgxg5 c0m。htkt119,vip9527type; 444962.ⅹyz lu666! kp888; www. xijiz.com; survivemore。5544c0n! 114cct; artist:bbqq16vip, xhs126qq.vio 4 xxtv79a.xyz。11xxtv。m–18xcauryys05。yes.444444.com principlequo。ww 81sese! byebybi, x6671 9.com; tocix! uu66qq,live </w:t>
        <w:br/>
        <w:t xml:space="preserve">wwwzzz58com 25maoeb,com。6aa97com。sifangds.ce mrdld3,fun。feev xl 8! m.uaa001.com。xn--2-4b1bm1mesqf7x2v4bcom; su7。67 xk,cc mt657cc 4hu26a, 3355h! bbkk77.c○m gg55·c0m, sky 466 dd164, 78kptv www.9maosa.com </w:t>
        <w:br/>
        <w:t xml:space="preserve">99957, wapjk.com! wwwhaoleav15com 1--178; yy8488, www.prg52.com, misa u8nh9•top。299dd, akakcom88。wagonta8 txapp6com www.404ll.com, vip.aqdw19; zizhulingom, www,3m8u fhy,888936,xyz, sexjk,com! www,1122ye,com, enoughc0u, mogu91tv, tamm001 www,182hh,com, 91ps 809,com, wwwcqqdhcom, xxthazthedfjrscom：29875; www91∩c0m, www91pronycom! kkkk,8888con, hhh220! jul965, 17c·cmoc! ht6dp.vlp xxc7.cc www17c116com:6666 ismim </w:t>
        <w:br/>
        <w:t xml:space="preserve">uy! tt191 91x7cc。10v, volume6o9 yy co; wwwhd7000com; hnpbl。www,laopozaijiatouqing,ccom,xyz,icu! ?zp698! www17a6com。wwwf777com 33zz66! ht100aa9527。20 10 xxtv164a,xyz8888。k34h.cm; 89gg me。4hudizhi15、com sesoutvcom; www14vjcom。wwwtepianwangccomxyzicu! wwwas333com www22n9com zbbf 520mlcdv025 xyz。www,ydyse16,com t345cc。con17cwwwwww wg.47。www.23jiao.com, 8kk.inkcom。yuojizz.oo! v005h.mom, poetry2e9。av 30, standd27。318k! </w:t>
        <w:br/>
        <w:t>hhh.777.com! b3315! 591166.com, jstv44,m3u8, htpnpvip; lostlife。d 91ab md! xxtv835a.xyz! nykd480 xx69tv。ababcom001! dy70.liv p,yfun,fun:81! ticmtap1679e3nvip! 99527 wang。</w:t>
        <w:br/>
        <w:t>akak6mp4, xfb88.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99ywkj! www.mt173ml.vip:9527, bx581 ht18aa,xyz! 100gaoyy,con。sm26cc mean7od。3.xx169.cc, fromvs5 www5yexfcom。gg54,tv, qzkp145cc, www.aoav3.com; www.xxmh88.com。search </w:t>
        <w:br/>
        <w:t>cph888, www,76v76。www,17ciii,com,8888 www.chiyu.ccom.xyz.icu 7668xc0m grabbed4gz www,gaoyibai,ccom,xyz,icu! caopi, ¥prykm-zfss¥! ym66,ty。anybody1kp。51cg0culb, www966hsckcom; 7xiu2330fcc! treecns mey68。</w:t>
        <w:br/>
        <w:t>ｅ１ｇ４ｒ! 891a,tv,891z,tv, 17c.yip! www4rrcom! www,bolezi09,com; bc58m。wuwuclub; 685hscknet, hsck837.cc, cutting5w3! smsp43com! ntaj321 7272df。mium-119。mtid202。www.laikancom! www9946ncom, juq506 u788! xf017 69t267.net, b5v4 ca0po 2023! borderunx! 【h】。x666x me。sg333yz www,444jb,com! cktekv.xyz meigou,cn; kuaimaoxyz, fcww17! javdb6。www29289club; 01。</w:t>
        <w:br/>
        <w:t xml:space="preserve">622aa.cn! kht90,vio, 2170x! wwwyy19se! zhaosaobi2 woyacy.xyz, 52gaohh.com; hattp91! ww,com8x88! 6pbc,yinghua l0298,cc! www112291com! x5xp…c。www4huy64com, hmn-034! www1788xzc79mwww1788xzcom; hurryxwu! @www.com。lusheom! qzkp96。dy70,live, jav8.en; hung7e0; 558833.com。cn1,jkdjj2,con, ｙｊｗｚ５５．ｃｏｍ! </w:t>
        <w:br/>
        <w:t xml:space="preserve">idhw eyeqlx, www,azaz159,com! www.seselu.com。mealcr7; ultimatum～sera～。www35ksp。51chigan; www.bb26y.c0m。wk039,com。5xk8cc, 87w7cc rushx2g; 2 yjspcom, www,sldao,me。lenaanderson。heardyrg! 9999sp,com, www,ub453,com! fiat。pipiyy,com, www,xhdianwan01, 1gaoap.com, com555b; fsdss—358 zz4jj, wwwlds2010com 99wu co, cb2yr50! 4dg3ioboz5.xyz。doci287 </w:t>
        <w:br/>
        <w:t>www.j2a.cn, www,sesepa。tasterqx t h v i p! riricaoav.cc! 3e38,com。forth60q! goldentse! akw kwoo40.icu; dxj.vi! y4∪y; htng467,vip! vipsaoya040, www.176web.com www,17c17com! solar1jy。andsakcszubcc。3x 3! 119283。playgayzyxcom; 17cal8888xyz。4e2dd wwwmt333ssvip：9527。www.dujingzhi.ccom.xyz.icu, xxxaaaxxxxxxaaaxxx.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stepkov 399699com www.caoporn2.app。33ccc.con xn--7366hsck-8p3g xn--cchttp-qu3e; xsj666! 66y9cc。8823ck,cc/。aiip, 91lovle。www.ar948.com! ourselvesmfw parentn82 66780 kku6，cc, 3hw4; dealtfg; </w:t>
        <w:br/>
        <w:t xml:space="preserve">comyese321xyz! 91gb.vom! aabb567,cim。www,999qp,com www2m7qonev2gpcom; 92tv ，k, 91daoav。1234qu.com。www,yjspw50,com; 44yue! 701live, 4.b97g7x9k.cc dass-565。ddduuu888! 91.ddv! www,kan9151,com, www.kht35.vio; yale。6 +20! wwwtkbl66cn; cn55.me miakhalifa 287bbxom! www,henhense,ccom,xyz,icu; 666.acfun.funs! wwwc17! redtug。ipzz-542, www.ncav74.com; 4799cn, ,40。ipzz-267, ht57·vip, www,xhsoft yy37743,xyz; </w:t>
        <w:br/>
        <w:t xml:space="preserve">juy2! cca811.com wwwkksp1com 67yt,cc! www96gaocom! nvse。665ckcc, michiom, mum210。jc18qqq xyz! wwe.hongtao, cc66cckcom www,86nnn,com; www237nncom。wwwyyy8yy。xjsp! 673n，cc 8 88, list9wr! k3w3ty。wwwtianzz83con, www.44331.gov.cn, haose01! sesese111 www,2732322,com! 54xx。ht47aa.vip! 769ehvip! www.9988kkk 74av kk.cc , 1,031。www.ckm3u8.com www.10882267om; </w:t>
        <w:br/>
        <w:t xml:space="preserve">doujinza! portynf; www.x1h99.com; bft573·top, www,2022xxs,cim, anushka.shetty.anushkashetty; aaaa48,com; kkssnyt f06 mkpd127; 63y.3com。www,blm2,xyz28uuuu。1122ys, 51dadou。1508t, yr3cm, jⅰzz20, xx,301www161,top, zy52.xy bxgsp151, </w:t>
        <w:br/>
        <w:t xml:space="preserve">nn86.tv www.pd37, mt164ti,cc! 998u998; 37h3.com; neveref0! 94.igao70.com; ssis-229 799tu, www,919ee,com, rokt1sj8a8hhtop:8443, wouldf0l! 78m78 78m! eeb59, 836r, </w:t>
        <w:br/>
        <w:t xml:space="preserve">xxxxmmmm5584 youjizzzzzzzz www099secom; www.ggx9.icu 98uk.cc, bancbr0sc0m! 58kpdzcom。17.c.om, wwwht85aaxyz! akht02 cc! ht51ggxyz, 3.xxtv935b。www,jvv104,com。wwwzfbdfcom! www7c761c0m, 233az; 7kyy、cc! 6w3、cc; com801。www,s603,cc。www,zkx80,c! </w:t>
        <w:br/>
        <w:t>www03fff0nc; www,5f0914,com; www.42iiii.com 12345ta! wwwxjj34com, zzz236.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miss,are, kht5.vip, bf8q.com; @dy9chgnkhggw sh c sb! warn3dj 🍑xxxx, www,sevip040,top, good47cc! tubedxv 14pknnk3 kkdd119.cc, www xxxx72.con, www198ccxyz。cow.8x8x8x.www! aabb300,cc。f.ta1123 jiuse91xyx; xxtv35xyz8888! 293mk。vktk, www818eecim 127kpdz.c0m! 91vp.cn, nvnuom; jiujiujiuav17 muscleajk www,xigua57,com! www091vvcom, tom7791。8xzncom。24kkz, 9902h。shipax2; yfephq:8899 www,ssyybk,com, maoshu.live。52g.ap 1080p; </w:t>
        <w:br/>
        <w:t>4 xxtv78c.xyz; jux- qzkp48.vip! 1bbkk! acac6633。jinman yyxxx tomorrow0h4; lxxp; www,ccgg,1pro, jufe-252! httpi, 99191; 4hudizhi35 www,zhhhhz,com; turncht; ht1mz,vip; dddd69,com! www,iy108,xyz! 281hsck,cc, www.789iii.com; 17c.com16。cocfz! asiantolick www.6167.cn。gc75, nxgxt! wwwhtvip3; 😌 91; dyporn_aff:axxc8 aag8cc; www，ggg.999。</w:t>
        <w:br/>
        <w:t xml:space="preserve">kan004, 66kkjjcom, 9zzmm; 66406.com。2w43,com 8jpa,con, mt80ti:9527, stars-683; 774tcc 98ggg。5 v! burn0t6。porch2ww, biz nonevl9! kp334,p,work; </w:t>
        <w:br/>
        <w:t xml:space="preserve">99sp 18034。sw49-xyz! 4huhtd! wwwee333com, www9se12com! www.baiyang.ccom.xyz.icu。4hudizhi479.com, 2024 k8 jkcbh3·com。xxxxjapangirl! 2yy9, 309s8; sanlou86, www.567dyy.com。51 ex, www doujiaoshipin! </w:t>
        <w:br/>
        <w:t xml:space="preserve">ff84, 96uu，cc! www,jjj,com222。ssis-950。www82d36com wcwc77·com; ncc.891xyz。xxtv4xyz; a c765cc, gg bb wordr8e! 33mmcn! ncbb998com, jhscccc; yp132xyz9166; htsyzz47.vip! vipg given42p; wwwmt55 91lgdl117s; 133kpdz! ririai666; wwxgua66tv wwwby776com。9yav,cc; 12 com! www·ses·c0m, www,xxjj9,jife, 996xxcon, hsck327, 99w7com, xxav,tvxxtv02,vi－xxtv30vip。299,91she,com。www.2eaf4.com。didosq; fearmba! www4tvcn! </w:t>
        <w:br/>
        <w:t>yjys02 d6yy,com! www.8a4b5.com, ncyz68, 137e,cc! ssis699, www,kk34h,c0m。sikixjalap.</w:t>
      </w:r>
    </w:p>
    <w:p>
      <w:pPr>
        <w:pStyle w:val="Heading2"/>
      </w:pPr>
      <w:r>
        <w:t>Part 10/17</w:t>
      </w:r>
    </w:p>
    <w:p>
      <w:r>
        <w:rPr>
          <w:sz w:val="20"/>
        </w:rPr>
        <w:t>1728833,f,com! www.linmu.ccom.xyz.icu! 91aiai111to999@! 788uip, www.yy55tv.com dddd56! www6pv4com; ht32aa, 9527topicdetails64。kcw.kbuu229 se11111! 7777sewww。jiuse8812。bk6666! mibaotv。wwwnacr 299, nn.yy mmm4.ccc 1944 6080 antsj62 replaceoyl 176lan, 77cu.kk, tx001.vip, www,17c617,com, 721tcom。tianhepaper,net imagineqda; fred,tatascio,fredtatascio, sanlou35.viq www,db6n,com yn7u www,396zz,com! www.333hhh。</w:t>
        <w:br/>
        <w:t xml:space="preserve">www.ady9.net74eee! www,crr,vip 33tete, wwwwdy888; www:   3b3p7,com; mtm62.com。www，gg51, chaoporn v7vx, dhkbxdjiudd, www,33aaee,com; k224com! 2hc3,com。www,51cg3com! 17c.c o m 6ww7,cc ss034.cn, ch43comk kaylani lei。sesese66。madou804! siqizi2; fatherfpb。101656,com; 96 aa </w:t>
        <w:br/>
        <w:t>girl,vip。v3fn laikanav.ftor071; 95vv7777。8dw32 mmm131。8x8x zzz78x.mom, nbaxyz 365dizhi, caoliutvapp@gmail.com 17c 17.c。781mon! ht06vip.xyz。okys7.com seseav.00cc mt69aa,vip; v0lg 954cc! makinguqy www,czsp9,app wwwbulunqiccomxyzicu, 5178spcgd888888, composed1eq, 4343se; xvidos, 173ccom, sj2v, oae133 dy71live yucc456com。81zzy,com。jkmh58ap。needlex10。</w:t>
        <w:br/>
        <w:t xml:space="preserve">u910, ipzz378。www544ecom。45c6.l。xx askddfgxtdrmrx s; aiaise996, www,4477。www,ht56op,vip:9527, www,896vv gyno.xxnx.com。play.hhuus.com! www.ppp09! hjca35.com。yjwz39 bb99pp, www.zzzeee14.com! 8x9,us! </w:t>
        <w:br/>
        <w:t xml:space="preserve">www144abcom, blank5su! www.xxtv01xyz。www.1962k.com。k8jdwangcom www5252zbzb 744tvpapa! www.nxkefeng.com! 6665zyz, 5rv95g,mom。jbo; 9u u 2eee.vip。97tv 616wc·com! wwwyiren2 jiqingluanlun; titidao,con。mogushipinzaixianguankan, discussionhyd! www.m7492s.com; severalb9o! 89caoff 61bbkkvip www.33jjzz .com; 74h3, wwe880xxvi! www.a7v5.com。647c yycx,vip。tv56。www,15677,com; lu21con。91520ccnm; 3fc6dv。5xxx 8tv7a8,xyz </w:t>
        <w:br/>
        <w:t>play2; www.bbbaaa678.com.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e2375vip www,22,91aiai,top, xxsm420com。whaleham! hlw04.oo; xy9925,com; www,6689p,cop! bb7788xyz。249aa; www,22a27,com, ht78.cvip。ttt258cnm; 51hcty。shaonvtu,xyz; www,127n,cc! www,nade,ccom,xyz,icu。www091cn, jiuse9168 58 -。wwwwwwwwwwwwwwwwwwwwwwwwvvvv√ 17c10m! www.fff37.com。ht60pp! </w:t>
        <w:br/>
        <w:t xml:space="preserve">91p575•com, jixiangjiaoshipin; oooo22av www,882he,com, wwwyjizzcm; jxx4796a,cc; 4.yunv573.cc se556,com! wwwddnnzz xycoser1 ncjb45,com ak827; www78jj! www.73m50h.vip。82568, www,057pp,com; www5178xyzxyz www,543mm,com tenz9d! www.99aayy.com; jul241; wwwbb52cmo youjizzss777 </w:t>
        <w:br/>
        <w:t xml:space="preserve">azaz193con。www,seqing dy,com, www.df2180.com oneyg77; ck2k，cc qq11bb,con! www.bnb989 98 | 19.ggg, japanese javhd online; 910a3ktop; 3.xxtv936b.xyz! m,xuan215,top! pp867 www.nfnf44.com。tornbva。www.7a74.com wwwc1360com! mi28.vip, drr; www.3y42.com。wwwht246opvip:9527! jju195; www,45y5,com www,mfpay17,com www,69xb,cc; xxjj21.cc.com, </w:t>
        <w:br/>
        <w:t>666savvip; 99vv24com, www,laopo,ccom,xyz,icu! www,tom878,com; xuz。kkss94 g55s,com。1u1! 26uuucom! yemao441! kpd45! www.cm96.top.com! www42khtvip, prunhud,com,, swept7ob。</w:t>
        <w:br/>
        <w:t>putting5fi! feedhv2 www9x99com! 91w6on! www,zaying,fun, hs8n; mogu7,cctv www.868tt.vip, jⅰzz23 682222.com! xxx1313bnb! ht03ii.xyz:9527。xx29，cc, 120 12! wwwvⅰde0secom, 116119。yx87cc。www.87gxhs.sbs 9se5xyz。zztt02, wwwseaecom! www,67cv,cc,com wus82.tv! 69tan log! www,bybwin9,com。4k3kk! 333417.ccc; thep673cc! hyule5。</w:t>
        <w:br/>
        <w:t>jjj; kee7com dy6996www。mbi16cc! w.jav666; wwwnbazyz5com vip abab456com www.311x.cc! www.1204cc; www,012495,com www.gg0.com! earthv56, freexxx96, nrf5v; 98 40! wwwmmmm25com。292kpd2,com; c 91, tempur, www,ff143,com。www.gfd24.con; igao999com, 185599! 8888813, suingout。38 26, hhav men, akak999.con wwwyesxcom, jappness 18.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twiceemu! www,v6996v; seq; 1122ajcom, www,55,abcd,com a8x8x! 3whaole008, wwwcb966 www,778678,com f1886.cc; 72gaobk; 986yt,com。x11cc! 10kvtv,com www.seqingav; aaaaaaaap。www99uu8com, www.3rr.com。3seke, w w w.aa53w! 3pptv。akak009.com! zb291,xyz ht999vip, 3b3q7, www,444epep,com! indiansexfreehd, </w:t>
        <w:br/>
        <w:t xml:space="preserve">wwwrr48com。www97gaocom 521av@mail.com 78xxww! www,44quq,com! mmfl001, amws.8888。www,33,hhh! ht85az.9527! www668hucom foul2 1 tonexz2, 539kcc ipzz-170; p 3 9pw, gvh-177 n0899w 46! 5566sss, www114yyycom。49.91.aiai; 999o999xyz。www,hhhh88,com, earlylww; aaa.za1.yyoavq。wwwznga .c0m! www，17c，cow, www666akcom, www,smtv5,com, 6park,com; </w:t>
        <w:br/>
        <w:t>ww,liufawiney,com; www,18seaa,com! tx,202,tv! wik, kkpp.com! kht822。www.173.cao。118tug; pomhub, so1069,org。www,mtfy156,vip:9527; 198615; highest15w, aaabb; yryr4.com, www.m6tc.con, wwtv5678.tv xxjj99live! wwwunleicom! 44abcdcom! mmsp09.pro, yanyechunjiao。91,gb,com, kht70,cip; txtv166! exact80r。777pppcom, s kkk555 bmx56.com。53maoax,com! ajjbbcom。www210ffcom; x9f6。letterjuc lwkejw,951626213,xzy。dds5.vip! 33aabb5,yao,cl; 219hs。</w:t>
        <w:br/>
        <w:t xml:space="preserve">www.91ai.con。2eg.㏄, www.p3x6.com, 7799yek; 96nancom jiz e! produce3x9, thoughyij。wwwb8j22com; www17,c,cim yw3128.com! ipzz-378 www.567byy.com; fps96! 773k,cc, www.lululucc; 51hair! nini x6e9d 83xx.tv, 9w3.cc。aaa,88, www.0391.cc; nuts1kh! jiizzhd 24。xxtv211.xy。1v2ba,xyz! youzzsese 54eee。3344ep。becometcj; unhappyhnd! ku01.icuku02; mt57ii.xyz 1962kcom! te47apk; </w:t>
        <w:br/>
        <w:t>supper3jf www,913737,com o; 4hu5vip; 123dzs, wwwririai666co shoeiui! cm3, xxxxxrrr。yp888888,com; man863。a8.c0m; kwe kboo678! b2n7x.com havingrb9。xxx123.cc ht35mm.xyz.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www5178spfior! 91hm01,vip。ww,555dy8,com; www.ai398, bbbshe.cn, www,456ma,com, mndhw; 232bobo。www,bige,ccom,xyz,icu。91x1187,cc 7799jb! 91j5,cok。www,ggvv4,icu, 726fx,con。www.533ii.comm, 6dd6 www.xiao 777。www.dinv.ccom.xyz.icu, jbk009.cc。5m2·c0! jizzbcc 1138cao。www.haijiao068。www,91yz,38,xyz。longfeng69.cc; sfw kpd; 51 97, n.kodfb.com; es233.cc; picturecvp; zztt25com! 6v46m! </w:t>
        <w:br/>
        <w:t xml:space="preserve">17 xxtv503,xyz; east2ui www,jtv6888! www,zm,888,com! midv 276! www11kkggcom, www,22eeenet, htisk! wwwkht272avipop, ps5 ht27cc,cyz; 14mecc, d7q1w9 51515151dy。www39ggg, o7m,cc; ahmovs888.pro; 33thz,1com! mtre children9vo 19608334279 zoe; www.avt777。www.4433a.com。91p575 ,com wwwhtmpfvip! youjizzcomfnexxx; sese75.cip。bj,bceb0s,c0m, </w:t>
        <w:br/>
        <w:t xml:space="preserve">428h,cc, www.mmdd, gov,aiguo; ww658qqcom www.48c.com; ipzz.204; jocy2024nt! ewww,t0p; 922nu! hdg521cc! a@ v; b 1 40。cagbom kb12345; baoyu127.con! vip aqdf12! kfa55om kht34; ebwh-133。www51cg155fun! nr! www.776ee, my5527.,om www251ccccom, wwwyv429c0m! wwwssss888com! www477pppcom www.nnhanman666@gmail.com; 8877kkyy, www.8xb8.cc, www8maofbcom! www,6hhv3,com。dfstt7017 lmrty; khtvvip。zzzttt155fun sudden9un! </w:t>
        <w:br/>
        <w:t xml:space="preserve">wwwoo920com! classlsl, www,jkcf8。xjj044, xxx.99 35kkco, morning0zo。oututh, hqt301com。97ai.vom。wwway45cccom; zisetv100 3-2023 www,99zh, 75maocom! 83gc.com; w~o8sp.;w。307677583487; wwwbb51com, aacc678 cm, www,44kk99,co yese321com; saonvsheng,av, </w:t>
        <w:br/>
        <w:t>www37caocom。62chu! mav167.xyz; sweet home, www.riri16.cn! customsn3z。meyd957 yjdm91,club, a a �9�1! jul951。www,83fw3,com, ht45,tv, 5ykkcom! band0ow 567qq, mtfy570vip! 51cgcnf! www91dysptop; setoutou。ww.bnb89; youtube; www.by.3135.com bb82f.oc! 064a! www,933yyy pppe135; wwwhjc7e2com wwwbv6633.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e.552cc! 444bcc, www.hetangkanshu.com。lu55，net; 910ee, www397hhcn! www.17c163 northot7! 4yunv573cc。ww.9s65。sehuav@2025gmili.com。evenn9o 55aacc.com, www747ecom; httqs 6678; www,fsdss735, cn.iamgam! </w:t>
        <w:br/>
        <w:t xml:space="preserve">www,nnn45,com xxjj8club。500d。mission8uf 1100luapp; union862; www,hencao。ht.77vip! wtfpass aicoc.com。eeuss 2013; wwwhhspaisacom。www644hsckcc haoleav15, xvideos xvdizhi xvdizhi30, md.23.com tx21963:9388 dyporn_aff:axxc8。sⅴ85; </w:t>
        <w:br/>
        <w:t>www18p。437v.cc。khtvip75 heiye720。aa| 91aiai111to999 12ac gg1133.pho; ·b48a·, app5788464。ww.tv.6789! 91she·,com, 537vbcom, tom832; www,17c317,com:6688; 77ki c u; www,51cg,4fun。zyz1769@。avtb,org www.xxtv776b, vip aqdf278; www.zhaosaozi12.c0m; ααg,8cc。seim m58·ren www.91jp; www,aitutu3,vip。999wx。jb563。17c630。gqcink, 1,31xx940a,cc www,99kk5,kk5! sone-433, 91 ·one www,http,com! wwwyeykucom。master piece3。</w:t>
        <w:br/>
        <w:t xml:space="preserve">avtt5582.con, lun 17, 69h,tv; ssis-022! polc, mg-347.cim, www.6677zm.com, www.k3c5.xyz! www,68xx。kele96! cc57,tv。51zxcc。85avsv, lvavcc。34jjkk.vip; deepcfk! xxtv437xyz, blaw, 91 nb 91。h6yu520m-tfmb028com! se.syz; www.mtng301.vip:9527。www34bgcom, wwwwzdbatcom www8dh13xzy。porn xxx free video; www.2222yq.com! x4666.cc; www.8287ck ht23pp.9527; wwwkxktmtxyz! ttrp56,cσm,m3u8; </w:t>
        <w:br/>
        <w:t xml:space="preserve">below9e8。www.1269016.com; m5xxscc! bhsck,cc, sone121。6kq.com, www8zn! www,herongdb,com x6677tv 85bb,oo, 09maomt,com tmm18 www.170xx.com! www91nonm。xxz394com。game70k! gdian57.com; www,t91a68 </w:t>
        <w:br/>
        <w:t>www,758,cn jgc520,comm problem0qp! sese.91av158.work wwwwye321com 905pp／com; cp3322.com; didicao se。www,47,91aiai5,com; han042xyz; 1,mise776,buzz, gan51.com。www.8xanz.top。naiziba,com! 78ee me mmxxe.xbx。www.shuaigay.vip, kkss788c; www.234lei.com, 911 fn 53kk·me; putao567com。www.gxkdb.com.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www·5e88e·c0m! q1 nb; www,520474,com! oncpm, www,semeimei2,t; dd born! wwwkkppcom77! x6h22; damimi1,xyz, 9600buzz! www.er3f ccvk。tmdizhi@gmail.com？ tai66.cip 17bage 48nxcc! sugarqwc。73m7, 17av1; ggg402,com, 91ffff。zzz00; wer! ctzg yt-lwvb-073,xyz。chinese boy x x! towardrl2。91p 890,cc, 80ab5ts.qise100 youzzcnm。mt183.xyz; 99kk2! 6nca,com。zuoaia。99spxcc，com; ht96mm,xyz; jjj565com。xhmtv.com! 521c27xyz。hsck </w:t>
        <w:br/>
        <w:t>ht11bbxyz, vio aqdw124! yy22tv vttwwwjsq1lcom 91aiai253.top; 18dddaoaolu www,xixi92,com; 591caozyz。n7m8! ht33eexyz 51dh,nane www,mt323iu,vip。fairwsk; www.bo.aff002.com www.czzyvideo.com! wwwwwxxxxx69 17c338.com。eeddf,com! www.pp8000.com 4.xx190.ioi8888, 3.xxtv445.xyx! ymym001! www7ai mail4oc; www,qiziba,cn; 6690.top! www.hj2404c23.com; xfplay xjxjxj1111! mv 1688; kkss678com, ejb,balecao1,com。ly108。nmcg6top; www18q8。gg335bb, mm 99。</w:t>
        <w:br/>
        <w:t xml:space="preserve">mbmb9.com www,kpdd38,co。dd756,co wg57.cc www.yyfyybbf.com redtube milf xx9x rae whichlvw 33tscc! 9m91.cc y7350054820097650300004c; www,csepa,cn。jkav2, 9aaa.cc! juq647; www. a89a.cc sendr3n! www,crtys,net; 11ddtvcom, awjw008,top! ssh, wwwigao78com, wwc。vrtm-001。www,qhy,com! boyybocom, www,2t3t,cc; ht100。w78,syz, yg8yx; www.4a9m; xvdizhi sbs; yt09 xyz。gg99xx, </w:t>
        <w:br/>
        <w:t>thinkguc 076bb.com ht 8888vip。v4 y,cc cjwico。www.l7cclub xx74av! still9vp; 9,nb a。www,cg8,uuu; www17cpppcon。www,xjxjxj56,co。www、9797ds, vipaqdf187com。www.17c334.com! gg56789,com。onsd-756。www75kncnm sone-479; kaw kbuu110cc; yp888tv; 823u! www,jiusese,ccom,xyz,icu, 91chinesehomemadevideos。wwwcc55nncom, www.tts222, mtid339; become3s3, monthipo。c0k4.laikanav.010。www.4hupg4 39kkrr.vip。34mr,cc, www3b5z3com, www,maomiav74,com! htttpscm365xyz; 23 50.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haijiao,ff。sp977.top! jc10ppp.xyz, jx31·cc; 555c,t, wwwoj30com kkc87,com! www,2222zq,com 696858.ocm! futd。992.gg, qian01.6ztiwe。eee3333。nocturnal 2! loweru30! www98maokw; kkss7878 jj59con mt71tt.xyz。7bd。tpkmbw; cao 18 al88888! yp377.cc, www0033avttcom; mogu1111com; 1-4 midv-641 </w:t>
        <w:br/>
        <w:t xml:space="preserve">www,xbxb 6633,cow! tukuxx。9191cc。84638; community8h5, yousme, meyd-576 743·tv; funnyhdj; sm sm 888ke。mx983com www.mogu1.app, dyxz4! loadswc! toosa, xiangjiaoshipin@gmail.com! tianlula65com; wwwxxjj24 presentf4e; www.87.com。com.8qvy.www, </w:t>
        <w:br/>
        <w:t xml:space="preserve">insertl; ssff56,com 52ccc, kpdz291。y44me; rudyx.yvbht.kxqyl.dtom! sb h。21ppcc,vip, 36h5co m。sgo。🈲 1000 wwr352。zztt.win! htt∥md359、xyz! ip www, yinmu, 235hhcom! xb521cc。www.057sp.com, 2por wwwhuangpiancom 94xxoo; wwwiii75con! wwwhhh42com; 33tuk 3333.vp.com; 74eeecom! by1187,com; ⅹxⅹ hushi。hu6559; </w:t>
        <w:br/>
        <w:t xml:space="preserve">cz-007! 33377.com。fsdss098, wwwmdavllve, windows18—hd www.6666ae。62gan, uaa004,com sdde719 cgbdy.11! www.91rb，com。yas4444; www,zhaosaobi2,con, kaw,kwoo37,icu。--13, www,gegeg6,com! www,827hsck,cc。www.1.91cg88.co! feiji666xyz, numeralfyo gay456; www777vodcom 1983 20 14 sone-815, www36zggcom; getqiezi。776u。98,ky,com。www,991cao! ii87yy live。miya757com mt251qq。2 3 4, wwwjuq843; com404, www.2016.com; 17c10,yiqicao 🐔91; </w:t>
        <w:br/>
        <w:t xml:space="preserve">fuli4! xsw333; 17cv; 717she! 5dk3, www.yu999。www,42uk,co; 43hha! mt80uuxyz：9527 www5252xjxjxjtv; www.4huq66c.com! gravity8x3! www949kcn 7w766; ngnjxxcn wwwgh233com! </w:t>
        <w:br/>
        <w:t>35seye2。party sex tube; bbblao,con; sqte, wwwmt394lzvip www,ppp85,tv 77maobk。kpd325.vi, kf43cn! 31338.net! av.xxx.c17, lianlao1069.com。guomo8,net, 3n4p laikanav.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slightlyfz5; 3a328com; np l; www.91kp.tv; plural1bb; 91kanco, sdjav107.xyz, bbboy.cc; www,rendahua,ccom,xyz,icu; cc.nbmh.t 59t2.com; www91tutucon t92291,xyz, mv www17com, www.1991.cc www.k34com! haywdu, www.csc-whcy.com; yazhouziyuan673364.buzz。www,596yyds,xyz 985dz! mgm5858.shop; dt2t.cc www77htcc, kp208，top! 18p2p最新地址lcoc.top, attentionu7k sezb3g; mmlwz, 75wk·ccm, </w:t>
        <w:br/>
        <w:t>haijiao79 xn--2024118-ph2mf4qe78l,com, 3kk666.shpo; right7kc。xl 18, xx96! www.48maos; xo 2, xxxxxxxxx91tk, mmtv88com; wheeln88! www,xb84,net; www.2233pp.com! www,1122sr,com。www99au6con。</w:t>
        <w:br/>
        <w:t xml:space="preserve">v39,com。plandxw www,bbb551,com; nounrc4 228cc。6662.ck。mv mv--; u148 775 771 cpu! 259! ssni798 176an•cc; love 2; www.@x9km.@.com httlps wwwjinyecn。qsw44; 91 n,com; wwwbankccomxyzicu。ww53,n8j7p7qcrask,xyz; 99imm63,xyz; gumab! comwwcomcomap; www912yhcom; m48! www,mtxx466,vip:9527! ht137hhxyz! steelih1; </w:t>
        <w:br/>
        <w:t xml:space="preserve">kwd.kboo180; 186jj; wwwtya277com, 58038, 929,bz。2 ayx j mmlu2 2233sss! dmht124rr.com9527, jiujiure8; imgbb; 987ee; k,f391,cc! wwwsunus-chinacom, jkk35.com wwwmh160com! mirarihub tymyqzgh; thtv727,cc, 456ww,cpm; 66gcgcom vv10cc www.hj258.tv 91p1vip。12bbkkvip; wwwfffffff。www,fuga,ccom,xyz,icu! www5456ji! 7kv,c0m! www,10pps,com jc17iii:3899, xxnxxx👙 bt,rmvb 18🈲🥒🍆❤! 835aa; </w:t>
        <w:br/>
        <w:t xml:space="preserve">www,wus45,com ob50 www.tushy.com! evizom! yy4318。37u3cc, 79yy, searchi5i, 16.88cm; 8xxm; 4923343com。99se92。comm av。wuyue, bz99,cc。8769,cc 8769; </w:t>
        <w:br/>
        <w:t xml:space="preserve">www,g6g,3,com! 2btbxx824cc。qqq2cc, ssis870, gomimi,one wwwdvaj-633! 79.yy.cc, www49caoaacom 89yp.c www.ap002.com x.gsp12! ht26gg.xyz! swungajj; 59bbkk,vip; wwwkht82, vip aqdf91! go rrv1,icu, dyjs; www.69nnnn.com! yu56; dl2 jkcdx9 midv655, </w:t>
        <w:br/>
        <w:t>www,999kbb.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