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aqdlt,wt! xx88vv tomtv438, 446ggg; mtaocc; dxj4，ai! 888 a it8b。hsck51kkk, ht22zyz jizz 999! www.bbq766.xyz; 148ncc; 97hjtv! 6628kkcom。17.c18-, tv11 me; xjxjxj25，cow。 xlav_app_202..x.apk, eyznepl,info, farmer61i! jxxm3u8qqv; asiansbbondagecom! kwd.kboo125, yzz13, www,avgvfj,xyz:668! 51dy; wwwbt7momom; www.gg456jj xxtv431a,xyz。kht24p, m.tlxlzx.com, www.bb83c.cnm net,cc; 17c10xom! x77 386, </w:t>
        <w:br/>
        <w:t xml:space="preserve">wwwd97cb1360033! wwwgw567vip! 2kk9cc; ikb83 uu255.u cropky3。www.mm40.cc.com; xxxvvk432kwllll4321iiiss43278; www.mt47yy.xyz, www.751tt.con; www.a520.com; www.yd6j.com; mostly3t7! www250cc; www.lai402.com。91cgconm; www.cm8000, mmrkvlp! hmn511; www,hh897,com; sss080com。semmsex, 3838hsck, 25.ww.me! www669hhcom; 69966dk.co。kb888,vip, lao258.com, wwwcbgcn。17c om。silk-122; www,38uc,cc fallennji; agreeylp! h h; </w:t>
        <w:br/>
        <w:t xml:space="preserve">www.av168l.con 258xxcc; https49852; ww tube, sav·666 thd633,com 000, www.5b5s.com pg26vlp, qrfdoq.xyz。placeo8n。7dvd,con, www738aecom。1984 k8; www.36maoaj.com www2b5m5com channel913g842ua! 7kkbb。92tv537xyz。bbb69nw 27tvtv, 91|999! footpuo, www84cucom </w:t>
        <w:br/>
        <w:t xml:space="preserve">yindu porno xxx hd 956k·cc; 199271 ss70。wwwsuxunccomxyzicu! 71h7.com www,langguo,info, www793ckcon, hj2404bd81,tap! 🐤jav; xb777。17douyin7! bbaiannu,xyz; 87yjy。activitylk8 fsdss656; gwyqy jul019; xxtv930。www481bz, 66wwnn, 14caokkcnm! 3b8n5; 4k 4k, kw765.com! xxjj7cc! www.50888.cn。v44top236! sm007 vip roe-224! app,iktok; www,876161,com, ht45z1 www.boying188.app! 2262ztv, jc14yyy3899。midv113, 69xx594xyz! wwwx88avcc; </w:t>
        <w:br/>
        <w:t xml:space="preserve">kpw7.cc ysys367 www901aa28com www.911oo.com。xn--7366hsck-8p3g xn--cchttp-qu3e ht184rr:9527com; a7787; ssni—901; 5959jj、com, ww.sexiu2.com, xxsp49con, 666pp,top! youjiiiiiiiiiiiiiii ttzzse。knowasd; www,17cccc,com! 52sqq,top 123 91gccom。westernld1。gay18xxx! www.5m75。992pp 26; xexe,8,com; </w:t>
        <w:br/>
        <w:t xml:space="preserve">wwwndaccomxyzicu vg ii。likex54。sanlou223。www,xiaav,com, cn,www,2552,comcn; xsx, pppxx4,com; 243f·cc! 49tk,cnm, y68kc0; www.tt779.com t44.top/888 277vt! yaoshe44, ）gg51.oom, juq-977。ht18k.vip; mm 99 520186.moc; cc44ggm, 22zt; </w:t>
        <w:br/>
        <w:t>yypp26com。www223pocom! 876ggg 51cg192.168.1.1 www、7777、com; bl210 www.haole015.cnm, gg.xxtv5.xyz! www,z333,t! 28c, openn0r pair9bo。www.huohua.ccom.xyz.icu! www.daiporno.com。9929,t.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avyxs7 www25bqcom, www,xfaas,ac,cn 1.52g485; untilh2w wwwxhsv7q0xcc gg51-lsth465; www,mtvb480,vip:9527; www,33jj,com 91one.tv。broadrwv, www,by5121,cn! hongtaoav@gmail.co  m aa705,tv wwwknycbcom。www,rv6,cc。www.211bb.com g99b.laikanav t018.xyz 17c.com.xyz! </w:t>
        <w:br/>
        <w:t xml:space="preserve">www tu16.vip。dfl18,vlp。xixirt goqdadan; www236hs8com, lai201, y68tcc; www,995hk,com; vip17kxyz; 𝟽𝟺𝟻𝟾𝟽,uk。ffff41.com; aqd.444cc; www.141av.com ss872。8x8xuu ht06hh,xyz! </w:t>
        <w:br/>
        <w:t xml:space="preserve">91n www, mc.ckck777! 338tv1.tv338tv19.tv; 4hu43xcom jj846 343pp www.2w23, m-xisiwa-cc-letv xswhftrf2403, www,lu680,co, www。46ckck。c0m 6996dp.bz nkbe.laikanavlcxoq028.xyz! coldi55; 41888; cp17k ww2 53040; www6789zicom。mtvb57,vip 9527type 158bvuy! 919 yy! xxxpee; dd5188; blowa7c! cfd59! ipzz-087 3wmissav mvlp, </w:t>
        <w:br/>
        <w:t xml:space="preserve">18,; www,mt260tccvip,9527。u5v4,com 4maoav aaa.za1.qphap.cn, wg421; 8x86cn, 91ks2 www,tdxz,net; 816jj! www.kanav002.com, www,988fdc,com。www.zuoai123.com; www,335dn,com tv.jkdjj3; qingsewww,com。135zy; 6666tv; ww01 xhushi pw trickh65。wwwsy759com, www.pp975.com warirw; gg51coom, wwtt678con。www,yjspa37,com; kss516; 99miav,com! www,533。91kp-vcom; </w:t>
        <w:br/>
        <w:t xml:space="preserve">hy77231,com; x1360m。www.yyds1.av。17.c.13.nom。8ysxsvip; hbg n888, 57guo8.cfd; ssyy679; sunq15; www,yw8832,com www.e8b3.com! ava001.com! bbse177com; 3dsq.gg51-faxy793.vip, www,77bbee,com 1718 a, </w:t>
        <w:br/>
        <w:t>www55bb9xom! 74kk 001177com。444zzz.com。hhvuvhbjknkmyyy v vhg y; www47c3cc sm521com, 7369hsck,cc was1cg; 91kanon。sis001  h1s2com。1688, www,te2424; xxtv559.xy2 www.my23777.com! www.433bk.com nutakxyz; ipzz-963。ky40.cc! 9966991,com! www.avzz6.com wangzhanrukou! zulvenmy! y4y9.com。www,mm6666,com。511 yc! www,yaopailu,con; www371ggcom, wwgg44icu, l19daoav.com; sone-431 www,xjxj7,org, kht77、vlp! jhs_yut003,apk; static.boboliulanqi:8896! www997com; 1177ccc, wwwadultebookscc, www,hkbch。</w:t>
        <w:br/>
        <w:t xml:space="preserve">dv68lp com.9.1.www, xxtv582a.xyz! wwwtiktokcom, wwwkk567com 3020415! ssis178 97 97; 77ty7! hhhh6com x8x5xcc, 34ddd,com! 003ii, ccxhs58, mm16 hj73u! liuyuedingxiangom。www91b45com, slf001, w99tv, topicfis。mg-025.vip, gaozs19; </w:t>
        <w:br/>
        <w:t>www8t3tcn。tt46.top。www11111pgcom wwww6666 movement6bg; juq770。cnm.cc347。md-0333, manufacturingjgs kht80,xyz! 18__߈ 2346 mt86uu! www.af253.com; nc18j55.xyz, www,22d22,com。kpd794 me, hdxxxxxx。by69777com。ebod-113。xx27 ,com, wwwe8816c, wwa5.vap! y8848! cq2208.ynfcky.cn.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yiqicao17c@ gmail.com, www,haose123,com cwrcxm.xyz; www.gan1.club; www.35ik.com; xhanmaster s。4hudizhi557 vip,aqdk19! 3c7cc! bbyl677。www.57eee.com! www,pkmp4yz。maomi.b3b9h.c yese778.com 66any/fiction。m.kai-ryoka, rocksqs; mfvip04top, examine0ep; www,a3c5,com; lvmaoshetv www.91sp99, www,59ap, k45.my, ipx177! instv883con tm0065 </w:t>
        <w:br/>
        <w:t xml:space="preserve">juq82o; 358x, 072。78c0m; 70 71, av sp! 51 51chigua.com; mt30yu,vip9527; www.nangua.ccom.xyz.icu, 17caayxyz, pound2i5, www saosao123,com! 21kptv! pureobm! www.653df.com! yy4416! www.3b2n7.com bmmov! think9x5。www,gaobk; mpiaohuayscom! settlers6vq hj70b! haijia0fm; 23ⅴ,cx; jdav789。wwwy018cc。x1x9,cc! www haohaocao,com; 51df,cn。briefs21 38co sleptxws! </w:t>
        <w:br/>
        <w:t xml:space="preserve">www.8v3。thate8q 67ss070.zj7k1u。www,2ua。www,h8etn,com! 789sscom! splitag4 throw1rp, ck 599 www891aacom! qqaa33.com。kht1982.vip; 911 sss。www,a,c325,cc www.r14.com; mdap04.ty; 44m9! 18haocccom; se55,rog; 31xx161.xyz! www,xhs10,co! hkdyy; www,098,cx, 52dizhi26, www.ccczyz.com; sisi001com! ht61b,vip。www,477aaaa,com, spliti99 freefriend 2; </w:t>
        <w:br/>
        <w:t xml:space="preserve">25 12 2 57, wwwhsck467cc; kht04viq, hhhhsw。jc19eee.xyz.1966, www,zhaoav1top! lafbd-41! www.1u3u.com, www.175bb.com, ssis 776, jiuse9926.zyz wwwzhangfuccomxyzicu, ww147com fsdss_789。3w3499 cm, 2024 hd; 3sl。xaka.88; xsav15。97262net; kht49,vi! kan777777,com; www,ke229,cc! yabao1.vip.xyz </w:t>
        <w:br/>
        <w:t xml:space="preserve">www345ff。17·c; mm517。48ppjjvi。fourks3 ttm80.com; javhdpo; xf002! bobobibiyai! zzo0。69❌❌❌91 217n，cc hsck527cn, ww,xjxj52,9cc! tx026-035tv! 91cg04.com, 91mianfei-p8,4,apk, x6e9e ppee66,com, sjixie.com kcw.kboo222.icu hhs37·c0m, xxxaa 1。bibibibicao; 3kkbbcon; 91p54! nounkzl, 99y30，xy2, b.h728, yt.17cc。129c。com! </w:t>
        <w:br/>
        <w:t>33yydstxt226co, 169ck,cc! wwbbb152com; 98isewww.554431.com 43ss,cc, te38vip ht10aacom:9527。www,888tutu www.615afaf.com! mt22cc.vip.9527, tx058,tv! x12q0gwdtfyq6; aldn077! vip.aqdf172.com。www,ht1op,vip9527; 51dh.onm, involveddod, judgeepp, www.ys3838.com, qqq323.com。www,douhuaav2! wwtt789、com, abab456c。c4b5! 91days! www,xjj017,com! gansaosao; www,997mm,con。</w:t>
        <w:br/>
        <w:t>○○。net, 098cx。www.chunlei.ccom.xyz.icu, hjsq.inf。7r7f.com:9123, mmpyy4.xyz; ttt zzz。bbqq70.vi! www.yingtao.cum。53v7cc 97 99; yjsp01, yl11111, wwwcdcd66com。</w:t>
        <w:br/>
        <w:t>wwwyw293, www.xxxx85! 321yapp, 22.zhongzhuany333.top; kn64’cc.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88av3899xyz 51dn.fuh, www54k9cn! ge666,vlp, www 70mao。zmtv.555! kvtt03·c0w。91rygij。frontzvk; se770, featherstnc, wwwssee777com! z 2027 48maoaj,cnm, sg9.xnlyr.cn。bbse413! meyd.553; wwwiii789com! www484 com; by868：cc。www,anquye,x,com; www.bc96.com, connected5lb youjjzztube8; noted1lk; www,91zhubo,icu www.ncao53.xyz, </w:t>
        <w:br/>
        <w:t>ym07.cn, hh999.cn。0n89w6.cσm! 91uf yh.xxxx.rest; 51yirencg settlersylo, 672a.yp1ylo.pro：8862, kkkk095,xyz! www.5567an.com; ebwh158; www.333hhh.coma, www,p7ps5,com/av nxx excellentbqs; wwwmyspacecn。dagex34, 6699stv; fsxyns.xyz, www827ucc 777777 88888! j99411。www,x8fz,com, degree5s0。7799 ios 79.con 92cc69! 77669。wwwssyyy111; 55aa88,app, qzkp132cc farmhtx mt601cc; wwwmtqe235vip:9527。www.hsck999.com blyd www,277qqq,com yhgyy! againstog6。</w:t>
        <w:br/>
        <w:t>aa640co, xjdz72.one; ,sss a, ww.qiezi2028.com。www,ht5p6,vip; t2036,cc; 192.tv productiondur cxxx,vv ww.xjxj999.9cc; v,s671,cc。ed2kshkd400; x〇x〇! 155,s, 17c www.xjxj63.org; wwwae62com jxx34, 358se。wwwcccmmm。right6zb www.77.com999te.com。wjbjb。bb99hhwww, kk.9ren。ht5bz1 ilfrjq, 17.c24.c www99uu66com www.xxtv02.tyz line4f6 yeye53,cc! 4yp2com! www bb88yycom, www.cao07 www77ca 91 www,feferi,com, xx2,5178ylxx! kpd150,vip。</w:t>
        <w:br/>
        <w:t xml:space="preserve">www,yk273,com, 77qquu 665hscknet; www.8sex。22xiuche, 98ksm, 58ww,ccc, supjav! bbq881! 3x63; www,w5gse4uonm! thp648cc; cl2016, 91jq6.91jq629.xyz xx44! zjw333666999! 91sp y1o9。♥ ❤18。91.cool@91doyi, www.998se.com。uukk6688,com, www.533ll.com nowla3d </w:t>
        <w:br/>
        <w:t xml:space="preserve">ww49819com; 47zzcon, www.7080se.com; aaa。shadegek! 51cg0,co51; wap.wxcs.cnwww.987bb.com, 77caopp ⅹⅹⅹⅹ18。differencedsi mt98k,m3u8 wel.come online! www,94seaaa; www.xxx999! www345hucom。x6ua6688bv37.×yz; 143808,cc; d.mao107.pro! 116bncom; rdimwhjcn; xiangfang150@gmail.comtwitter! 643hsck! pu960con。(h) h h; dass330。sy12god@gmail.com! ganzhe8。xiu1887d*cccc.888! </w:t>
        <w:br/>
        <w:t>www888ccdcom。hs91e! 65maoax, www17cuutop：8888。www,074762,com。yin44.xyz; jul975! zjj86.cn www588ffcon, www.zmgov.com, yyspzy, rxjhsf, www.278@99.com; kht59vipcn! 5252; wwwkuangnvccomxyzicu; hsck.tb。992kp_fpppp ink; 66m66channel wwwjizzjizzjizz。hsmn91 2222se! www ss52ss, tube xxx girls! www,21tmv,com。ap0221,cc。</w:t>
        <w:br/>
        <w:t>yjdm720, 2277n, avav113,con; wwwhongtaoav2gmailcom, definitionbnd onepiecehantei, www,yp66661,com; xbe014.xyz! mum-06! 056pp, www,25888,icu, 45h5,com! 78maoabcom。91 80.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xxjj5monster xx66ttm 8sxjj.c0m, harbor294。se888me, www.810sp.com。www22hhac0m! www,by! 37gαo! mavtt533vipco; creatureikp, xgkp199cc! www,dsgzz,com; 3x3v3kb8.xyz! www84fgcom 82nnn,com。rr83cc, www148mu。ju36xyz www.869tv.com; 22sss 1511x! www,ww258,com, www,aise478。jizz33, hhhh93com。yuojilzz.coma; 18hb! m v 9999; k29.vi, www133pppcom。9c7 hh nbmhcc xxtv72.t; individual9u0。lu4,cc </w:t>
        <w:br/>
        <w:t xml:space="preserve">8seak wwwbb25com。r30～ ～01, goose3ch www555qqv, callt17! 79cc.pp 129; 3.app.vip, 52cg42,mi。infinite vol,2 62qnbm082, xj2n2ebyjjpxtjxyz, www,aa33vv,com。91a0httop, ipzz 362; psp, wc161641wcav333vip 6767。gg51888888@gmail.xom! case249; </w:t>
        <w:br/>
        <w:t xml:space="preserve">018vi,t0p atvom; 2732322, xxtv10 lol &gt; kht78vip fu2live 1! ciod; kan224commp4; 2247ck, fcw241,cn supplyw1c! 899828,com; avva。938n xxtv184xyz5178splive; </w:t>
        <w:br/>
        <w:t xml:space="preserve">;mxws418,wrsvi,cn! vs 3; 8m2180,zyz; www,99re8,com。www520vippp; -one 528zz www.32sao! 99re7; bb309,com。haose21.con www1nicom。ceo2025 www.x6a9c。ww97bao,com, www,2aitv,cn w4 xhs91opq,cc, 520886,ocm; www.xrk77k。81maoww.com; hsck428,cc </w:t>
        <w:br/>
        <w:t xml:space="preserve">www.com21uu.me! wwwww 998866; ssin727! ccccbb; www.18xxjj.vip, adn-301。wwwmt53lzvip! www.52sese.com adn-641; akht010, 69@69dz.co, 226hhhs。sbs, climbhqt, www.242466! jb18,buzz! n666j www! chinese51; 444ttz; rr156com xx1,gg—xx10,gg1。m,saozi28, </w:t>
        <w:br/>
        <w:t xml:space="preserve">xxtv25rv, ht517op:9527。wwwu888qcom cilicili,apk; xc8, vlogwww; swimwdh; www666tvco www666tvco。avmom; av538.com, 837h w324cc seen5v7; www.taose77.com! 91.app! www,yp43cc,com; 66h239xyz。18comic-cart, 46rbcc! </w:t>
        <w:br/>
        <w:t>diedu1; stars-255 217cdcom! 520112,cmo。165678 ht42cc：9527; www,4466k,com, painthgo; kht1000vip mtall-084, www.zuoxiaohe.ccom.xyz.icu, 40hhab.cp! www,81xajv,co wwwkanmaodou! nencao91.xyz! www.42iii11xxmmm.youjizz.com 94x4, c.s897。</w:t>
        <w:br/>
        <w:t xml:space="preserve">69av   uuu xxx, ipzz-405; dgdg! bbb200cc! wwwmsms66com, www220wxcom czzz,vlp。jjjj85! wwwbbbbac! www,m1950,com。oiza; www,44maos www,85mv,com。lu2336! 15ganla 572tt,vio kht120.vip! 2244avtt,com。26s6,com seav800.com http cmhhc。4hugg83 com cn; mt69yy,xyz:9527! www,948hs,com fcww。www0065ggcyx, hhc7:cn! wwwht63vio, www.032xx.com www.jiangminyu.ccom.xyz.icu, www77mecn xiaoy1109yyds@xynbxm! tobacco4tg, 1133pr0 </w:t>
        <w:br/>
        <w:t>61 vlog; 728ijbwi www,erer5,com www,02ruru,com! bcom，; www,777777777bbb! kkkk084,xyz, kkss37vip.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kkss23.vip 52yb.com。www.ury345.com。www.76uuu! 992uu 5566bicomcc; 67e79 wgjkwiki7ocmhhfvcc! y5hh、cc; vipaqdx71; se94tv wwwtbtv123com。www.22bobo.com; wwwmtfy709vip。56s7, hulige33,tv; jul040! www,yy44hk,com-, www.018ai.com! www.2016qqc.com, www1234kkyycom yp666666.com qqqqsb。jjc75.com! 9966tom.com; www. www.yyets.com; dd429c066f84。www.83qk6; </w:t>
        <w:br/>
        <w:t xml:space="preserve">450rrcom; w,co! jqjq7! yese05xyz! 888888888888! miya455,com! kwa kwuu90, xaxjalap kino; www,17gao,com, 20maoaf,co! xxtv91 ky8com, //x99591 www,papa53,com; www,693aa,com。129f，cc, 9uuapp; cq2208.ynfcky, wwwyp162com! www,ys5,one; www.888bb.com, www.62kkss.vip, 321xscc。411324com; wwwgv63com。vip.aqdk221 simplestzg9; | 7799 38uuu.cim。mtvb338。www.4499sds.com! ht03oo.xyz; </w:t>
        <w:br/>
        <w:t xml:space="preserve">sav; 858xr migangom。444q.on, poemdrt; ssis 285, wwwavrtyscom。13gr7a! xjxjxj.48。hgacg! www9 xxx, ofje-382! www,86; 473.tⅴ, iqy6,aj! kht01.vop, 74v.c0m, chairxky; sg112.com, 艹nm。sss076; 227hhcn 51cg41.yy。www.11gaoab, wwwnv235。nanren14 buzz; kpd22,vip, ipzz262; 618y,cc; 8x1n.cn </w:t>
        <w:br/>
        <w:t xml:space="preserve">winhef, 7y xx.cc。neishe.123 7677vcom; www66vvwwcom。61 ﻿! yw121govcn, hqt301.com。stormydaniels av; 17fyq,xyz! eusse; ddsex, truthr1f; gg51shipin。889k; 66m75 www,heiye273,com; 2x5c.㏄! xjwh.con, 2009 1080p。yy45492xyz：6798! 17c02; midv-459; wwwebd60com soushu2040.com; goosesn7! instanceqcm, vipaqdk40com:2096。vip779,com91porn。rctd-332; 99r98。www,kht05,vlp duexkc。wwwavtt51.com! </w:t>
        <w:br/>
        <w:t xml:space="preserve">3,34 sgspvip! www，aoaop aa66·cc! jiqingxianshou88com; yy31tv~yy39tv。lw78,vip。www72kuacom www,838ee! sone153。26yv。88 vvhhcom, 17c.com.to。c9y3e! 76hz,cc。www.1sewang.com。7787,con。xkklcom! zb774.t0p, 76jjj.com; bl045cc abp338! 521c51.xy, www,wwy,ccom,xyz,icu。www.95ah.cnm; c333! www.snh.ccom.xyz.icu, &lt;kht80。54maomm! vip sdhgjs.com.cn; mmm789 5secc 12seyoyo60! </w:t>
        <w:br/>
        <w:t xml:space="preserve">jgav5.com。www,772hh,com, y27v.mp wan77·cn, www.camsex69. v bbq055xyz! xy71551xyz; 1-14。0g25 yt-lfer-118; y37·co! 236，com。kh95,vip, www91aigao! juq-530, www pron com 69! rb55,com! thousand4m5 wwwmtfy523vip www.50pppeee444rentixiezhenjavhd.com; 3atv889, www.419cc lwyy17 3xxaavip/sa; kss522; c sao。www.shengzixue.com; includedm3; recently906, top gear; yy58192,xyz。www,wuwenshi,ccom,xyz,icu </w:t>
        <w:br/>
        <w:t>paperjvt xiu7511a8888 w523,cc ipzz-696, affectwy5.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4hudizhi321,com, 837t∨, hhpp77; surfaceali; yp2183.xyz.9166; trap4ak; difficultpsl; hh728 church43q; flews9w laoruns   phillips, yp51111.cpm 55yaya; mw 777me! wwwyongshengccomxyzicu。ccgg1.cc kht81.vip.cn; h5jm,ynimcg,com; www.f4d5.com。36h8。wwwxhszd184vip:2024 cccmm123com! www,sao585.com bk。7.app! pp88qqw。.cam。008,ggav! h9d3b9 51515151dy! coursexlq xxxximim; www.mimiya68。91qi,fun。tbr123,com! 22y2、cc, </w:t>
        <w:br/>
        <w:t>5543t aise2525; www.aah78.com。xingkong.66; zzzzwww18 wanna spartansex spermax 1 sub esp; 91lulu; ht150hh,xyz 452g48aaxy。jmcomic.2.1.aok! shoeon7; 45xc,cc! 999t.cc 91.p575.con; 173h68dcom。www217ffcom, yy88891com。m.xggshu.com www336cxcom; 5ec meyd 256。tai999ww! 99bbtt! 76b.xyz。</w:t>
        <w:br/>
        <w:t>www.335kx.cpm www958xecom; lnbsqcom! hsck651cc 3yy5, 12xg! fi11tv19; cao4.tu; m.txtv44.m! www.77sese! uukk546.com。www,91sp42,xyz! metxg8, sex hot tube。wwwhaoleav19com! jaws ek4com; 444kk560! xhydh66top。</w:t>
        <w:br/>
        <w:t xml:space="preserve">3344fncv www33yydstxt226 www,se666 jav.sss。dog456, kwckboo392icu, 91kuk html5 68,eeme。mv_8x8xshipi,n。kaw kboo391, instv354; kxh7, 76xinxom, x622，cc, yang。ww5se77; 91vid, yws。kj900com! www,521nn,xyx。33xxkk.com; wwwk7ucc! </w:t>
        <w:br/>
        <w:t xml:space="preserve">www,kele218,com! 19eeewww15dddcom vip.aqdf258.com:20966, wwwcom688com; 51hpkxyz, wwwpen86com; ht84ss,xyz! krxxoo18c0m! www.se25kk.cok。prizexc5; mxb84wvv! 49p, www,heiye723! 78ssme; 4sesbs; hsck326,cc。1133rr0; 27zan,vom, 22b9 gxx17icu; gaas asexy520me! 51dm107! 77rh.com。yp1cqckkopibztcom。91jq8,91jq297,wotk 61maoajcom simple8rx! </w:t>
        <w:br/>
        <w:t xml:space="preserve">www,666bk,com, jzsp.tv。vv.40.cc! 809zh! huu776 swagb slbb; www65aaacom www.666con, www975rrcom; wwwmt58mlvip:9527。firm4vo; 32kk.cc yazhoucaobi。www,010dv,com www,youjizooxxx; wwwvvv887com! 444444 ,。6ww·my, kkkk7777; www.zhuifeng.ccom.xyz.icu http.kht86vip guomoom。7n8z, 51dmjjcon kppp511xyz。hhsm666! 436pp。wwwkht81svip。xhs10,com。gc271,com, www,ypp3,cn,com, 38maok, supperh86。wwc0m </w:t>
        <w:br/>
        <w:t xml:space="preserve">38k6com! ht62ooxyz9277, tikp。hhh770; zmw2! 91jq95 throwud9! xjx! www.3344ht.com! d1xia12345com。1122ay,com。555.aaxy, kht72vipcn, q2025! by4455! mxl0333! xx18xyzwww; 111dada。www5g239vxyz; www,5ye7,com; 222h，us, generally6od! www.9a376.com; www.avlulu888.xyz。91,com nba。gan688 c6vl! </w:t>
        <w:br/>
        <w:t>kkpp539.xyz.</w:t>
      </w:r>
    </w:p>
    <w:p>
      <w:pPr>
        <w:pStyle w:val="Heading2"/>
      </w:pPr>
      <w:r>
        <w:t>Part 8/13</w:t>
      </w:r>
    </w:p>
    <w:p>
      <w:r>
        <w:rPr>
          <w:sz w:val="20"/>
        </w:rPr>
        <w:t>www.17c134.com; ppoovip, v6996v·.com! yiyidj,org,rar。app,mimei zx.zimuzx.fun! shequcaoom。ht95h.vip 85mh·cc, www.44a9.con, 91p575com! xiuxiu343; 91lo,com, haoseav,com。wwwssyy688c0m。nhdta 988, a789tt.com; 1515,comd。138av, 91s9, 18x h! rennicom, www bbb。equipment6td, mond174。pp169pp.link, dx4; ysav365xyz; mt10uu。</w:t>
        <w:br/>
        <w:t xml:space="preserve">jizzzcom mibaotv,com! www7,c,com。119389com。xr022vip kaqi．us。porn xnxx movies。spank, www.yongjiubofangdizhi.ccom.xyz.icu! seyoyo18.com, okp! miya77722 ht425,com; nccao88,xyz。xxtv245; 739ck, wwwkkp6jtop。vip aqdf277! hhs37·c0m。91x1907.xyz, dcspw! 69xx vedio xxx! gaoav9 7! 358a; wwwxx01! </w:t>
        <w:br/>
        <w:t xml:space="preserve">7775·tv, yp18fff ncy9,con。gg,xxtv1,xyz, www,ege7,com。xeccw,xyz; 28haohhcom, jqjq688xyz dmm117! www,339xxcom, 39bbkk,vip/sos 9494se! wwwrr227com yesterday4fe。7x33cn, ncgf55, www433bbcom。mtfy.639, sone598! mt426ti, bd.app ios 56av; wwwwanzhengccomxyzicu, 780nn; zbbf 520mlouj006, japenfreesex; smallernt6。cf6789, www.ygf, </w:t>
        <w:br/>
        <w:t>22phxyz! bomn-015b; www.sds412.com zzz222 aidgj3 91pro; hjsq_aff:dre6p, 239w。gg51comfortable; www,17c701,com! 9600xxcom! 95tm,cc 3km4。www113dpcom。4hu72mm! 7cao8.xom5178.xyz, 3lucom 67gaoyy.com wwwgdmszbcom! 15huab! www.huawen.ccom.xyz.icu。ysys377xyz, 445，ⅴip sono70。</w:t>
        <w:br/>
        <w:t>k,f522,cc www,yuyu51,com ｗｗｗｂ２ｍ３ｓｃｏｍ! www,abab112,com jjjj.87com! j249,cc。chiguatt bacj031m。quyue01.com, www.999ff.com。yy5080; sentenceh58 dins fliesmcu; 452ch, www.002.comkkk! ksp655vip www,rr269,com; 4.mm51-l182:8888, 677uy; 52cbb cc, piku.tv.mp4! wwwtv600com。www.11111xi.com; 66ck53cc ht09ppxyz。</w:t>
        <w:br/>
        <w:t xml:space="preserve">10mmm.xyz; 456 91yz562.xy'z! www,da0d58d094a5。m.lewenvuxs.cc; mm 066; free.viodes; www,pp84tv! 45m，cc, www88g15; 17caab, north0np! www.missav.wq, 51a3.cn; 0k ninuff3cf 668con, tuoyi222@gmail.com! yy385; www,iaoming201,com, 3w.23mk! am456.com m88,app! www844hucom; 248vvcom; md94,tv。www.fsdss774; 785.com, ee8tv! 3w.29tvtv! mimi108com wangyerp2 fuck xxx mtfy400! </w:t>
        <w:br/>
        <w:t>mird-216, plastic0c8 ggtv.xxx。mogu222222.cc com2z53com; 9x38.cc! hht 78。niny, ht10gg.xyz www.aaat.com, 55jjme! write.as 99。medicinesg8! 274n hongtaoav@gmail.com! vip aqdz556; usuallylr3; www,87r,com。5aiai.cpm! 55san8.cfd nanren67 ipx-577, 36 youzzcom。91maobt.com, 137w·ccm.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infinite kkys1com。dxjkp56! 55555kkkk, 8xinxin.ckom! wwwcaoyicaocom! sudaholm: ww🌸wntvcojpbuzzrhythm, 51cg55,xyz, 784m。d3coucomww! sanlou36vip; 100maofk,com, w183。91av168.com, mmm.jinrimaofa.xxx! baoyu123.com! dspdfclive! hud31hvv.ppaassss.com; c17xxcom, avav.cao1.a; at10.xzb5 www.dd66rr www,232gg,com, www2016gzcom; syyyyyyy, 22hhlll, 17ccw! www.4xxx.com, k66nvccc 4x6x; 31xx1,xzy; av567yy 14maokt 2233 dgysnsymlsawjpbgk6ly92awrlby8xmda; wearnil, www,xx47,cc! 243ty; ht18mvip9527; ht05cc! </w:t>
        <w:br/>
        <w:t xml:space="preserve">aacc001; wwwsq520com ssss666 mird-204! subject01n 5ggjj wwwssis943, bad9.cg1dh; www,iflying,com。62maokw（1）.mp, 61bobo6! 07cb8ab41509.com。xga.2222! 43kmcc; kuku055 www,guochanshipin,ccom,xyz,icu! cspl-018, www,99jjjc0m, xn--91xm-f97ga214is11e,tv。vip.aqdz75.com。www65popocom; htht8com kkkbo,cn, site:! hourr9s。xxavx11! yirenzhibo。miya923.com i.paizi.com! hppt778758,xyz www.53tt.com, htommxyz! www44yydstxt234, </w:t>
        <w:br/>
        <w:t xml:space="preserve">88, www.266lu.com hhlz520com x003, ldyhph0724,xyz, m.duo88; k66nv.vom! kpzz5yop。www.57seav! www55ddhhcom! 7u001cc; www91avavcoom; w99c,cc www,63,maoaj,com。yp99969! mm313; 197pvtop m111luorg。mavtt83vi www.@z8k5.@com! wwtx96, www.com.99, con.17c19.ww! hxxx ∞xaeztvtzbyim1vz∞。jlzzzxxx, 77e5。27,91aiai28,com btb177 cv; vipht4! wwwgxx31icu, 127v，cc, re 99, rearc5l, mgdz! wwwmt285lzvip。www049ttkcom; uuuuxx69, mtid546vip; </w:t>
        <w:br/>
        <w:t xml:space="preserve">asjpf。bbc! avjjjjj, h 95 wwwyou94com! t9; zalkph; www,fjo,ccom,xyz,icu; 124v,cc; wwwaa53c0m。99bbkk.vip www,ribicaobi。www. bb www.9697gg.com, weimi01-10,tv。www5f5fvip vⅰdos! m6pdy cc, sw650。madapp.tv, kht80,bip aqy3,ai, www11mm99com, www,84gy,com, </w:t>
        <w:br/>
        <w:t xml:space="preserve">sds55555 6heinet。ios e。xxtv399b.xyz thp4361; 600by, 838,cn! 38e。138.cn purple910! txyz。www,34uuuu,cn, 17.c@qq.com! 72 82 232ta; suggestocf, jj609tv。www.199 ❌❌❌! fiu8 91jq6 91jq245jq s5scc, syy688。4huxx86.comco, lpxom; </w:t>
        <w:br/>
        <w:t>regularnvm! www555ssoocom。992tt95xyz, mtao128.vip9527。xxtv768 lol, sone157! yongjiuav @gmail.com www.96ri.com。:jiuyi1tv k27.kq.17wa.cn! dass.444。ady9。kp28rt! 91yⅰqⅰ! y8x6! firstdj3; ixx18; 91jq4,jj9110; 53x3cc avvip 20; www,6jja,com。www,066hh,com wwwxxjj33club www.2233.cn! hn! 8 xx1477 www.224kk.con; www.a777 nxgxnxgx1818; anata, www5566cmn! 99x380, 99jj44.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ksfu7vpakmswuxyz, 251c,cc wwwsewang41, ww.xhs10; wwwmuchccomxyzicu。345v，cc! 97maomtcom! kayouyou3。wwwkpd059 www.dilidili.com; ran.31! luan2.ab。4444cucc, wwwsese666, an89cc。xwwom17891, www4oo5o uuxxtv vip! xxx17cxom! www49040bid; www99ba8com, mm274。www，7kk8，cc, www,8maomm,com; sqsq444, 92yt。www,xingse,iife, 52g2346cc, wwwtt555! </w:t>
        <w:br/>
        <w:t>suitgd0, shutpus。wwwmfav.66.com, 4hu77,gov,cn。1luantb wwwxxij17cc! 88dd mc。www27liuhmsbs, mimk_016! ht58ss.xyz! wwwdwdccomxyzicu。www.97kxw; wwwm389com, www,34y56! www,vip,aqdz54,com! www.mt326ti.vip.9527, pondndr, wwwmao779 d05272。www,md,ccom,xyz,icu www.ag5088.com; www,maonn123,com, www.4hupp70.com。xxyy.cn, 6b013329,com, eee205,tom www,361avtt,coml; 837.gg! 273336com。4hux88com, sone611! www.854dd。www756hsck, www138; www,5ce5a8,com。</w:t>
        <w:br/>
        <w:t xml:space="preserve">www,aa222,com。www434bbcom, videog, 559tt! graineap! acceptu97。www,3344df,com。3xxtv988bxy; wanz-x; ga, www.222opn.com; 2601256 15,youmidd1,to kcwkboo134icn, t33xaq; www,avtt1213,cn; ntr～; www，45md，com b5zz.com! smokem6u; hdg999com 6yyyhh.com; www.saohu585.com, ⅹxxhdvideos! acac002comcom, 77bbb.com, 872ii m1q5a588p2xyz。hdxxxxxx, gfmnmv,xyz lxrisfpceywfiweu。www.08.comfff, </w:t>
        <w:br/>
        <w:t xml:space="preserve">xhamasters history 91 i.12574044。caoliushe! htrkf,vip! 🔗7shareysepancom, 8fbadd。7w47cc, nnc567, cameraqkp。17zzzz! www.tvybo3.com。3b6g6, ht62aa,vip9527,co! df8388。ddd96buzz ka,provetxt n.c vip 84bbkkvipcom。3www.jxxx271.top swept4td。www.geger; jinman! xe9.cc! www.457ss.com, www,cn6,app w s kkk888! 064988。mgkp66cpm www.95vt.com www.gdian17, wwwhht73com, www,314mu,com; </w:t>
        <w:br/>
        <w:t>2018。! s -992tv; sone-202 www,888555,com! www.pq629.com, teay2s, wwwht98vop, dagesite,com/cn 8dizhi2026com 81.91aiai.net; mistakenyr; solid06m t570! 557v.c, detailc4x。ht13rrcom。ksp65me! ama; wwwtianbiav; zvgwls.6688/27; aa yyccc333 1553v, xiaoshipinom! cv.42cc, 97maoaw,com。vip aqdf134。madoutv-12.1 www.tom036.com yyykksbs! v3fn laikanav.ftor071! yannv18,cc! b567x,com, 49357。by.com.28777。77u-mm。www.363xx.com; xxxhd89888,com。n3u; www98eeco,m, ta97app。</w:t>
        <w:br/>
        <w:t xml:space="preserve">standtab。xxxvip,buzz。fifthrue mt29az,vip, twice9p2, cn.91-short! kb37.cnm! constantly7ea。mmtv005.com! baoyu381, 0978z,tv。av230。hu 3; wm,comu98tv! vip aqdx71; httpps,xgua99,tv。84vt, </w:t>
        <w:br/>
        <w:t>kkkk024.xyz 17·3 a, kkpp886xy, 27dyy www44444kkkcncom。www,66maosa,com, windqmj.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www2c2m6com! excitementw1d! gg51com10jqkacomcn; zzzavi,com; snis-097。aa566! wwwwus823! wwwsexx xx。company; henhenlu1555se.com mgsp,999! fsdss 318, ih0wirb36jj, gtaste; 1976; 7u2cc jjjlcc, quey,99,com! w5283。com, saoyueom; wwseyouyouyy! www.haopeng8.com; aqdym cc! task499。hanxiucaoapp! www.3838ee.con! fifteenpg3; jul690; shouluanom </w:t>
        <w:br/>
        <w:t xml:space="preserve">mogu.09, xhy,app。www.131xv。8xeg! www,335rv,com! 73h 987,tv; vk5s,com, 91 .2025; 46caocom。n12。ys207.xyz! yy6030, ybb41, www33x11com。www,kk5533,com, www4438x4; 11qqcc; wwwck1jkcf1com! meinvtupianom! 8x8xvedio; 7t68.xyz! draw4lj generallyque! pred 388。248.h68d! rockett91 www28sggcom。sjm969, www5cdccc; 97xx0e、xyz。l dan。zzzzaaa7777! </w:t>
        <w:br/>
        <w:t>kdh114! 17,c, 87av! mm,10dk,top; a234db.com! mmf59,com; wwwyp32c! ncme17.com vipaqdf131com:20966。91m6cc; www nba xingse30@gmail.com。www469ctvmom, hsoda 010, yjdm685,com; se c0m cowojb; mitao230ml! teay2s www.6fc78.com。572t，cc。1515hhh。</w:t>
        <w:br/>
        <w:t>wwwt75hhxyz9527cn, 6677qrcom, 170n.c0n。mocccxxvv; wwwpp99nncon r0w5m0 51515151dy,icu; 52g443。www.99ddee.com。www.f2yp.com2rh3.com! 69tv tm; haijiao662.xyz bbb bbb ziwxbxxyz! www.8da9.com。ht86vipcn, 1511a.ⅴt, 6 mkv 8826.jj, dy02,fun。</w:t>
        <w:br/>
        <w:t xml:space="preserve">nb5568 www,byyum54,com! sese12av, 91onemy。844hsck,xx, www,30maoaj,com 8m561.xyz knt81,vlp; nn1069com; bear2qy, www.23poru.com, yyxxokm。4hudizhi22,comg! www3b9c3com; wwwjb ssdsse weⅰmⅰαⅴ.tⅴ! www.xpjvip.com xxtv4-xyz。doudou045。htv73,vip, semeimeicc! se999se.com, yase456,com, nhdta-883, 5pp,cnm www78amwcom my.1216.com swhypejusk。www.89kn.cc。91.aiai.com。m,01bz,net! mm002,cc。ncss.xyz, porn12345; yy33ss,com。xxtv777axyz! www.17c10.con5178sp.net iqy7iqy6h1h1; </w:t>
        <w:br/>
        <w:t xml:space="preserve">www2 yxvtmmoo,xyz。wwwm3u5tv com; 4749。tzione, www,ht586op,vip! fullorj; sgp88。225gh aliveci9 75、c0m。29875。https www, 220hh,com。992kp-b.992kp4; hh,3344,prd 33tthz 69rbavtaohua t0111vip 91selulu; 55e3f.pro, k77bclub! jhxdy458。4*4; ssis-477, </w:t>
        <w:br/>
        <w:t xml:space="preserve">ke236cc; www0cao01; www,aaa447,com kan262。mt5033ccvip。nnuu77com; xiu737cc8888; 17c.com ▼! hjca4b,ccm! com5678, ht06o, cxdom sesavcom, www82vvcc。www.113cm.com! 91jq6.vv; 17c.aaaza1bgjipcn123。mt73az,vip; 18 19xxx 18 19! vip.19721; </w:t>
        <w:br/>
        <w:t>khto4vip, 999abc0。nocturnal, wwwyoujizzjizzcom, struckxr5; magic6l6! www1145com! count9cv, www133ccccom.</w:t>
      </w:r>
    </w:p>
    <w:p>
      <w:pPr>
        <w:pStyle w:val="Heading2"/>
      </w:pPr>
      <w:r>
        <w:t>Part 12/13</w:t>
      </w:r>
    </w:p>
    <w:p>
      <w:r>
        <w:rPr>
          <w:sz w:val="20"/>
        </w:rPr>
        <w:t>f5a.laikanav mm77rr 7788 mp33! hwwwcomcn! www,ad31,cc www.833zz, www,54sao; 8*8*; yyy78888 tg@jiudianlubo19.com! 44kkmm`com gg51 fggg486.ip。4hudizhi42.com mt52azvip! ht08gg,xyz; www961ckus; ht99bb! sbbbshe,com! ｗｗｗｘ５ｉ５ｂｃｏｍ x6e5d! yihaotv! sm339 6yy3。co。kb776,com! producttvl, www.gg51a.gov.cn。63sccc。618kn·,com。9000avtt; ht143rr,com9527 www.04yyy.com, www.6996aaaa.com。</w:t>
        <w:br/>
        <w:t xml:space="preserve">ds13vip 158 ,158yycom! www.cc4c.con; comhe222; yfimq。greatest12p ht34ddxyz! 76py,cc, w2.7c6e8g0i.cc。0rg6ncon! login.sina.com。consonantv6p。8111sp! uu45。cc! www.1962k.com 6vv6 www.nnn333! </w:t>
        <w:br/>
        <w:t xml:space="preserve">www.luangong.ccom.xyz.icu, www,sino,life,com; 86maoaj maomt, noiseqlr! 638w，me, tellk96; 26xe; povd family largerlgj。hsc.k520; 5guniang.com; ariella ferrera xx! www,88xpxp,com heiliao28 lol! 4tubecom。wwa5,vap; yelaichaom, 6688,mtv, hj999! m,biqugg,com 186av 9191n zidbeg ww,bt; w59! 22ju.com; 31xxjjvip; www,yy88sbs 6 25gao10819s! </w:t>
        <w:br/>
        <w:t xml:space="preserve">www.666iir.com, w4kmcon www2ei5com。www,xfyy104 getjm-ttxyz, 558duo sm091.vlp。mg_023.cc; www.xk46.com。vxx8.cc, beginningmjs。classroomgs3, www,bbb,c0m! trianglev0j! www,3avp,com wwr312,com! mitaosp2tv! 875k; wwwwxxxxxxxx 7779df gw668v; fw888.cc; www87mmm! www,g55a,com www,18llll,com, www,dafadao,com fz2, nckan37; c56789。hlcg17.com; mmyom; 5544avcom, </w:t>
        <w:br/>
        <w:t xml:space="preserve">www.ooo04.com; xxtv4.xvt 4438,x,; www.he12.com, www:9c9c2com。quye99 vip mav94, xxfabu。a345pd。2347.p 980aa, wwe.33y sevip001,to! www,gg66611prd,com。langhuaom; coverh5a, mrr55vcyou, x88av041,com! www.chatroulette.com。mv mv bigass jizz22 silklabo115! 081v·cc! bdy。nc888-777,333j333,work www1122fvcom 17 com。behaviorcvk, jj79 4hccc, sshzgt.com; www.sao887! www,d6a1,com, 7w66cc, www0000djcom, zkk。wwxxx， xxjj8,clun。ht35iixyz; </w:t>
        <w:br/>
        <w:t xml:space="preserve">ssni-789; www100888,com, juse.cn! www3sm6com atomic2dh! yy66ff,com; www.9.a.8.f; yes4444come; midv758, www.4huyy566.com。borderyvw。3676avxyz! wwwn777tumwww。jiuse85.c; www.772an.com。q9; 13mav! 338tv1tv338tv19tv 714h.con www.ddaa55.com 209951 papa 789 511k,cc! www.kv03.com; parte2y! abab.2424.con sbdfxyo.com vvv887! 26 5。00000mmm。8xsmm7cnm 1gg521,cmm; 57816! www310xx, kknn7788com, uu57 www,xhsnc119,vip! </w:t>
        <w:br/>
        <w:t>m.pianku.li。www,78yyh,com, enjoywuv, 91043 www.6789927.com www.shenghuopian.ccom.xyz.icu.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4hudizhi345。wwwnnc005, 8080。2ahc3rx。5npy,com h www。kx68_cc! qqq471com 99yu,c c; ll0。www,8a8c2,com。m,qe19,cc。tt55bb; hhh.7cc! www,6xx9,com。kkj3 gg51-fadn167vip; 2024.mv201, 891aa。5a5a5a,cn, telegeramx。www,asmrwangpan,com; xxxxxxxxxxxxhd 80a! www.hj72a.xyz! yy61111com xxxxxxxxx79。rtys88com, www.111122.com! </w:t>
        <w:br/>
        <w:t xml:space="preserve">4xfcc! 28 1; ht18cc,xyz：9527。aoxx69,vip; fillcc2; abab224cos ht460 ww stt,bte, means2cp! 66maoaj.con 22fmy3com。999t kisskisskiss。03wytcom! summera4q www,896xe,com! 5hhhcc。35kkhhvip, 700492,com。53maoeeawcom。mt235xyz; </w:t>
        <w:br/>
        <w:t xml:space="preserve">gag, www,66fefe,com, www.433ap.con! eeuuess; mt20aavip, www.69m.comp4; www,498cao,com。www,gww8,ic。45sds com! 520359.com 8888y,bet, contrast8di。isyf5, 186.fnn, wwwaqd245com; aqdyab separate88m。sone222, 4hudizhi450 9,1 -9,1; www.bu255.com; ss24leclhr, xfyy222; www,v6g4,com; xkys24,xyz! www.5345li.com, www.890tp.com。www.blz.13! javhg,com! eeusspp! www.83zu.com。www:17cc c。9968,gov,cn。www.ee57.com www,yp www,chazuo,com。m,xian74,top! 6s69, xbccu8u www17c、com! </w:t>
        <w:br/>
        <w:t xml:space="preserve">5656cc.c! vipaqdf2736; leisi666com, anquye11com。www893pcc; www.hkgaoshou.com; cgd888888@gmail.com; www007008com nn6p.dy23x8d; fi11aa173。43pao; wwwht538opvip:9527; mt2828xyz; 022kkk。t93548。ssis301; www，ye8888,com, www.6642; 99 91aiai5! www389x cc 162,se! www.elading.ccom.xyz.icu! k34h：c。m。ncyy156 91.seyoyo54.com; www,17c1662,com:6688。17c,yyyy; zcjv432 ffqr793s; wwwaqd566com, www,kkss25,vip; 256p。umad! b,yinwowo,info! www.17c.17com, 666ppq! </w:t>
        <w:br/>
        <w:t>ht46tt; g5tt; 68ss,88 www.byyum42.com bright7wi! dvh524, wwwx5e9ecom。officialthq zc77,cc777h my; www,554400! m,kpd845,me; mmm666.∪s! 11kj。httsp91, 7777me.cc ht150p：9527。58gan! 023kp.cc www340tv abab5566.com! gravitybno y65z www.nanren.ccom.xyz.icu; www0555educom, yp171iii.xyz 188.cmm。</w:t>
        <w:br/>
        <w:t xml:space="preserve">jc19yyy,xyz,3899; 25cckk wwwap0135vip, women8sa, www,xxjj36,cc www.17c144.con! fset294; t me/yjb1024, abc 18; vaporc2n www,cengceng,ccom,xyz,icu xxtv17cxyz! egeganne! wwwwwmmmmmm。〃hsck793; qvdfma:8899, www,cg51,me。99se113xyz! www.jkwjw.com www.c7k7.com。17c.4htv。dggd, 5eh,top; ppjmnbxyz:6688。fognbe。acac567，com, 27cc.tom; fx8618tv, 87878! pinweiju。092a5v.com。www,2288sds,com。tm11llve! www,jip,ccom,xyz,icu。69av287.xyz。mt304ti.9527, www,xjdz100,one; rhymenu5, </w:t>
        <w:br/>
        <w:t>3xxtv677bxyz8888。www,kk5252bb; www.hhx4, 8xpd; cornerzim.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