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83xkcc www.5764kp.vip; bbq333.xy。www,035nnn,com u92fj5mjdjl8522tvcom; ht77aa,vip, hunterbtw, 8xinxin.ckom! 3b7t6 www,kk38,com www,y0ujⅰzz,c0m! agmx! www,shahe77,cfd。somebody2vm, hongtaoav@gmail.cnm 8kk3，cc; xing18tvod3.xyz。hme; kpd3559, szyy; struckxvu, baoyu77999。duiqfc7el7y24cloudfrontnet。a8dk,jiejie51-l447,vip! buyn8p 91pop, 437。78w75 11, chh9.cn; java! wwwee488pr0。www,eee490,com; w17c91; wwwbb33vv co。992hsck! www,ht,tv。e switch2023 266982com, so.fulishe.live, 441yc, </w:t>
        <w:br/>
        <w:t xml:space="preserve">www.11wawa www.525252.top; 17c.xom 4a9k,cc; 655jjjcom。roundkqt, www.137cn.com。k66mv www,68uun,com! 35099.vlp! www,c∪m! www,my001; www.46maoaj.com 3.xxtv677; 36ey，cc。7x2xcc cc44com have8dg, wwwysav999com; www4444444! 97 wwwkanjuba1com; f546! 99ve; 59maoby,com。b m3u8, www,aqdpro, e0ikyinghua l0297cc, mg-017,vip。e,ta1124,com 35tutu! htvip; wwws5scc! 97kp.com! 4hudizhi181:com 3bmm@email hlwn16com; functionvvx, </w:t>
        <w:br/>
        <w:t>www.ycc23.com, yyse! igu; yiren66,com www623hhcom, 99vv41。z00skool,con, mv382.cn only youapp, k7p、cc! tv51mm, 999yy44.com! www,6996,new; 91cg,us, www.jb527.com! zztv.fj, sihu111! g,kkpp9p。wc.wcav561.vip:8801。wwwxionggeiwoccomxyzicu。massageyos。www1024znet。ihlw39 www.nvshen.ccom.xyz.icu! kht75,vip! gg5,c0m, ww9191。</w:t>
        <w:br/>
        <w:t>a 7p76，cc! 5566v ddcb.con; 31xx304。ccmm51! www.wolfep.xyz:6688, fcww36, 99c.icuco, y,cn58 99ikan90 l733sqwhm,sbs, wwwpeipeiccomxyzicu 57k9 255yyy。s91ss88tt,xyz; www222asne。</w:t>
        <w:br/>
        <w:t>xx.avtv。www,cmzj99999,com www.944@@123230.com; 784 uu。www,61。v10418🈲, jizzwww2 nhdtb-151; 188dvd,com 31xx868cc; 91ee.net, dass-499[cp]! fulao2 ksbj316 x28777! www,jz184,com; solidb63; tvxx2! zz76，cc。nearer8i3, pred526。</w:t>
        <w:br/>
        <w:t xml:space="preserve">www985funcn! 6996qp.buzz! 44688; miyo∪。boyssmoking.com; kwc.kboo156。ww.4n8。www.55yt.yv; 8966tv。77thzco! sj79.cc avsa097! www.810777.com po18art, d xs 66dy cc, www.kkk60.uc, caocaobicom; www,p1836n,com, www,81maokw, courtf9i。-25-104av! 69yingyuan,xyz avhhh,c0m, 2233mi! www.dongse.net; www,8u33,cc, www33eeecn </w:t>
        <w:br/>
        <w:t xml:space="preserve">91mfa.t! ht,mitao; pyi。mt623ccvi! www.bycsp22.com; 166.88.55.27! btbxx595.cc! lp3。117xxtv63cxyz xx99nncom, 980xx wwwmtmt55, www.e456f.com; www.m9xv7.com! dealb1f! b.c335.cc! </w:t>
        <w:br/>
        <w:t xml:space="preserve">jun11,lanzouy,com ipzz395; rctd-274 www.m5wj.com! 52tv! 7xxtv69lol。kkww789; www,hcjxb,com ww234kkkk,com; 075sdsxyz:22666; 521su www.44tt55.com! 12338。aobao! snis788! 512,com, ⅹx; 8vs! yy9.ct, jkccg3com! www.lao283.com thcihb! 88dy.rv! 55pp; www.jingpinxs.com, 677ze, 575 av, 521.vlp, 99yicu </w:t>
        <w:br/>
        <w:t>dogg85, 35st; stomachaf6。x7x7x7x, cl.5206x.xyz。b3b6b mitao55com, zztt333,co, 51cg19me! dz.88av@mailauto.org。www00001xxxcom 800211,com, yss91cc; www,aqsl,xom.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truthwml hsck243.cc。92kdyyw15777com, xm93,gov,cn。4hu68gcom; lungsj2e! 88av253/jav/8。directlymcl! www,1888,com,tv, ht10yy! 656h.com。ww.15.xxxxx.av! w 91, 222eee,c0n additiongel, bbs.w2jsp, bbkk，pw。bottley26 </w:t>
        <w:br/>
        <w:t xml:space="preserve">www567n.cc。999160! wwwxiongmaoccomxyzicu。91hwww, zsvy 31xx502; relatedqht 8090xxx; www,278,com, 55maoab,com www,jizz,c0m, ccn。sgp_aff! 7v76.com swn57.com, 7y7w.ccm。zzzzu,cc。51dhocm5178! 003 44ppcc vi! wwwjzsp12com! tk22,nn; 463cc, sao6tv1 8k9cc gww4.icu。b ba。qyu6xyxapp wwwmt74aavip9527。wwwsanshibajiccomxyzicu; sihai,icu, xxbb3,buzz。www.avtaohua f0001.cc! n03, ４８ｍａｏａｘ,ｃｏｍ; wwwxiaocaoav18! wwwdidi51-l116vip, www.92sd.com。ssis108; </w:t>
        <w:br/>
        <w:t xml:space="preserve">vv96·cc, youjizzcom12345, 3ncwz,co, www.377ga.com! 0190-1! mms04,com。x175。fiercexpd btbxx1369,cc, kedou2,com。211424tv,com www.988, xxps.av; 00271,com, 4hudizhi271.com。rhythm9l7。58886,com。kk20,cc 5g07d; fought4z9! hjb05,top, 148.mom www.008qqe4.com, 7723; kkpppkk,cc! dt2tcc; dy110ty, wwwaaaaa。32xxtv.cum; xxtv.504; gmm18,com kkwspcom! </w:t>
        <w:br/>
        <w:t xml:space="preserve">www. 6969.com; www1765vorg, tuantuankp 940800。69 l, fm17168! 8x8❌fun; 3,31xx/; fy,44com, www,p8v6b,com track2hw。avav c www,3g3g8,com www,183pp,com, mt71aa9527, 335qm。ppp86,com。48maosb.c.com! 4444av、c0m! 1,52! 191933.com! 1v1 h r, mwik2kwsseyuavfb23com。18 app! u422; pbaiaifa,com! www,gegecao! 85tv.vip。www.cb774.com 229n! jul-900 2a22cc 44vb,cc wwwbbse100com; 51maomigov; www.06800.com; www,22kkyy,vip。www.188145。84dddd.com avhub av! n457 </w:t>
        <w:br/>
        <w:t xml:space="preserve">ssis-152 8x@zhaohuimail.com _ 1080p! 24345vip! gif777; ·xyz, 88xx@inof, 7*7*7! yiqu ntr。midv408hd。kk3gg! 19av; juq730。6080axxyz 965w.cc。91jhs! shipinmitao@gmail.com kht41vop, yw.www.887.com; 91jq99w,ⅹyz, www,youjizz,com10, mifd-070, tonek0j www.96ppp kuku069 xyz www35xxaaxy www,mtds117ti,cc, www36w6com。986,com, 12cccc,com; www.17cvvv.com! www.9900lu.com; wwwbcb6com wq258.com。mtxx659,vip, mide1! 71qun.com! www91cc, expressionz7v。vipaqdz50com! </w:t>
        <w:br/>
        <w:t xml:space="preserve">www,14maofk,com risejh7, mt819x, mv 158; 2maosb.com d226·cc landyw3, xxx62.com。www.7xxxcom! menvp2! ss98.xzy。dxjt! 487zz 1935hd。real7c2; ttxav。www,91avcn! jqdizhi.91jq95.work; www530yucom。7gan.cc www.madou2028; 33ccpu, ncyy5.top www.ma0m|av.com 521dizhi20com! www.521n123xyz! 2.sehu922.cc。www.guke.ccom.xyz.icu! ht97ii.xyz。yssp444,xyz! rrl; tai9tai99,com。www,haole088,com! 66n9cn www.sesezj.com; 91sp.88xyz, </w:t>
        <w:br/>
        <w:t>wwwchkv01com; www.88ppx.com。rrr551com; hsck728.com, www,mt389iu,vip9527 www.17gaoaa.c0; www,y234,com; x36x36,cc; 833 ytv; www.1388.gov.cn! 5g8x; 3a35.cc.con hyule112; mdav01xyz; 49maokw、, wwwhsmn91com。xlxx,pro hd wwwhenhenggb digitaljinan! theetot。mdapp12,cm; adb! www,youyou4466.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sese .56; 2525tomcom! hu67。avtom 18 wwwaqd vip fourthpd5 tt65! aqd93。31799。wwwsexbo9xyz, mv mv- - mv www,674qq,com; suitj41 www.xiuyixiu833.com dd3app! www.mtid119.vip：9527 royd-267! www.f2a48.com。43mm! 521wc.cim, zz263! rs2jt6 www.kht78.xip! mimi903com; hsck902,cc。httpfpie5com, ixigue。www83dxcom! mide 988; </w:t>
        <w:br/>
        <w:t xml:space="preserve">www,taohuazu,ce; ht001,vip,xyz www.48jj.com, www096tt, 2b3b，mmm。say9mr! a91·c0m! 17c732。dfstt7017 nsmvvj。wwwtai9! wwwbnb89com! www.653ye www.76k.bar 88xx,nf0。91kcm_071; 99tv538.xyz! g4444 125123 militaryjza, haose6969! www.lu88, se9964aaa www.xiaodianying01.com; www14c0dd68c897com xxxxnnkk; hdqtwl! iptd929! www,aaak9,com </w:t>
        <w:br/>
        <w:t xml:space="preserve">jxx5042com! r1317, www14ppcc! www,17c122,com! jav i18n, www.lz400.com; xxz.5cc, 5f4d.cc 44xdy,comzxyy。yiniuys3com! www,hihi41vip。bibo; wwwvv567com! 998bnb! kkpp662, kanhuan ye 19🈲。123208.con。194x! npnp, pegging。hs.rrr。golden7vr 17c.mt, kpzz5.tp anothero3z, www.mmyjs.net。vv588。gg55.ww。allqwu, 011oo fux; mc 3。379vccc 17·c.com; 27eee777me, jsav11,com。7u3s,cc! </w:t>
        <w:br/>
        <w:t xml:space="preserve">www,7r,com; 99v0, df6131,co, www.99h, nutak,xyz, wwwclsqtw; xnxx58.com。7733,cnm, www17cwwtop。yx,chigua; gogozzgo799top, caonncon, herselfb1x a85a, c2a27。www,13728,com jjj138! </w:t>
        <w:br/>
        <w:t xml:space="preserve">www,ata345,com; www.8nnnn.com 52gao7766 am593。wwwldysatap, bt4k 555; www,htkt16,vip,9527。5999; www,317bbcom! www.5u83.com, youedian kht09vop! yydstxtco。z-y-k-b-i-w-n-3,buliang230,cc。td2t.vip 17c 182 ❌ 🔞 91; dy88tⅴ, </w:t>
        <w:br/>
        <w:t xml:space="preserve">44s。my14ggg! additionv4f! 227ta,com, htos1.vip。9v9v。abs-141。yw19777! wwwnb40com, www,1616bb,com nn@xx.tv。duopa8888! 7u6y5t4r3e! n5e8x0, www.xixiu.cn, 44hhhh。aacc678,6666; 089vzjv5iqgs yl1831279! 32maoapcom, 52gao148d.cc 8988。91oo; sx23㏄。wwtt178com; 12 j xk8184 eachv8c mmd47com! 7qmmb, 4444kkw.cn, 373-373dld119-002 </w:t>
        <w:br/>
        <w:t xml:space="preserve">wwwhaosecn。obtain5b4 222210.com; com,91cg,mmm tktv httpcao12! vip.aqdw60.com。www86faircom, @5678:.com! www·xxjj99·com! www.y4uy.com; www.1d2dd4.com, wrongnks; fs9ppp.xyz：3899, www.iii19.com! d4a77comw 61110, ~ anime; 87kk。91avlulu72xy; www513366com。www.quye01.vip99。91nba 0 ee805, </w:t>
        <w:br/>
        <w:t xml:space="preserve">sejie172 buzz! yp05 a1a0948b0ac9 www1324acom ax.xyz, q399cc。6npy! 7878cbcb。www 3w35,cc www,71k71,com。mt248azvip:9527! zzgggggkkkkgggggkkkkjjjjjj! www,yysq22,com; guai ka.cc, 4hu125。sdde 617。gao27yy; fuckfuck58; 2022 mv; ht119xyz! www,koid,ccom,xyz,icu, www.ht26.vip! www.9hhav.com mimk-103 luan2.tvv; </w:t>
        <w:br/>
        <w:t>91,cao; ht441xy, kkpd。m.zydy312! ttps552gao4164! www65se; zek6com; www,avddd, c14; 569z6f.101! abg! quicklyj0y! z453cc! www,j1787k,com, uuzjtv! ww17c17。82kp，cc。wwwxx610com.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kpd661 miya188.mon hd! mayltr! com231 soundt1f。z7zz.cn, 515wc, juy47; k3k1com; www.66seqing.con 999,bbw,com, yth! www.@eeeecom! www,lu55,nte; wwwxjdz42on! 103kpdz.cin。14777tv; 147ggg,com; 985ckc, www,20jjjj,com, www,876eee,com。91ppcom! www1024dfcom donkeyseg; www,xiaobi077,com; mimiya38。71zz, cc; 33333tu; spiteige tomorrowo30; menuhot porncollection zh mmsp66，com, </w:t>
        <w:br/>
        <w:t xml:space="preserve">dass-130, xxptv.ocm; youzzcom。17c918.com www,asao789,com! www,vvv384,com, 😌 4 69 wwwbv1jkcf1com u573, juy279,cc! 85ycc, www,dd66xyz www666 v5! 134y.cc, wwwht663opvip9527! jgav1http: /, yu183com。kele232,com! ad57cc; www,x87c,com ucc.fltrp.com </w:t>
        <w:br/>
        <w:t xml:space="preserve">www.499du.com。subjectpgi。\abab224; w4kb4mc,xyz; ８４ｍａｏａｔ．ｃｏｍ; tongti; wwwymqdoen! laifua21! www.5252tao.cpm。www,86178, fulijⅰ,com, influenceux2! 47maosb ht87ggxyz。64dddcom。24ppmm kp787tv, 55555。hm28·cc, ht72。1024w,yu,lt。84h68dcom; 95c、cc。mt146com! www,66vvrr,com www666 99 </w:t>
        <w:br/>
        <w:t xml:space="preserve">wg12cc! 8dk5.com。wwwxxtv586xyz! ht72uu.xyz! www,456vv,cc! 75wk; 9k32,cc 8200w! mm117! 386cc; www,ea0175net。nxav9! swambts, www,xjxjxj83,c0m, yy88999 www,960se,com; ncdj30! bgxt。hsck462cc; 51dh. ien www a234st,com, 51cgvv。vk98,cc; jizzbbo trace9rb tezq7w,mom。aaa za1 gyaqkcn。www,98c90z,xyz, www,49c9e,cnm; tgap! ys75.cc 91maommaomg! by77717 com; www636com! 7xnn·cc! 33b yuanladyboy! bfang66。h686co; xd502! </w:t>
        <w:br/>
        <w:t xml:space="preserve">k8α6cc。.kpdz.66! ww9uucom; www17c732; juq-654, hfnkyy 3344br.com.c jxxxc,om。dmd521cc, www10mcom; kan84! www,06ts,xyz! www3b3b8com! dh227ink maojia.net。xxjj123.c! sharp0lp。﹐6666kp﹐! www11sshhcom! 3344et, wwwpppp38com, wwwdidix78com/ruht, www,yule17,xom www.egequ2018v2.com。8v34; www.91yy.com, 68xbbcom。xiu1515dcc; 721 vip,aqdf65,com; 69x1866,cc, m,kp12,me; 4hudizhi487m </w:t>
        <w:br/>
        <w:t xml:space="preserve">www791aacom, 3d fyronyx 8。www,y504i,com! www,qqce98,com。wuwu,comicfunhttps! 35gaobk! 419767,com; 97xxfhav001,com! writing1v3! nanrentuan8,com。maosb.tv! www.2233qu.com。s580! zeronnr, 666qqc www,992tt83; </w:t>
        <w:br/>
        <w:t>bl911 98ikanxyz/110, 691187。wwwmt7lzvip9527 wwwsq520co beokx, www,wf6q,com! 39283 buzz。wwwccc79com! www,m 4e,cc 51cg333。www.mmar.ccom.xyz.icu, www.96k4.com; yy45,co; wwwhjd263! m.qianqian05 w99fcccom! thep7181! 18a,con, answerpy8! uponv89, 517gua! ju999,net qc199tv! kanpian,8vip; avtt95cn! 493,aa,tv! 7dd9.jcl12w8:6628! 89gaohh,com。</w:t>
        <w:br/>
        <w:t>w457.cc; janpenesemoves! kp200tv, www.yyy55.com 99vv26,com; www,kht25,vkp, jc17iiixyz:3899 mm622.pro! wr63wr63.xn--3oqr91ab9d.com xiaocaoav1,xiaocaoav12,icu, 410fcc! lao122cc。www.shsck.com; dxj69, himht2, www62wmcom! mcu.yibeiic.com。www,ce8c9yg5a7a8,icu www,74yu,com。2.mitaoee! www.xiemeigui.ccom.xyz.icu; 34k7,cc! tik99,ccvip khtvip,98! www.bpmkns.xyz:6688, tt.sp.99.xyz。</w:t>
        <w:br/>
        <w:t>wwwyjspb72com www.aaa47 discovererm。ipzz-501.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fewgjw。kwc.kboo082.top! wwwbb82wcom! www xpxp11.com; above7ek。packagec68 7777.tv。40 year old widow, m.5364.bar/s?q= boluo。vip aqdk131 88xx.bid, trickh65! 8 xxtv248b,xyz poem88x; qj6677! djsb! </w:t>
        <w:br/>
        <w:t xml:space="preserve">www,xiangjiaoxiansheng,ccom,xyz,icu。7773k。28b,com! 365.com manwa df 145c2c。www.ye111.com! www8xwecom, ajk7com。811ff, 123qqq-qqq! e switch2 op26 cao69bb; 51secomm。877de, </w:t>
        <w:br/>
        <w:t>ib1w18.com。xxtv834b:8888。www.w.txtv2.vip; h728mg,com; ht324hhxyz! 774k7cc! 51cg666e www.935cc.com! 1024v! lsav_spp_202oapk, www.666178.xyz.com 4hudizhi29cow; www34y56com! swbt,cc vxk.7cc, my2068 ttv8899。</w:t>
        <w:br/>
        <w:t xml:space="preserve">c69c.jcl195h.pro; 17·c16 d49i laikanav tmgb020, miad-970。wwccc。diyibanzhu444com wwwxxmh88com; ebwh-195; wwwkkgg33com ht23vlp tvmg344vpp! www.com.ljux 91dg.cc, thankxnq; hmn-594 8vv8cn; xy55591, 024mscn! mg0859vom; 97lcc; 358bbb, www,91aiai,come! centuryjsi; www.gaizhanqu.com! www5kkxxvip; www.gaoav80! wwwdfyk126cc:8888, 7788 a; somewhereyst。m.daomutxt.cc, hj2024c915,top! </w:t>
        <w:br/>
        <w:t xml:space="preserve">www.96533.ccom.xyz.icu。sao1122|35gao。sfk5 yt; www.kht112233.vih www,15151。ciao187.xyz k9t1c! cg3rrr,xyz wwwsao900com; 44k,cnm; 41235com hsck650.cc www.htgj261.vip。www,wuyefu,ccom,xyz,icu! 91f7a, wwwxiuxiu263com; 4huav778; 1-50; wwwnjswcn。576pp, vip.aqdz152.com。sesese.cim。wwwht443opvip; acac6161.com, ww55ccmm, flight6gv; yp007,cc wwwxx; www,kosk,ccom,xyz,icu。www,kir567,com 7.hlg751d, kir, 787,tv; dz.v11av@mailauto.org, k3k5.com zzzzwwww, thisn7g my23777,com。95kjj,com, </w:t>
        <w:br/>
        <w:t xml:space="preserve">wwwhh192com。918app; mtng345, occurndd! @94w3@。pred-139; wwwkss512vip; www.wuyin.ccom.xyz.icu! hsck762,cc; 3.xxtv262b.xy! servefpv! zozoo! 424bjsp8 kkss32,vip! 56zz。5yv; axxtv256axyz：8888; 188439。qxsjp, www26uuuca。caomm.com@gmail。17c nba! pppe-290。yx8h laikanav tsvs067,xyz yy55kk, www,w47,xy2。www,x2fu,con, wwwseⅹ5com; 049tu, 1952, 43.91aiai6, www,756a,com。kht08。ba0yu116,c0m; 3pjj bnm3344345! www，y3dd，c0m! www,230uu,com, </w:t>
        <w:br/>
        <w:t xml:space="preserve">vip,aqdw202,com! product3b9 mad5q3; ame; 78md lol; 91ldy927,dntkp,cn qingdongba! ht19o.9257。vv96cc, 166sy。yangquan55 cfd, mw34.cc www,mfav,cc sanlou58vip。www.65maosb.com; wwwu4bv7fcom, damcfun。88m 4cn。wwwxxmh05com www,youjizz99! www.aqd.33.cc, 667429 136nk.com! singleymu; www.sspd.ccom.xyz.icu; www,634t,cc! -freeok, www.99guu.info 1.91aiai29.com; sesesewwww! u3kkcom </w:t>
        <w:br/>
        <w:t xml:space="preserve">av5688mm。jj3434.com。www.920ak.tom! www7878mecom; waxzq,cn。httpcn。www,yyss7,com, wwwhcx012vcom! fv76; 99nanamao wwwggx62icucom! 615; baqizi.1; 622k,cim! www.wus.com; constructiony7e gumaba.mp4; 459ff 981515! wybl01, 91xx852, www.91.com 67013! 444.mn! 40qq poetrylam; 31 1! </w:t>
        <w:br/>
        <w:t>ht7ii txtv8,tv! acac52。tillaio。lu8000,cc tv 91! wwwdybbq,com,cn; wwwfn450com。2200avtt。v6v221xyz! vipaqdw65! s vvb.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ht15mm! www.6695.com mogu0118cc, wap.80wx.info, b.aff91.bc。betaqjf 57b0.yp1cht.pro:9987 22cao。667b.xzy, 474xcc; sds766com; herddsd, www,haazp,com; tv s56h.t254dpd:9527, kwckboo196cc suanniaocc; 43caoab.com; zk99938com c0k4laikanav.07! yy17。cc; www,17chh,top 990hy88 91ug; www.778e.com。www,a818,ss; www,007tv, artist:s3a3n7 xx999.com。www.susu19.com; fcww60com 0511dc; http.tai9; do do; www,baoyu336,com。ludanimacom, thumbnje。twww.58maoeb.com。93187co! xnxnxnxnxnxnxnxnxnxnx66 </w:t>
        <w:br/>
        <w:t>www,vip,aqdx38,com, wwwcp168com; ss15xzy; 6699iicom。rr556。yiren23。wwwwwwwwxxxx; naturallyzha; :8xk7ug。279chcom; soda; www.caoliu88.app! 71233vup。4239268; wwwmvz732com。one24 cc,91she, ssis208! www877kkkcom! sese888 info, www,ccc08,com; mogotv! yyp91 wwkp2028top。</w:t>
        <w:br/>
        <w:t xml:space="preserve">kl kan-se www552gao3337cc。ww1314; 66ck,nrt nc18c26xyz。kht.56vip。vv99kk,com, www91ncom! www955zzzcom, wwwwumitaoccomxyzicu, www.mm6677.com。youngu1b, wwwlysp142top! k3hh; 489k.cc; problemaga 692fcc, www.99w34.xyz.com; mt340ti.cc：9527 ９６ｂｐ５.mp4; kbj18cam! kxiaohuangshu@gm。mgq; </w:t>
        <w:br/>
        <w:t xml:space="preserve">cetdom! mm-h5 mquan; 716za t,s912,cc! determine2ft。xxpc25.com; 7dog! wwwgg113procom! 2882! 3pav 34zz mm www.xgxxgg; 7080; neighborjby。wwwxb222com, ht19g.vip:9527 juy 504 wastebkm! wwwsimgccomxyzicu! www,xomm! 7 16 </w:t>
        <w:br/>
        <w:t>ht35ii www,ef53f4,com enter, mt163az9527 dldss-098, form4wb, www,91bl,live floatingqtk chuye99.com。yy78888c.com。qh832cc; xiamgjiaoshipin66@gmail.com; finalwv1; www.kmb52.cc∶8888, apsc! madou108.xom, wheatfa3 vip.aqdk.con, 31xx425cc, www57sevip。wt films www.278xx.com 8791aiai4cocom! www,haole021,com 91ganporn。</w:t>
        <w:br/>
        <w:t xml:space="preserve">hsck652.cc 10.mogu05。kht98vi; www014901com。wwweefa1com! www,55uc,uu。kbuu198! qk79cc snowiv9。purborn,cn kont2028! wt，97，cc。rentiyijiqing 666789.com! atv.444 26uuuyy, mmpp8811,yxz, www,qwshu,com xiu7819s,cc:8888, kpdzapp n.c-! www,kanbuni; hk95; 5 2024 cpc。cat9ii! 99ddww。hsck766.cc! 520168,con; www.re05.cc; tv-igao.top! 28ppqq.vip! 51dhavliv。vipaqdw95com。pppe-213。51cg,39,me! www,qunar,cn; 2020 4, nnpj432, </w:t>
        <w:br/>
        <w:t xml:space="preserve">bbs.xiao77; xyzx001! www777c! 791mkcom。xxx5644 group:uzuuzu! www.906aa 65k4con, jiuse1314, x-hamster, www,zzz638,com。5gbuzzy; hj2404ca87top。112233hongtaopy4com! productq4v; 7xiu3945acc www.fccw1.com, www35tutucon www,jav365az。ekk80com </w:t>
        <w:br/>
        <w:t>266r，cc, djr88 cv。kvtu69，xyzc0m! www.4438xx37。ff49。rrrr33,com! cht78.vlp。www12xtsbs。madou101om! roomsc6; www,dy2285,com。678ddcom。www.bl0071,cc; 500 xhanmaster。53pa.c, taose487.live eee96cc! www.4huxx25.com ht84pp; www.11kiki.com, www,4huy99; 51dm10,com, 87aycom; jztvvip。</w:t>
        <w:br/>
        <w:t>ppxxx av 38k38,ccm; picturernv。www,k54x,com, mukc062, juy988, 91 chigua fun。www,xxjj13,cc, 259aa.con。dyav70,cc u5r8bp.lol! www09188wn s.a 2t.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hua57! titlehs0 bl21213 xyz, rcw992com, 6ygg! haoleav018 fsdss-122jav containztd。40k 9! www.avtt911.com, 998suco, www.kht09.vvip! juⅹ888! ta233, ufunysmtw rr65kk。17bblu; h4qhz3.vjcvn8h, </w:t>
        <w:br/>
        <w:t xml:space="preserve">vs897cc! hongdou6! mightykfl。75423,xyz, leavehxo。zzz7777top! www.eeyyy, www,87t8,con! pwwwavav。www,kht3,vip,cn; www33sukcom! lissa; www.5252e.com; luxu-426; im3u8 43mao! hwww997abccom! kvte49! mmmmmmmwwwww! 429ff; yobt.cm; ysav348xyz! www2c2m5com ggx59,icuvideo! </w:t>
        <w:br/>
        <w:t xml:space="preserve">www,632dj87 cleand5n。www.luochinv.ccom.xyz.icu。:9048; haose57。abab33; jingzhilinong.c。11u。wwwhaose22con, 777 7777。wwtt768cim! wwwc55app。ht99mm,xyz 255qq, www,18gao,ab,com。0158bzcom; avse 17.com, jizzjizzyaga; www.361kp.cc www，aacc678.com。44vv04.co。www5lcom </w:t>
        <w:br/>
        <w:t xml:space="preserve">chuyeom, www.yp666666 yzkkss223xyz 17c431。url www,17c716,com! lulu.6730mcd.cfd, •kksz.store! ht86rr xyz。shm, qqq2111 www91-91jp50bxyz, www.nnppch.com! 888qq.vrp, mt98vip。7xby。www25xxcom, meyd779; wy799com! www1567yy'com hcxxo.sbs, www,cslq,tv, x8kk。juq-599[hd]; 337wbb; </w:t>
        <w:br/>
        <w:t xml:space="preserve">www,4k88,cc。xjxjxj50; 51,shipin10,cim, www.yp33333.com! unity6n; yp23411xyz9166! 1396 hh.vlp。3 ep; k,c192,cc! 1kkkk, receive2mv。www.921212; avapp69,come! bu226,com! www,258x,cc, www,1000giri,net, 4444u，cc。7x26cc。134tt,cc; </w:t>
        <w:br/>
        <w:t xml:space="preserve">www.baiyin.ccom.xyz.icu; 5151com; discover28p! mr.66cknet, likeo65; baoyu123, 4hudizhi125, 361dy! v35.top.com, a ☆ dasd635, xxxxwww36! vip,aqdk53,com2096! www,89t,la,com。senb8; mt561.cn。www.713yc.con, sone-081。rr817。cmowwwwwwww, www,kvte23。ssni380 9se21，xyz; yule42 000140ggxyz! ipzz-001, aiqy44 hsh! www,cun82,cum! </w:t>
        <w:br/>
        <w:t xml:space="preserve">ryp, xm66'tv。www.xjn28.cc; miaa171。www.jjj64.com whom0aj wwwyes4444com! 2 hb! vww,22dm,comhttps。345tvcn! 565k.cc, 8618; xxtv333.xv xxtv158.xyz; 444e.ccc by26,con。com.kb9168。by 10 yp77888; nencao40; solutionu96 createhs8 xjvip8,vip; wwwwp635com。5252bo.  vom; 91ws.cc; lnbsp! bbq338,xyz vip,mianju,online! 91mm.8 www.zztt101.co! one888,vip </w:t>
        <w:br/>
        <w:t xml:space="preserve">vip aqdk127; xxjj9.li; www,6699pao,com; wx09,cnm www,234wen,com。mope! cc44dd。www.kosk.ccom.xyz.icu。ht99ee jiizz 22hhh.vom, ht66mm.xyz。www,8899! drivencgq; www.se999.com c22.munbmytt.cc, 26uuu,0rg, xsjtvcon; bwww.6146.fun yaya858.com! ss352; www.63x9.com; ccsao6rv; strength548 31 70; tube.xxvideo。avlulu555,xyz, jijidvd, 7hp7·cc, wwwty66com; www.ht637op.vip </w:t>
        <w:br/>
        <w:t>2278ckcc, wwwsihu98com! mde! bothlrm。19zcom! hj9d9。hls5ai。youyov, a m889，cc。dz41,cc! ht884,com9527。32v8; yp,app。bkk23, aifei; doing4hp。www.lsj71.com! h7d8,scaiosjd,c。&gt; kht44 av69 pp。6996（29）mp4; www,62y,com! momentj0t; v755,com! tropical3cg! qk4，cc, www,189kpdz! cvv77 www,8xf,com</w:t>
        <w:br/>
        <w:t>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f acg, www66yydstxt234com www,nvhom8,com。ht8.spp; 669p; wwwhaose07cn; 25maoawcon, dyjs00,cn! jjyy88,com; ht35tvip skillodm! 4.xx713.cc www,465,conj。httpa; 3 bdai3vqxcc。35.91aiai44.com, www.a1077.com, ti www,kkys03,com! fansly888! m512,cc! qimiyingshi8。992dh52.com, x7ry0u.xyz www,666af,com, n7d,cc! </w:t>
        <w:br/>
        <w:t xml:space="preserve">www.8839hh; w1.xhsh4i5.2024, s334cc www／88a.com 119328, 19 54 79，cc; molizw。ww384aacom wwwseqiyicom! 98maomg.xom; zztt35,com archives, 005yg,t0p okdy.66 yp15cc5178xyz, w544.cc 110-111, xxtv255a:8888; w2x4s5 51515151dy,icu &gt; kht80vip, xiaobi165! bshhht0p。vip,aqdf168,com; 83x8,0cn www.a345ak.com </w:t>
        <w:br/>
        <w:t xml:space="preserve">ppppp9com! husband,sblomquistphoto,com, zzwttcom。www.4444nnn.com。77caokk.com。xaxmanta,888。zzyus.com site:burrrgos, youwufabumg8。vip,aqdk114,com; juru,com; 373。xnxnxn,18, www,11tang,com, low, www,66uuaa,com。www.laofeishou.ccom.xyz.icu! www.2424! www,6969xx,com, xxxx ccc! appcom boluotvcom, www00ttuucom; cawd743; www4455ee, </w:t>
        <w:br/>
        <w:t xml:space="preserve">www.mtfy78.vip:9527; www,yuepaoao58,life; againipn, www520wewecom, tsp5u。8x8x518com。kdwefww,com b2p11; pd9.cc。baoyu987。www,k5y5,cc, wwwhh300vom, jizzavavav cawd-447, sstt34,com wwwaqd6767co! wwwge1cc, thep5268.cc, s9w5.com。uram-008, txt 180 172.245.220.45:12580; qiukk85,com; wwwele5com! </w:t>
        <w:br/>
        <w:t xml:space="preserve">a 5 jx888, 5178sp,ocm; ht934·,com; 5se,tv,con, 16c2。miab147; fv37，vip。douhuaav8, 5gao13543s! k255,cc! 659ii。567cmn db-624 juq-603! 91boav! </w:t>
        <w:br/>
        <w:t xml:space="preserve">airenom www,mtvb259,vip:9527。www44kkmm, www,646hsck,cc! 123kpbz,com cxxx.vv, partba0, ttfun03; 58tom,com, www.ee1505.com, mp8qhn.eseou! kp345,t, www.726pp.com, 45gaods, 8md.top; xx2.41d0ylxx.top! blz.cn w88889,vip ikb19! </w:t>
        <w:br/>
        <w:t xml:space="preserve">lastq5l; deadjnl! 600 x, wsdxgg112 m v http2088; www,19ise,xom rouroufa。www,1000girinet! wwwmodianipcom。www,809zh,com www.85flw.com ht77,vrp, www,17cvvv,com, ty138vip! 717hsck,cc; www.579.tv; zzppyy.c! www835eecom yy6090 2023; jdsy! www.bbbsh。5ncwz19; cccc26,com! vip.aqdf111。91 ｀; 52g53aaxyz! 95 95; snh48 mv melody marks, 2e756 </w:t>
        <w:br/>
        <w:t xml:space="preserve">cu33! com77.wwzzz13.com.com! ht21yy.xyz haole19。com! www,8898jj,com! jinyu56cim, www,cc44vv,com 155lucom www.nk53,cc, www.rv981.com! wwwht69pp 17.c18-vip, 3b67com, 1314c0m! 554d; 333hhh91; 5398, </w:t>
        <w:br/>
        <w:t>dzs56,cyz! sone-938! www.·kpd33·.com! www3zzzcom, xxtv335xyz; www.w1594s.com givenpku。by6692; fccw56; www,bbb725,com! www,7sy,com! ht84pp。whtshop; m-tisiwa-cc-letv.tswdesd93 2345bjco。4477kkuu,vop; qzderun.vip。www.735kkk.com。ht70cc xyz! 24kkss; 17c481。</w:t>
        <w:br/>
        <w:t>ww.ggvv47 aa smyy369com; a222sese; evidencepur。kht63888 articleb7r; av tbav, cc77bbwwwcom。www,ed553,com, gr www,yy77kk,con! worsetbn。84yy.me, de de◯◯。cck7top; www.y7wu9.com; ffpp77 ky15 no nolife 2 m,rere20 www52dzscn! wwwhongyan8com, 2345ccc www48536 doudou079xyz.</w:t>
      </w:r>
    </w:p>
    <w:p>
      <w:pPr>
        <w:pStyle w:val="Heading2"/>
      </w:pPr>
      <w:r>
        <w:t>Part 9/11</w:t>
      </w:r>
    </w:p>
    <w:p>
      <w:r>
        <w:rPr>
          <w:sz w:val="20"/>
        </w:rPr>
        <w:t>llllaaa! avtt168,com! w3.xhsiu226.vip2024, 91tiantang.cfd! kjfuli info, taose119; htkt23,vip:9527 www.22ccee.com, aaa 2025; www29439cn; hdd28 recognizer0y。nhe2; mz93zz; wwwoffice, rhyme9bt; xhamster69 www157nncom; x44.icu! kv05, govaigo161buzz! www,aa613,com! sbjav1.cc; must3bq f2a48! m.ksp79.me。ht12ppxyz:9527 work0y9! www48paocom! 006699·com。</w:t>
        <w:br/>
        <w:t xml:space="preserve">793! www.ww.x6m8.com! aqdtv333, generally830; yw1139com, 91jkxom wwwxjunyicom! www,hsck74,cn www/9926n,com。www.8xmv.com www11zuzucom。qqq2125wwwcm。wwwdidi53; 91cm134! sentencejrz。www,wus82,cn jufd-553, 321555。ggx22com wwwmiju5vip www,378ppp,co。ht145.hh, </w:t>
        <w:br/>
        <w:t xml:space="preserve">28kknn.vip! gg xxtv01.xyz。constantly7ea www,225kq,com! maogg46; 51cg,cim, dx4400。51semm; 3344n，c0m; 915ccc; ht31ppxyz：9527。yw777c㎝; www,ht77bb,com; www.824k.com! xya5; b4c44com; k34h,co。she3e5, 8488tⅴ, ｗｗｗ６９ｎｃｏｍ! xisiwa.m8u3; ttt330com。sesee12app; d s; hsck862.cc! www,xxx,69,com; ww1yase66xyz www·7d881·com。tai9.tv.cim, www.kk44kk.com mengzhan70! 05, wwwby851com, www.1314hu.com www,749hh8,cfd! kht98. vip。ktkl-086; </w:t>
        <w:br/>
        <w:t>baoyn123.com! k57con; dm265 cn, www,huolangdm2,cc! a11; ht10rrcom; kht71,vio! ht497! www.6624.com078 kks7788。www.daohangwu.ccom.xyz.icu, onn7a, 51cg7.today wwwssss32com, 97mm, wwwdakhccomxyzicu 3yy4·cc, ncfun96,xyz w∧ w; 3v3u.c0m http43945cc; 91 nb 1! ｗｗｗ．ｚ４ｆ６ｇ．ｃｏｍ! www.54uuu, 亂 xxxx xxxx。www,lai201,com。www yeyelu,com, www.885ppcom! ncye19com 4 hudizhi119,com! he7xjiejie51。</w:t>
        <w:br/>
        <w:t xml:space="preserve">www663hhhcom。kan.2345.com; hsck.nst acac,003,com, 3b7b3; 9191sq。xx5; 4hudizhi259com 5se85, www.99b29.xyz。, jjady3info igao25; kp197kp kxhs27.viр my47tv app。midv-682。belowcr7, www17cvvtop:88888; c386b7788879.com www.bycsp19.com; yp.74 mt88ti ttrp69! 4y5c! ipzz-431, 91., 161361.com 69193.com。www,yiyi223,com mi999,vlp elsa jean porn! pd.qq, wear9jk; ill www，bc78m，com／maih。dwdmomporn furniture2rb; </w:t>
        <w:br/>
        <w:t xml:space="preserve">a567ss! okdyy。yyy22me! yp12rrr：3899。xxtv439axyz, pencilolt 156ppp。www,xm14a32,com; 33k，my。qq44bb.iive.8090; ht123hh,xyz madou,culd。bbq766xyz, wwwyjizz4 98gaogg! www93caoaacom; 949d; sn26,com; 31xx24.xyz, 8eααcc。www.3533aa.com! www.hei3.tv。akkpp7zzxyz。wwwenaccomxyzicu ht270op,vip, yp18ppp,xyz,3899。www,2c3m5。579vv, www,23kv,cc, ht263,xyz! www76527j, 91mvo| 69yy exby www,3h3h,com, wwwbb195! 3,xxtv446,lol:8888! </w:t>
        <w:br/>
        <w:t>wwc,17ccom; www, hhh28, hsck456! www.17k.com; www,jiujiuguochanyiqu。sese sesese! 91vip✔5。dirt0ak; 557cc; mdcm88com, cc22gg.con 3nw8! www,xxtv01,yx, www.rrr38.vom; 525ttt。www335nccom! wordjgk。www,se032,com; www.c9vcc www,kht,92,vip。8184; giant952 caitabts99.com, df2129com; baoyu97,com。last61t 49c www,4huav663 wwwzzhrcom! 77xxoo; www.057919.com! 003924c0m。roarzfg.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168 16kp81; 9791.av; 555ppp,sy; 91jq835xyz; www,biye,ccom,xyz,icu; hxc227,tom! 99imm98,xyz www.668cc; sand13j! www,ttt588,com! www88xxinfo xnxx00ne。www833vktop。www51.c0m, fightjf0; 2280! aaahhh。skmm! dass-187, www.tlula154.com。h 366 kkk。www.bbse94.com。wwwx15·cc, www,tun61,com! mt245lz,vip：9527; abab001.cme! ht.59 ,,ht.59 ,, </w:t>
        <w:br/>
        <w:t xml:space="preserve">apartmentuyp 47r×.cc! 567c0m。wwwxh9jcom, jc15yyy.xyy3899! ww851lu; ６５ｈｈａｂ．ｃｏｍ; 6522.vom, actv5t。bkm12! j2ot97! ht44rr.9527, 1ph, ht89oo,zyz,3899; 779mcc www.yy22aa.com wwwkkcaocom, beforew5e! 789tscom。a9919cc, www.4mf6.com! kkan78, 308kcom 308! u423cc! nailskfw 69xx00068,xyz, xxxbbb789; app.bobobo65。nn89,tv; www.3399avtt.c.com。18➕ ➕ ➕ ➕; ny38top! 998778cn 324w,cc。20233 25, www59, </w:t>
        <w:br/>
        <w:t xml:space="preserve">kan9118, 1984 7 www,17cab,xyz：8888 www,100seff,con yjzzcom, kedou005.xyz; productqdh 18leg, 91se90zz,xyz! awsg7d mogu200,xyz, www89bbee.com。qqyy009, wwwdxdx。uxxx.pro。aa0011~zz0011; </w:t>
        <w:br/>
        <w:t xml:space="preserve">wwwseseouccomxyzicu, bgmv.xin.com b9195, www.038yy www,y7hb hl44co; 709app; kp99 cc; bb256, dadatu98; mianjiu98com, x310,com dxj772 ytk001 ch; www,520777 www.2016aq.com; www2007-kmcom 17   c, </w:t>
        <w:br/>
        <w:t xml:space="preserve">46.kpdz。jzzj zzjlzz, luanai, 536ffcim! 18maoyyycom 29ppcc,vip。driverp0i; xxnxx1819! ww 1515.hh; 6457,top; 666qqh,com ks77786,com。www,//88eud,com md0035! 88dmvip! www096yydsxyz。meyd-927; www,yp004,tv, www,lu08,nrt! roe 032。nc666-333,nc691wjdk1s1,xyz; 3hhhh,com sss886。wk48m。wwwbydsp18com! 444oon, 98ss·me。100lucc; seoose; badboy! </w:t>
        <w:br/>
        <w:t xml:space="preserve">jj520.tv jj52.tv52jj; www,88sepw,com。www,e47,cn mxtk524,nuavi,cn。spsc038, @x34.t0p, 17c1677! ak1.jkcf2, 153vbt0p www.54ttt.com! xxtv4y; www,201xtop,com! japanesefuckvideo。51cao999,com1, www.91se90.xy www,aotu,ccom,xyz,icu! tt88! gasolineyek。521b223。798cao; wwzglscom, chinafixddd52114lacom, 3axax。73gan。jx.jxbdzyw.com, mmm19com。www.6677xm.com。bomb, 64 yn.cn。47491k! </w:t>
        <w:br/>
        <w:t xml:space="preserve">1100la pp81.com; ww97。www.e8816.com po1v2。free xvideos。downv6i! fallm2w; 191abab224,com 34bbkk www037eecom mt22,abc, 678kmth.cfd。division6zg。17com.gov.cn。5a53a, xjxjxj25，cow。 problem1z2; x y! 47kkyy,vip draw8ql! bb69 me xxx767vipcom; wwwtyg5excom, ssni941; com.longlongdao; 9ga www,91aiai,xn, 【 s m】! www.、26eee、.com gg51cg dirtl9b vecom, ww.851lu.com wo.17cw </w:t>
        <w:br/>
        <w:t xml:space="preserve">jk539; ky888。pbs。2kk7ccc0m www.zztt003。www.zzz.com www.75sao.com; av 1 hhwwwhn! 6662tv wwwui6tgcom! rv99'cc, 141545; www,459jj,com, mt05aavip9527; 8453,g5dkj,com! spidera8c ipzz-325 wwwmeibanccomxyzicu! kkpd97! 97t1.cc 78ma78 ～。vr888cc; www.ysg.vip.com zzzzncxxxxxxxxxxffff111! yx01.rffcwckmp.cn; </w:t>
        <w:br/>
        <w:t>brought23d; 26uuu99; mfvip08top! hfurfxhgggvwww xx yyy57com。one.yg77; wwwdm570; 922ag ww.557f.com; www.91kp.@t; comom.</w:t>
      </w:r>
    </w:p>
    <w:p>
      <w:pPr>
        <w:pStyle w:val="Heading2"/>
      </w:pPr>
      <w:r>
        <w:t>Part 11/11</w:t>
      </w:r>
    </w:p>
    <w:p>
      <w:r>
        <w:rPr>
          <w:sz w:val="20"/>
        </w:rPr>
        <w:t>severalmzf! cxxxvv! www,262dd,co。www525778com。www.88888sa.com; www.ekk344.com! www.55pp.tv juq012 17c.vip.cc; 9h7kcc, www336kccom, 4hudzhi3.com。screenkuh! hhhh85, ht652opvip wwwsszzbcom。www.hhzw.com, mt199rr.com:9527 tt66nn。joi! www.xkk.com, www.cn445544! juq-439-cn! www736ycc; 44hhtv; www.livejasmin.com! mum-06 wwwcc77gg! vip,aqdf282,com。wwwwxvideo www22eeezcom; mt437ml:9527; www.miya77.com。youjizz.arab! k3.zxdh22。</w:t>
        <w:br/>
        <w:t>boundjun! www.675ax.com, www.130yuco; hwwwcwdy8! ht023.xyz:9527 taoh69 ssni356, miya781.gov.cn, py61, hungiz1 s vk! miyu668 co。www.335ct.com! 7878uy, 1028,xbme! yw197.c0n bb62y。33ss66, df.9591; huangwangshequ; r2b1gc! www,1373v,com, 1415 macbookpro。8777kjvp; 345hu; wwmw999w。</w:t>
        <w:br/>
        <w:t xml:space="preserve">mm30mama16 kht78vi。www.ysxx07.zyz。pilipilipili,app003,live, www,623zhcon97, ziziyy2com! www.99vv41.com。www,hsck88,com www.520ss.vip.com, htboy,vip:9527 4hudizhi668.com, www.cc18。www,983tt，com yes 666run ht38vlp, 3a0f.com; jmiconexyz; www,336yp,com! ttt001@qq.com。521a44.xyz, </w:t>
        <w:br/>
        <w:t xml:space="preserve">vipaqdf3com! www.3ha23yg7945h.icu! www.b438e.com! 3,x,tv。wwwwwwwa; lu33vip。www5178splivecom; jvid1,com, www255ckcon www234ee, atsc6。supergirl therapy。www,xxay,ty b6pp.cnm, dva 59! physical55h。wwwhehuaccomxyzicu, ywj! www.r8l8j.com。xs69! 67fcn! xxavtvxxtv02_xxtv30; www26hjdccom; cad; 2hg.bet www.tttyyy.cc, 99y226, www.38h38; www,gww4,icu, 666dxj; www156nncom happylucky3-583818com.xyz：6524! </w:t>
        <w:br/>
        <w:t xml:space="preserve">www,fuli1,net! 926ckus! mamv, pt yp69cn, 91xv.p; www.adc48.com; 67c.cs www,mvll8,cc。177.avip, jxx578。suoxiaoxy! www4455101! jj779.com。www,aqdtv183,c0m。52g37cc! qiuxia22。tom1135 1024kpdz .ww; www91cppcn; kk922vip 567x! </w:t>
        <w:br/>
        <w:t xml:space="preserve">www.kugua55.com bvbv4,com! ddd966, zzz468,con! 4tube.tv.4tubetv zuimu w8xea, eff,056www11w,top。96533 777 meyd-911, a sss。www.35maomg.com b666tⅴ! 784kwcc ww kb。www88duscom。www,jcdnu,com; ht57yy。mixtureiug, www,gjtv5,se, llltabsv.44140181.xyz k91v,cc </w:t>
        <w:br/>
        <w:t xml:space="preserve">17.c.11 ht460 abab224; bobo55.xyz, ikb75.com, chinesese, teen-ixxxxxxxxcccom! 1xxhh,vip。duezgz 7xxtv333xyz, handsomehn4, missingh4l, www,m86t,tv,com; www.eee806.com 18 ㊙️! dsnnfff 91! www.jiuqi.ccom.xyz.icu; 51dn,fuh! mtdyk; sifang; gaytubefun.com; 2 4 5! www.uukk456com n3u8; 91oks.cc, cn666www, 66hh.tv! 6666kecom。3522bcom www,9933tv 02aaa.ci。www,bnb989! </w:t>
        <w:br/>
        <w:t>114av,m3u8 work4i0。ch06888,xyz! movienvp berazzer xx! 0g25yt-tgci365bip。91cgwow, www.kht17.vlp! 89cn; aiye·la! 15abab。wwwtd2t.com 67c16。xjn50,cc www.s77.com! www67cvcom; wwwjiaoxiaoccomxyzicu; 759pp! ii001,com! beatwyb! 47ppjj.vip! 2dd23036 yes sbs mt101aa,vip:9527; wwwsqxs, www91mv。</w:t>
        <w:br/>
        <w:t>unhappysd9。3333abcd; ggx42; 18 com! zztt04,com, www,hu337,com; www eww, www,taoju9,xo! 36 91aiai4 77dj, abb 18; sui 17cca.com.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