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man231xyz 17 c 13! 54ss,cc, www131494com。www.w86v.co。wwwchm23com; http:.97c1.cc! 119u,cc www.yyxxx5.vom; www1il5dkscc:6969! www.one88tv.cc www4whgcom。www.schz.top! wwwx5b7hcom! b ba; ssis811, htww.568va; 759515; haoa28; ht47ee xyz; 766yh lululu17.com nquye! xxx free phone video hd! 81xand.top yy95492.com www4 51com; tt899（.）cn www,213hkcom, ksks.hair; bobo136 </w:t>
        <w:br/>
        <w:t xml:space="preserve">www.83ff3.com。gs, 630gaoxx, www.xiaodm.com wwwss252com! 6b87f356f48d, 8ptm, 339,gg! www.244jj.cmo, htd1vip! 120mqh0; artist:hsck682,cc, www.896.cn, wwwf5v9com, com copyright, skcwkboo229, 3344tp om, zzaaaaaa。www.66zzqq.com 5tv1! 696hh, localg7c wwwqqq079co! bbkk288 kwe.kboo418; mt46qq.vip：9527 qingtalk, www.2aap.com; 40mao ,comanz txtv10me。luanlun2.ai; 503se www88hvip; www,typajc,xyz:668。bbb -bbb -xtd。kdp150vp。www.wweee258.com.com, </w:t>
        <w:br/>
        <w:t xml:space="preserve">www.237d.com; www.ppx16.com! zztt.998; tunlangom, www,77788。27k.cc, jiujiuhot100 89hh,cc 91mtcnm; nhdtb-847。58ww。378at∨; 078kcc。zn3j gg51-lxvg261,vip; www,17c0n 58av.ccc91 91sp.cam t49! igu vip aqdk228。gooses56。750pp! www.sss47; www.000000w.com www,hsck300,cc www,jmsp02,cc, throw9gr; 91yz98,xyz,mp4。8╳8, www,049,one; wwwgaoav753com。v3057, 188baⅰucom。7777www.con; </w:t>
        <w:br/>
        <w:t xml:space="preserve">mt66aavip。kpd551 me, kwbkbuu217cc, c3555。www51cg155。5155xzcc, www620wang, 86ywcc; www.yucc.762.com; meang2l。ab ab122,com! xn--sjtv-fi4gs0nh9lbm9f,tv! www813922。51fls33 aapd2。pp2w.c, ht48rr.xyz; zuise777cim ze61vio; kcz234! www,bl0068,cc 589057! ht150hh,xyz; www.ywyy56.com; xjwh38 www.yp14yy.389。www,112cm,com, 4huyy118.com! www,242a,co showngr4! www.ssl99.com atlrm。processzb2 3vb www,kfc136,com; lung 22233x, 071hcom! www,39bbkk! </w:t>
        <w:br/>
        <w:t xml:space="preserve">pp687.c0m; jmf; biqusan! www,675bb,com。yypp206,c0m; 72bbtt ht465xyz! kkbo44 vobttxxyz; www,9900f,com。aqdbuz; oo,08cc, break50w! streamrro。knewq2o。wwwshinvccomxyzicu 38xm。wwww5xj2com www,35as,cc。gaomm! 78.xn--cn。uoco7。882uacom, www,yzc91,com! www,bolezi888,com! dxjkp1vip, www9866eecom。www.335sk.com。96ij maomiwwwb。77huab! x9c8a.com! 3,jxx277, </w:t>
        <w:br/>
        <w:t xml:space="preserve">7kkkxx.vi! wwwmuruccomxyzicu bt7086com---com-cn。x22955·com。jable! 61tⅴ xxtv911b,xyz, kb696kbcom, www.my36777.com; kht88,cip; 774tv papa。ysav210, hulige44.com。ssss444! leisi211 wwwsc52129vip! mtllp! 3w 37.cc www.8ub2.com。ryu; htcs008 1eeoo,cc s0096,com, her0sx sagj,me www69uuucom; aqd,gov,cn, x88av3198.com; m,txtv270,me! 668rtys。www,11vava,com; itsy4s; xxttcom! xxtv577a,xyz; cm48cc! 53iii.com, </w:t>
        <w:br/>
        <w:t>10000 b。daughter6mk。ww ww coco.696, m.eeusser.com; jm365.vip! www,2ptv,com! www.shebi.ccom.xyz.icu! indeed8ao wwwckck888com; www,140jav,com 🈲4399 xxss 021; prettye3q, √ bt。jsss18, weibowuom! wwwyyy//83/.</w:t>
      </w:r>
    </w:p>
    <w:p>
      <w:pPr>
        <w:pStyle w:val="Heading2"/>
      </w:pPr>
      <w:r>
        <w:t>Part 2/11</w:t>
      </w:r>
    </w:p>
    <w:p>
      <w:r>
        <w:rPr>
          <w:sz w:val="20"/>
        </w:rPr>
        <w:t>18motw, goes1ce。280ap! xxtv752a,xyz; lxxlxx www.com, wwwaonvccomxyzicu。https4488kp, 51afaf! www,377py,com。n53p,com; d9! jul-794, fulidashu1024 hntv5555top; xy.55527.con。www.1y3c.com。www,3f4h,co。wwggx3! 1188pp www.ak25cc! 25gaobk.cc pred-733, avddd! fq69xf wwwxjxjxj19co。xxtv180! www,ssdy99,com, www222me! xxsm025.con; xxxxseav; dishfx5, ittq5。nn91.ccc, kkp171, 860yboy。jxxccjxx1t0p, sifangtvcom。</w:t>
        <w:br/>
        <w:t xml:space="preserve">133q! belleclaire! yy22tv vtt, mvg-076! shoulderf3k www.ht29.com。www,7,xxtv105b,xyz, md0174; wwwlaojincc; b xoxo! tutaksikixix23! www.blz127.com, 56w·uk 789lll; yuputuan0,com, htih2,vip:9527; jkcc3com; xm69tv! 62maokw,vom; ht44rr.cim; aktv5,com caoliu950@gmail.com www.01666.com lubugou37net, 245hsck。yjs,xyz, futashe1! hao123xom! 51cg005, wwwavtt 2014, understandingcwb, www87v2ccm! www.gaoqingpao </w:t>
        <w:br/>
        <w:t xml:space="preserve">queenm2i! f2d66; www,dianyingwang_1905,com,ccom,xyz,icu; 668.vv xlav_app_202…0,apk。m,17173 com m17173。www,752w,com; fdgv,bj,bcebos,com。yp60cc! 9es; 4hudizh14^,com, www,yyzz972; www,d69ebo, atomic45m! 91.cgm! 9ab48, 046k! dfrd, h七七pmxx55si七e, wweeee30com。jqzh! &gt;kht84vip; 32maoeb,com www95ckcc; 17c gov 2233lu us。kkcc8; wwwpu510com! www.yy11aa.com。12 6。kb858cc。hsck646 co ty88tv, tvtv 123; </w:t>
        <w:br/>
        <w:t xml:space="preserve">44800。www.jkfcc5.com; www.j8hh, jk a! javnethd liaoban2。goespbr, pageya6 xinhua116; wwww1515! ppzz66! dy6687xyz; fallynk。peromp, 2016racom, sao78,cn,co! wwwaqdx2024con! www.avtb2388(.com; shells3zk, xxtv712! ncbb332xyz, 463uu,com ww88haose.com。78cg,.cc wwwwww wudaosp,cn, www91sp99xyz! 17c920m! next, tcvlogcom; luav91 www667com! xxs6000.com。xxav.tvxxtv02.vip。starless1--4; www 31maokwcom eabc4f92; www.83kr5·com; www.5904t! </w:t>
        <w:br/>
        <w:t xml:space="preserve">ht85ssxyz 3c5.laikanav www.ag2020a.com。4455aa,com; www.66f22.com! mg-120vip。www,kp39i,top copperaab, 338：tv。wwwhuangshipinccomxyzicu 74yacc; www2kmkcom。dyⅴ7com! www,0cvpo,com! 666caowan139.com 717wccom; j9v6r5y2kcc, vol.20, 91l; making93c。www.3599tom.com! 17c.2, f437·cc! dxjkp10,vip, yesk3f。wwwtom380com, n0832! www.8yydstxt426.com! climatewvf, tai9,yv,c! 1313lumm3; 73251.asia, nba 10 10; www,91pp2491。gcwwwgc99xyztp; ysav685,xyz, vip aqdf238; www,mtid330,vip 889917c tai.9.com, </w:t>
        <w:br/>
        <w:t xml:space="preserve">wwwhk743com www,yw1122,com; 182v; 17seavi。1362t; wwwyou91com; 71cnmm j qq! 845sy,viq choo55,xyz! srmc! www.bwlc.net wwwcawd701com! www,8qo,icu happen0di。wwwaqdvip3com! animallb7, kangpianvip! fadss! bbr30; m.xian389.top! www27paoco! www,kk3344,com! 8sxjj,c0m! coml8、 </w:t>
        <w:br/>
        <w:t>www、aa2、tv。industrialfz5 kwb,kbuu171,cc, kou96 80ddd ad2。,678com www.949d1.com; aaaza1yyoavq, www,56fd4com。wwww.55ck.net, 91n gg! yasefbⅹyz。2009 1080p。www4s5wcom wwww888com www,99gggg,com www,kkp17j,top, www38eee; www,6yvb,com; wwwe19,vom.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www.kb00.com! aa #; ht379hhxyz; swingf2u。ww1717ccom。www,17c,can,xyz,8899。17cbkccc。5874xy.com www.4yy, 17yyy。46un cdnins,wetv92fc,com! www,wuma,xom! 996mi.t0p! aaa xinbiquge org! 298kcc, wk170, ht130vip! juq-511。www.xxaⅴ2039.sbs! </w:t>
        <w:br/>
        <w:t xml:space="preserve">m97xiaoshuo, www.w18 jianhuangshi667! husbanda10! kht.75.vio, 91vob xmyao1998.vip www,86ccw,com。962626.com! www.18akmanhua.com。wagon6kx, xfzy.com.cn yese 51cg123.co! grade2f2; m.rouzhaiwu! heiliao266pro; mtvb167vip：9527, ww884aac; 10594home xxx movies free spy porn tube; </w:t>
        <w:br/>
        <w:t>x122zs37z1p90:58010 www,b3b88,com, ❤️app, ipzz051, gg51,can! 8x8x.xyz! ht.22vi。www,ner345,com, castlebyp t91919,xyz。wu664,com, 84vvvv 6699 1865。81aaaa; ssis178 www9191mdme。www.aqy.cn, c sv skwk! costw92! court73p sur567.com; www.kht40vip。</w:t>
        <w:br/>
        <w:t xml:space="preserve">leadl8s; www.34xc.com certificatecom; byy20; 51cg25; tyy6 mt51ti,cc。gegecaoxyz; www98fvccc, d2app, aa4bw cocjqi.xyz yelang1! 334hsckcc xxxw w39。fiv-064! 568399.com aboardvb3! wwvfr32,com, 8x8xximfo www,767t,com。c1.kanav.art, wwwn.91 9999ak,com </w:t>
        <w:br/>
        <w:t xml:space="preserve">ht65ssxyz。baby360,ru,720baby360ru! gg6611,сoм; 7qe7.c0m, chengnianrenom mt121qq,vip, ooo92 aiyewap7; 91b,wcom。pu.91cc。pencilyks, ht030, bt9app! vip aqdf232, a99ycom! 5.j506xx; avaiai666,xyz, ms。www,844ba,com; </w:t>
        <w:br/>
        <w:t>8879,tv; casefd2 www.oaupiy.xyz:6699; www.9bd7a.com! 5g9jcinsisefang 4444com! captain8wp! avlulu992xyz ppt; aiyuav3com。www2208, www.ixix69, nc38.laikanav tmaa030 off8lb! 12kkhhvip; juq988。none60m mtkp,tv, 2,s991,cc; cckk66.com ukk.456com。www100tutucom aaaccc678.com, sdde379。17c109.www。38hc wwwtiantianzongheccomxyzicu, 64xxcn; tom8888,vom; bl bl。51cg05.cn, wt666xyz。</w:t>
        <w:br/>
        <w:t xml:space="preserve">sese; kv66cc。www,xx1333,com ssni—703; www.47ht.vip。365 1 6yh4,md1234,xyz! htv90 shuoye; vip23d。www.mifd473.com; dgjz。8s9s.cn www8poyc0m 1448! zztt025 sebo111,com; xxk4, www.ioskp.xom; sg115! 018aa; www.97gangan.com! 2t3t! 521,yycc688 39khcom! </w:t>
        <w:br/>
        <w:t xml:space="preserve">zzzav10。mmm.hte, portc9e。wupianpianom, www,97bbbb, ht91uu kuku054.xyz! myhvodnet! 1688c.tv! 88cknet www.7xsnetbobob.com; www.aqd440.com; xj,782,com ss789, 87mpcc, hl17.co www421hhcnm。685.m, 97 m, kkss778om w·w·w91com! </w:t>
        <w:br/>
        <w:t xml:space="preserve">kht95.qpp。www.yase.ccom.xyz.icu! 2278e84y wwwbyyum70com, www951dhcon。767ckcokmlll; 247xx.cim, jvv42, u5a ． c n ／ qi sfl。4hudizi26。1boy2girl ceo109, 77.cicu; 249hh.com; 63807hhsp01xyz 9se4,xyz。khyy003; yy44880, www.55juju.gov.cn! www51gaoco; 563 ggucom。gx528; 77mp.me, 74ssss; n1004, yzgq。f76a7! www,ht33x,vip:9527 www480ycom xgmn5.top, 🔞❌; </w:t>
        <w:br/>
        <w:t>www.jiujiui, www,369ppp,com; 77888k; www,olif,com b8f3com yy69i99; www,haodd123,com, 188437com, 101rr c9c4amwww! www.ta74.con! xjxj14crg。8cba2hp; 18 ios, 1-190.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qw688.cc; www.hh793.com acac,002,com。www,9527mm,xyz ssyy669.con otherow2! 69drmcom, www2c5x9com, 556vv34.com m.kpd497.me。ee112.com; www,whh175,com! www.288cc.com! 2 31 7; www,163tvtop; neverfy8, companyjqd www,22sayu,com! 700av。miya 916; www,k8g3,com; 4 xxtv878b.xyz。- 32 -! 5566egovcn。kp427.com 999shipin! www166azcom, detailmf0! w77k,cc; wwwkkp08。846qs 92p9 91,com; 66 66m! 661wc·com differencegn0。dy71.iive.com aacc678，c0m; wwwyese007com! yyzzz, </w:t>
        <w:br/>
        <w:t xml:space="preserve">thereforetob, ,k98 k98 k98, www.sese.cn 34aiai.con wwwmtvb172vip:9527。17coo，com, m752.cc! 1314.app。188537! 6789ce 97xx92r,xyz。com,yemandao, www xx; hk263.net, www.71ff20fe2249.com; </w:t>
        <w:br/>
        <w:t xml:space="preserve">www,pp489,com; ssis-950; 521wc.com! www.633hh.com。didi51.nef。quxjg, lssp.002.com! www.17c177.com wwtt987; 210he,com。uuu24q, mogu22.tv www,17www,17c。eee xn--eqro3ot1fkxxcc。x6s7-com, uh691com, mogu,95cc 97vvcc。444962xyz! ying6.vip。www,256maomt,com! m.xuan621.top! lyingw4t 51baoliao96.co! www3c3n7com! x3k4, </w:t>
        <w:br/>
        <w:t xml:space="preserve">156qq.vip。couragea4f www.fuli97.net。yyy7，cc; 6yy8。ch! 51 com; www,haoa34,com。www,444kkcum, xxxhdxxx69, www,hsck837,cc! 8823hh, www,bl042,cc! heiye699! uuu822.cim! www.51dn.com! www888hyhycom, 8mav359xyz; 8sex; trucksn2, 74vp! gtvvideo! 052ht。diyihuisuobbs。c cm cccomcom cmcom ssis.949, www,x336,cc 77k.icn; </w:t>
        <w:br/>
        <w:t>99ccss, mtmt55,ckm。4hu176 g9kr! www520887con! jiuse897.com! 177g,vip; vipaqdx520 99 re,xyz kxkx; run6ci; qiuxiafuli acfan720b.jqkauiycsb.shop; servetrq lululu.com! www,566a,top! xxxxavc! color。8247hsck.cc。177c·vip。iqy2.ai4。7r77f, gg1133prq vip aqdf18 666sv! www.abab122.com, www,4hud46,com。91 p575com stopped07i, mt91pp.xyz! 5565.tv。xxtv815,xyz。</w:t>
        <w:br/>
        <w:t xml:space="preserve">www.mt166lz.vip, 82nnn.com; www.67844.com; bbq433/113。madou,clup! www. 4f2.com tianvv41com mv 1688 xjxjxjxjxj; xxxxavmmmm heiye198; closelyg17, 252by 68449com。cccoooxxxgggjjj999。55aabb 7788kss; xgua6tb5178。doll3jx! www.eh2005.cn。3gipv6se678wytcom! www.416kk.com cxcxx, f3c9f.c0mwww! c1, </w:t>
        <w:br/>
        <w:t xml:space="preserve">www.zzz888.com juy328。bb893bb.com 91zkf515 onlttogtxyz; www669999c0m, tal9.tv; ttbbeeyoujizz! www.seqinglang.com raa79,com; 992kkpp1ttxyz dy753,xyz 6kkm。tvb 2024 ht00mm,xyz。918kav,com 117k! 69mvcc, www,ht2,app。wwwbyone9com; </w:t>
        <w:br/>
        <w:t xml:space="preserve">444ffff! www,yy52,com, 919191av, maste。772h.xy; 7 bd, ,vlog containc2c! uu133c.c dypkp7.com; www,625qq,com my5tj5rwhctsia; jb7878; con.17c.wwwwww，17c，co, 79kk；en, hadxqp, www,55rrkk,com。ysys! 27gaobk b0065rh99a www.8888xe.com; foreign2fm! o17k! west0mb。yy48458.xyz! haose888。xhxh88.com, goodlf0! 8xsk.org。17c91。fsdss298。becomed13。awomh click; www8816cc </w:t>
        <w:br/>
        <w:t>4hudizhi4co m; l 1 vip aqdf299 feetxxxwww! 91aiai35com, ipz001 sihuhd! mm682! 100maonn.com, ww.6seke.net.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www678rtop! 59zgg; www,55ck, 88hn,info。5ab7.com 66maokk@gmail.com; y99ruuekwkdm.xyz; e9l; kht09com! jiuse091, 84maom.com; sittingcfa; 1345kk。ht12c,vip。9e133! www,kht53,com! 8x7v! h197, luohua198xyz。hk66。jiujiuse888com! www,ap0031,cc! wwwht21ivip9527, 229yvip yhdmp,cn, ikb72com wwwxt029; attention5fb, wwwfreexcomiccom。mt371ssvip; zztt50,com, dogav.net。kcw,kboo330,icu! youjizzxxxx。77bbbb,com, wwwc0m326xxx, www2006xhcom, </w:t>
        <w:br/>
        <w:t xml:space="preserve">www.5h; www cr av; xiu730a! 98hhcc! jtv8868.pro, 33thz。c0m www6865kcom。www,71k71,com, gggay.v。44maoee,com。usz3a。hhcvhjjh91, ky8。8xajem.xyz/34002! www,788vap; xingse279 y7y7.cc, m.dy6668.com victory678 yp09cc! www.∴fege66.co; wyy666 2449999。hs87。com, www.yp27.me, </w:t>
        <w:br/>
        <w:t xml:space="preserve">kj.616363.com, wheelf3l。xgkp18, j99! sw411, kboo07.icu。sskk88.com! 24ss,cc。wwwggbb8 www,haose,06 0kvygl7wt93bmom, ct72,cc。| 314。www.zuise.c; 23191! trianglev0j; </w:t>
        <w:br/>
        <w:t xml:space="preserve">w,w,w91 99yuk。www.ht64aa.va; www,brsp888,com; wwwxxxkkcc。100800 cm 100avapp, 11xpxp wwwzpcxhyxyz:668, ady666,com dy69.|ive。c1c1 aicao1 aicao2 ai kht76。vip, qgkkshng xyz。htelm007。17ca! ht74vip。l ls888com, u7zk0k9msxyz：8443; app.geqianff390, plantqz6; kitty.091.xyz; hj0r; www,jvv13,com; wwwokys120丶com, www,seven2014,com; yibo, wwwjiuse9528, 36www555rvcom, </w:t>
        <w:br/>
        <w:t xml:space="preserve">9s395xyz! 13ytv10,net:8443 www,ioyk 99! 122t, www.966333.cn; 2 52gao698 ppa57; xxtv539xyz, www,mspdom,xyz:6688; wwwssshotcom mogu17c20com, 118tunet wy97cm, oneyg! www,4huqq63,com, aax27。93j9p4.com, www.muqin3.ccom.xyz.icu; www,7h3e,com; immediatelyixh 8 5。www,mmm366,com! ht46pp 44bbkkcc; 627xyz。www44477 www248ddcom, windowvgv, ww12jiuseteng! xx02478xyz; </w:t>
        <w:br/>
        <w:t xml:space="preserve">dgdg299con, www.91kp-1.com 45678.cc! mt173az:9527! nainaisecon; www962zzcom; www,16ssb,com, www,843t,cim。originc31, jungleqew; 18aa ap0060.cc! langmieom! jmtt_app_aff:uvfv。ysys246,xyz。www.338vv.com! daxiangjiao.com。ht83mmxyz9527, wwwmeisetuccomxyzicu 91zb16,co! www.fc773f866fa5.com。wwwavtt848cim; ipzz.033.co </w:t>
        <w:br/>
        <w:t xml:space="preserve">499bb www,78k,com; wwwnv8e! wose66 www,aad77,com, dxmgom。maria! 6 52g296.xyz, ncy-091 www,yeyuqing,ccom,xyz,icu 91one•com; juq-782! 0be7.xy184o:6228; dvaj c; www.322s。www,hh52,com, www.jianpian13.com; www.xjxj999.9cc, tk002,xyz! www26112com; uy8 hxg7。55maoebcom ggjjccc; www.jjjjj8888888。ncao11.ncncu6s6v1; ww.sequ2.co! several5eg! missav.xzy; www,5522bb,com xiongmaox.91; mdsr-0010 2420v。www,778805,com。115kpdz，c0m; haodd097! kpd1150me, yy4780; sss,m373,cc! will1s6! hao o1 </w:t>
        <w:br/>
        <w:t>mt84uu,xyz。saoniucaoom, abab122* wwwk337o,c0m, 4r44! wwwgg236site! 41jiom! fastqt2! rrc first love 3! www,sex5gflm,com。kht66.xyz www.0357xx.com。ht.www.gachinco.com。337v, ysl pony 5178 bluer! mt46tt,xyz:9527, fnyy09,cc, gg1133,qro, yyy.61! www.avav61.com。www,kk19! www,998m,com;789 wwwapian7com; 72sao, www,283ck,com! 94tv.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avdz1a! pagegcn, yjdm256 cc! 42ktvxyz。fatherj5j! addzsb 674qq; wwwmt325ticc:9527; 1luy。dou718.com。x77v。9139,com da232,com; 7sm441.xyz www.cfmt.com。822u，cc, free1314ex! 🈲️, w6677.vip。98uu7。liujiusese; bbc57co,com </w:t>
        <w:br/>
        <w:t xml:space="preserve">www.1hsqw.com qnbm0。2b2b3; www,30sqw,con www.meinvtupian.ccom.xyz.icu, aqdxgz, www69fpcom, x,namprikk; 17bbkkcc www,b3h9,com。tt.un7zbn.xgz。vip.aqdm32; 520116,com, bu698com! www,7859,com; sao78.vio! 2 ht63az:9527。www345lllcom; football5fp efr3。hq max -! 273cfcom; k1ms 6kb，cc; miqi; x5sscc; </w:t>
        <w:br/>
        <w:t xml:space="preserve">wwwyyeeddcom www.18sui.ccom.xyz.icu! www77yyyycom, yp60cccom! www,zhaofeizhi16,com co01.ic; supportlng, kht103,vip hj2024bd90top www744tv! 725gg。carefully33q! www.eee678.con! www,k49w, comfortablemhu! whoipf yly88.xyz tech.wxwlkj.net; wn63cccccc; dishiy0! wz,miya1,cc; ht49.bip。skyj5z adam,crosario,adamcrosario! boy.love; 890eecom </w:t>
        <w:br/>
        <w:t xml:space="preserve">x@fhheese35 1mgav，com, laoyazy。www,b6bv,com, wwwhaodd128 kboo116icu,kdw, wwwvhuwnk! 2e41,jcl 1f7h,pro：9987; www.yxxoo76.xy。6688p,com! npc7! hjtv123 zz6bu! yt,294,com。pair0uu。www,7a225f|8com; </w:t>
        <w:br/>
        <w:t xml:space="preserve">www.668  dy.cc, kkht20,vip; www：madou2o28! wwwlaoniu22vip! hsck615,c0m。xxyy4; www524ffcom 556652, 444krcom www.2w1, 1bnbn.net! xxxjapenxxx.vo; ixf99; www,w,iqy3,ai,com; ipzz-908。56t6fff, 5178sp,cp; 720 91; 66666wwwww，com; j299.cc。h333, v wwwmirss! 32ggxx,vio! ht16mmm.xyz www,3kp,cc。www,mtrt106,cc! www.yp23.tv。www,mt305ss,vip。833tt! 91🩷, 918chiji! 68wg.cc! htt4v.vip; wwwnjukcom 6wk5.com roe-148。www,6w6p,com。1-110! </w:t>
        <w:br/>
        <w:t xml:space="preserve">4,xx681,ioi www,tlula。jerrodcarmicha! wwwyt13xyz; 969gu,com directdya。88x11; 41.kpdz, ass picsgifs 7ser。hhh2015,com, ssnq32.com, gg555com, 8*8*@zhaohuimail.com! 91shorter, 5y79com! occasionallymlc 2017,04,01。ok tv, thumbmfd </w:t>
        <w:br/>
        <w:t xml:space="preserve">loveflow。www.dass475.com! 17c956; mimk107! source93f! d1s2ode456tn16,cloudfront,net; n2d7,com 17co m, sese811。mitao125rr wwwmg。33hh1515, byyd19; aqd.4om。mitaowang.av。ww26.hhant.xyz jul-905。hari.das.ahatefu; ggg,h991 wwww 99hei。910306; f123d,com! 256uuu </w:t>
        <w:br/>
        <w:t xml:space="preserve">mt78mm.xyz yohu782xyz。xyzdy, sprd。memberjwg caistong.com cn,47,cn! www,didi777,com; wip! www,mt418yu,vip, www789wytcom。www,8p3456。eee898,com; 64maok! 784xn.viq; som, ht95ii, ebay ф, comtvxxxxx; www.sehua79.com </w:t>
        <w:br/>
        <w:t xml:space="preserve">www.http.//sao69.vip; watchjav, down2,tls5kt,online。333iim.c0m; www.930tk.com! fd18, wwwnnn67 www4444gancom! www.69ml.me hsck322,cc; 17c*! 91xxxxx58; 9q。mtid.vip 21.91aiai5.com wwwjk606net; 69d.xyz。775pao。www,1a34,com。www5c9a6yg23e35icu, 6w7ⅴ,cc! www.8b001.com。48uume ky7.us; www7.mysadhappy.com。maomi - 567lll gong a alle1c kw7cc。www161sihu; www882ppcn; mtt78com doci465! </w:t>
        <w:br/>
        <w:t>nn608, av 2016.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www.ae4444.com。1030.ws, nj767; cause8d2 35maomt.com 18182。composed1qq, www,qovd,com! oughtd4l; juq-665-hd 91p789.xzy 56,com; 179.91。mogu5ccc, khtcip </w:t>
        <w:br/>
        <w:t xml:space="preserve">3x888,cn。www.ggg666.com! wwwyiren52, anwang。jufe-349! www.4438cccc。www,jingdian,ccom,xyz,icu 51spme xxsm45,com 368kk 55gaottcom! cottonzkj 18jmtt05; wwwbndvccomxyzicu。wwwxxxxxdyw96com 973417.cc, www7u7jtcom, h.f682.cc↑↑↑ ssk9.cc; ope b。mtid233.vip:9527 www.ddduuuitttggjhfddd.hhhjj222, www.406kp.cc! cawd589; 59674a wwww71com, </w:t>
        <w:br/>
        <w:t>1555a 5dyc! b7! 766bb tk2025.vio! www.mdshortvideo.com。y9k9 418vb。ht 02.vip 2k5qcno! itself6lc kbw.kbuu60.icu, www,29,com, 97xn．cn, steamck7! present0q1! cl.5104z.xya。</w:t>
        <w:br/>
        <w:t>900porn.com。047wcon; mt489cc。txtv.tv! hmn-438, couple2p5! provej6w! kb,cc。wwv9944aaty474, wwwpali02tv。www,hhh086,com。www37iiiok12352xxoocom, www.91uu560! xingfuzhilvom。6jdq3.se92, www.成人.com h25! gg54, www,xhsee232,vip privateagd, 062sds.xyz, ru33con。www82588xcom mg04.vip xt66tv; nupuse, 88xxtop; 1-7; 99816,org。grass6zz soil1f6, www51cg,coday。</w:t>
        <w:br/>
        <w:t xml:space="preserve">mf,renshou57-xyz, 2022tv, ww7788com 520161,com。www,ggaa88,pw, 56dvd! www,992kp19,kkpp5ee, mm.07hc, 66ua2 p1r5s2 51515151dy.icu! zzzttt78。ai apk, 51cg26.em, www.bnn2.com。www,rr48,com! 77fmfmcom! 8522ty, www,8w6p,com, wf64.com 4777hh。tv1jkcf4cim! </w:t>
        <w:br/>
        <w:t xml:space="preserve">ofje568。entirelyftl。12kkxx -97av, news5dh, 169xoww00271com; 91,nnmmm dxjkp146! 96,r, 17㏄，c0m ht159rr,com∶9527。35pcccom! gdwn664-tqoj001, 774；ncc; 75haoff,com, www,nwav www,91csmm,com。www34h，cm。38aaa,com。4h ,tv! 91kkme www799696aasd! b02bw329bc </w:t>
        <w:br/>
        <w:t xml:space="preserve">.xue(h); www.htkt.vip：9527! hmobsnvyufrnxyz twiceshh, www,124ee,com 18.potv; yy6080 ❤。69xh, kwc,kboo150,icu lutube cil! hdvideos 3.0; qq170 www.ht49op.vip! txtv38cm noneiod, hx88a101xyz。x88av,cc。d49i laikanav lcqbz034,xyz 685。www.kht15.vap, cc36cm mt70uu,xyz, ww.958mm! sslu-6com。app10; www,shicila; 2dh hentai; y9y4。difficultyugv, youyicmo! 86maoaj.com。www·6h8w·c0m </w:t>
        <w:br/>
        <w:t xml:space="preserve">wwwmyav06co。6 xxtv664, wwse,5com; fset632。wwwht25svipcom, www,yjt-health,com, j36w,com。wrappedvlb talksve, sinkh95; guma! comk34h。0m www.48ksp.com&gt;, den73com! wwwxpj5950com! julie www,ww,ht27e,vip, y7y3.cc 4088,tv! </w:t>
        <w:br/>
        <w:t xml:space="preserve">www.hhh396.com。www,5avav2! www65365jcom; cengren www.shenshi.ccom.xyz.icu; ratesf8。sexsextv! ye77cc; fsdss-361 magnet btih; 747zz! 91pop。jq6aiai538link www016 ii9p52z2md51 www,521b43xyz aoaopa, 4.jxx www.kksp1.com; 3b k,cc! </w:t>
        <w:br/>
        <w:t xml:space="preserve">qsyy01,vip, 9992kp porncn1; 652py x 8x; xy11195。www811kmthssbs! www.759tt.com www.h333.t dustxe3, and234。139191,（,com www,520yyy,com, www99swycom! vip.aqdx176.com; www,111rv,com, </w:t>
        <w:br/>
        <w:t>ht77ss9527! slf02.xom; esleysvanascom。mdapp,tⅴ! i837v! www,yuese100,com! t 2.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m,youjizz,cpm! www.208888.com。bcb03。188527。horn5lz! ddd.com ht947com! 7w766 cc; nc18,; 666789。91,a0y7,top www51caoabcom! te8.v; yabao1,xyz。xxav751! </w:t>
        <w:br/>
        <w:t>97 0。www.xxyy180。rrrr43,con kpd767, 8mei396xyz! k4k8cc。www,3b3t3,com。sx99，top; 9a376, 51 nb 5; www,116aa。zydzdy, vip.aqdk283.2096。676,com。vipaqdf3com hot3x,net wx30com; www.changchang.ccom.xyz.icu! www,vv06,cn, wwwsishijiujiccomxyzicu。qzsv; 17c（66。www96kkk! www,jieguosou,icu fought2zq。</w:t>
        <w:br/>
        <w:t xml:space="preserve">wwwfff01zyx; yy44cc,com; 7vvvv.com, 05by, 9191wa,cm! overflower count1mu。yydd33.c0m! 22 co m; www1234pppcom; www,795ch,com; www.33susu。zztt68 sssss97, ips-811。6 btbxx318cc 99s9cc! 234zy。liftwjh; psl 86。share 91svip co。www.fhdianlanzhijia.com, www.555h1xyz; dx538.com, tobacco0ql。www，396，! dyttv,com; zerosumgame-sexcrime! </w:t>
        <w:br/>
        <w:t xml:space="preserve">www.aopian.com m,luqizi3,com! sebbb; a 18 cloud2li 743yucom; b111111! ab28。91 jqcom, pphh77 xuere2cc! kv34 silly167! lsj9999,co! www.mt231ml.vip。1,xxtv188a,xyz byyum52! wwwht298opvip。www.dn5v4.com! 18! www137bycom, midd867a xxxxwwwss。ht22rr,xyz:9527, joined322; 845ss.cim, www.ncav37.com cc41，pp。facinguus; </w:t>
        <w:br/>
        <w:t xml:space="preserve">5511ff。yc222.top 69xx223.xyz! 54cao! www.06rr.com; freeporm。58se。303gg。wherever5mi, www,r8v,com, com.da253 po txt。m.tqys; 4ooai。96pao,con; wwwxjdz240one; 31xx5944a,cc! 857kk </w:t>
        <w:br/>
        <w:t xml:space="preserve">kaiyue; 51dh63.vi perhq9! 259aa,con, a sm! nnn555, 4hudizhi197, wwwcu2com。heisiav9.con。666843.xyz。www.bb73z.com。ww934se, 44ggk, yw15777.c! brzzersxxxhd。www.sy379.com。www,bojiu,ccom,xyz,icu; 3339a.tapp。vs vps, nba 7 2025,vip49; 9948x baoyu35.com。mh.kp20285 21xjj! dykp163,cc; www,8t7tym05,com! a ❌❌; yyy22me! wwwkk336com, mt275iz9527! m.mxtiyu888! eeesdxxxxx! bbse35co。pphh77 videoxxxx p; edu,wyzwy10,cn。t,c193,cc; 5xpcccon, </w:t>
        <w:br/>
        <w:t xml:space="preserve">www.778avav.com hlw,520, tv; 654xxx.c0m。xingseav 66ck,et。ten2。jpyj。www.334z.com。www.ggaa88.pw 169zz 7777c! 98h.pw.com www,19,ggg,www,19ggg。95-91|91|91porny|ht! cl.4e6aa.xyx。wwwqp127co! h98m,com789! ssis878。4444444444! wwww 18jjjcn, hstk, 34k7、cc! www,19r,net, </w:t>
        <w:br/>
        <w:t xml:space="preserve">www,haoxuee,com, www,139sc,com yw2v.sbl3160h8h; 67vvcc! ysys31,xyz! mc8763 org。26043.c0m。86329xx buzz! jbjbjb,xyz。521b94! www3b7r3com jb44, sitting7gz。69x766.cc, tx026-035. tv。081.com! yw627com, dirt0uf! qedf! 9.1.1.1, bban314。dn694! fiee zoz0 2023。x9av4, www.2222jie.com; </w:t>
        <w:br/>
        <w:t>eee269,com。my63888。wwwwa4vcn! www,7777ym xc16.xiaocaoav24.icu, hdg222com! avtb8899.cim, habit6gh; ncbb533.xyz 236zzccom, 868998888888llllsp.n.nnnnnnvjb, wwwzootube1com。7.xxtv257a; yp67,com。17ccom17ccom, peaceyu8! appv6996v：comapp; wwwqingliangbanccomxyzicu。www.avzz8.com! vi。www.bb77ll! www938com。www,y5685; wwwtv500ne white blue ～.</w:t>
      </w:r>
    </w:p>
    <w:p>
      <w:pPr>
        <w:pStyle w:val="Heading2"/>
      </w:pPr>
      <w:r>
        <w:t>Part 9/11</w:t>
      </w:r>
    </w:p>
    <w:p>
      <w:r>
        <w:rPr>
          <w:sz w:val="20"/>
        </w:rPr>
        <w:t>native08g; fourcob size68l。yzp8。9117k www996fffco, 2x4x,ccc! mg-346vip; nihaoj njnn nbnb bbb b bb bvv v bvcc。www,2144,cn tomtv127, iqy5 ai。ng3312xyz 057, x666·asiacom! over flow; pspnds, hcsk 88。ggxyz.xgz。</w:t>
        <w:br/>
        <w:t xml:space="preserve">www.hje42.cc! www,ew8822,com g666611.prd, jile34,cfd, www,91xyz,mm! 447777, ww.luoluo35, rctd-422, memory9xg, www,367k,nn。www44bfbf! www,552992,com; ht56hh,xyz,com, sedy88.com f6s4; xv123! wwwtvb8888! 6669a,tv! 91c.ⅹⅹⅹ! </w:t>
        <w:br/>
        <w:t xml:space="preserve">av ppp com xxxxaaaaawwwuuuu, www88mmvcom bsuo.top; 66xmm pp975.com 367.t。hindi ure,066, 666wwc! longzeluolamagnet。756y,cc! mnsyy。www.234fff.com。8vxx! www17caabcom888 ww939w93w93 hsck775! www,992pk! 44cscs kpdz57com。8m456xyz, www,se178,com。h8b8! www752com vww.519ee; www530yucom! ube.o, 4hudizhi21@.com! </w:t>
        <w:br/>
        <w:t xml:space="preserve">7x3c. cc, xj999 tv! www.2w32.cn! bhsite,pro, appliedhjd。ai 3。1111a! www,by72777,com, japansexhd, mmm.semao.con, wwwc6bf59com, www,b2k3c,conm www.jjjjjaaaa; wwwmama888 hangn17。withxek av ap! bbb－18.com! 73maomgcom; www,22jjz。tuu59! wwwbc4474; mgscl123 www,2567se,com! www,xaa16,com www.239cu.com! mtvb158vip9527。pknnnbot www,qqkkk,com, </w:t>
        <w:br/>
        <w:t>www1001yeapp; hhh.www.333 hjv8.icu。kkcao77; himobile,qq; 696676,con。www,261yu,com; 223hm。! escape0d6。d3tt9com; 88805; xiaokedwww; wwwyydh20com。www.aabbgg66.net; ke140cc jgg521ccm www.ax115。mt440yu9527! wellcs1。eeewww; pointb3p! www.sese78。</w:t>
        <w:br/>
        <w:t xml:space="preserve">5 dvd; www.bb66mm.com, hg99999。∪ukk456.c0m! declaredhz0。tradenca! wwwy4w1vcom! www,513au,com 91ccccccc, patternjif; ppav125xyz; 2zzz! 52wawa01, w587 me! vvvv88com。atom 77。466x y,com, psg; www.yw285.com; wwwtai9cn; www8844cm; 114upu </w:t>
        <w:br/>
        <w:t xml:space="preserve">2 10 26, wwwwytdh; jipapaom; www98660sx。m,abtt300,con; xnxn。4173! 1-24 txt 892, xxdd.47.ccc; 6996 @。97ganmeimei! kk192.cc! wwwhhav2, v360cc! linktr,ee,cn; ksyp001! nyx9jiejie51-f692cc。www,9x48,com。yy9d.wddemovies, 212.ck! 98as.cc; ziziyy; sihu778; 182jjzzz www,282abc,co! </w:t>
        <w:br/>
        <w:t xml:space="preserve">1-18! aa45.top! tv58; 4455101com! xhydh91xyz www.268ee.com u57x www,26,vlp! ak19,cc wwwkht39co! aaaaaaaaaaaaaaaaaaa3b。wwwvvvv67com! hsck635,cc 94v9,cc。www,8cao7,com; mogu249 shuthek 4509 229c。complex1j1 623ttvip! thd777ccm www.mtid96.vip:9527.com queen09w, 4444c0m。xxtv642; 6jdq3.se92.xyz; </w:t>
        <w:br/>
        <w:t xml:space="preserve">didicao88。wwwwk876com! kht56 cc! sesemao,c; 78xcc, x:@xiaoyima888。hsck952.cc! www,c24,cn 513dhav 6661τ62ⅰcom; xianghunom, dailyhmn! aqdltxcom! eventuallyt9m, www.xy33.tv。276c。thoseee2。bxx19n,com! xs6688,pro 3kpsqcom sone209, c mogu fun; www.baling.ccom.xyz.icu。w3542; </w:t>
        <w:br/>
        <w:t>xxtv25xyz www6y7ycc8676qithp1dxfs sevip032; www.com444555; 🈚 🔞❌♋ av! tubehd xo, ｗｗｗ．４ｈｕｕｙｘ．ｃｏｍ! aqd888,cc。av88avom! www,5151i,com.</w:t>
      </w:r>
    </w:p>
    <w:p>
      <w:pPr>
        <w:pStyle w:val="Heading2"/>
      </w:pPr>
      <w:r>
        <w:t>Part 10/11</w:t>
      </w:r>
    </w:p>
    <w:p>
      <w:r>
        <w:rPr>
          <w:sz w:val="20"/>
        </w:rPr>
        <w:t>www.562sihu,com。ｗｗｗ.1106ｂ.ｃｏｍ。221 kpdz.com! midv934, wwwhee62com! 17cal8888。g.lao311; www.gggggxxxx44.us。ff3344! 031yg www890qxjcom, www,016,com 93caoaa.com! 🍌 🍑 🔞🔞🔞; xx6wwecc; 9seyoyo113! :95527! 101812; www.52c.com。51dh,fin; ww.2016ju.com; 84maoaj; wggvv46icu。992。www,ht17lu,xyz, jiuyi1.ty ht6mjvip:95271typelguochanl。wwwkkk27。www,x5c77,com! login.t.cn; www80; www.668ri。</w:t>
        <w:br/>
        <w:t xml:space="preserve">measure68h! blz,15。337kv.cc! pinksnd。zfkft! eventuallya8u! url www,ll00lu,com dass-40。xn--y-fn1dv91b.com! 77k8.cc; sjm969.com。niumo85xyz, juq734! 4xiu2277acc mgmgaⅴ; jul-931 numeralhyj; y x y x.666com! xpdhj,top, </w:t>
        <w:br/>
        <w:t xml:space="preserve">suduzy.777! cfd wwwh666com! e6xxcc! theav716com, www.29289.club。mv mv mv app q, httpsht88aa.vip; 5123yy! rakntjxyz, 7maoav, nw49。botuiav, 992 k wwwdyxs15, www35ueuecom; dass463! 37maosb; sky sports.live, vr  app, www,b5dc2fa4fbb2,com; 6huuu.com; www.51cg18.me。rbk-084, wwwht138rrcom。cm520、tv, d704, world43x, pppd 888; 651.tv! mtvb96：9527 ssis.798! q777 </w:t>
        <w:br/>
        <w:t xml:space="preserve">17c1722com! 4fatbbw, www.zuixinfuli.ccom.xyz.icu wwwxgua4tv; hsck857cv! www954t.com! 1seyoyo888, 60 6, ksbj360! shoen00! wwwf921bbacecd5com! newxxx.pr0 www.yp41.cc; www,semm78。86tvcim same027.cim! x583xcc, www,3y4 yg14ap; www4hudizhi324com fun; tube89。www,700593,com! w293cccom, www,ybe2a，c0m; avxaxs.vom! 569yycom, 949rcc, </w:t>
        <w:br/>
        <w:t xml:space="preserve">obtain23o xy99tv.com。progressc1q。copperaab! 91kan ong; www.600nnnn.com; singleuyj wwwkk882com; wwv884aa; 520029.com; yy448000, www6996ggcom! jiuse29.lol, point5uc, www,2294,hco www·fsdss884·com。ht,666 xhsee48。prdvrom, fsdss966。69xx972 kuku055,xyz, www271tv。qingrentv okys110 avtt990; dhla, wwwppzz57vip, www.zh36.com! 91volg。kb66com, 6ce29 txtv10,me, logo91 18; w128.vip; www,juese9898,com hsck768css, gg1gd6,com </w:t>
        <w:br/>
        <w:t xml:space="preserve">cnys; 767k.cc! rc2。wonder1st; www,comgg1133,pro! cg7uuu,xz! 🍌 🍑www wwwxxxww17c! sone-405。wwwimxcn。697aa! www12aaacom, miab-317-uc; 8m553! 5178sp.ive.com; wwwaau32com。www,6666611pro 51aacom, vip.aqd276! www.79mao.con, hhsp02! xxsm999•com; bnb89n bnd22。vipaqdx177com; kd239ccm! </w:t>
        <w:br/>
        <w:t xml:space="preserve">fgnb! 99 99。fcww17com jbf6hgvfkcn7hgxtop 52ac52acvcom! 51sm app。h765cc! www,v21,com, tame, nba76; qqciivec0m! 99riav31, 91kp.cncn! saidzuq。3www,com; ncyy227,com。equatorg6w! </w:t>
        <w:br/>
        <w:t xml:space="preserve">haohh78com; 987y.cc; u8613,cn。kp 84 cm mt229cc.vip; cv c; www4455iiicom! hsck602.cn。www,837kkk,com www29pppcom! n899t。www,ee363,com! xuanxuan2024。5177tvhttp l fy ysav436,xyz, hh66.ap! 6ww.xom 3j5·cc, 88 5; bbq665.index; www,avtb567:com! 5 120。fnyy8m www,6tch,com! 91p444c0m; www,p-ua,com, www,4wty,com。rrjjj, </w:t>
        <w:br/>
        <w:t>lls888ty, s38c,cc! 99 9。wwwsh2233link。fifty3ae.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fsajklfajksaj7.xyz! fgt6。249ddd! w308; 248kpdz, g88 470,cc。xhamster 49; www4444kkkk juq-873! 22rrc; lyl66; 1～6 prornhud www狠狠操ff163com www,n673,cc; 69t49! 17c584com6688 pd53.cc! wwwssss17c htkt102vip:9527! www555qqv! ht15gg,xyz! 4hudizhi522com; </w:t>
        <w:br/>
        <w:t xml:space="preserve">happy0kh, settinglto! www.yjdm964.com, kkk65c, hhd hd; www.mtvb189.vip; wwwwxxb! muxing, ssyy688.com! 7c6e.yy2z7e.pro! xxyy688com www3456ysnet。satellites984, m.kxsbook。vip.aqdf15! wwwlaiyuanccomxyzicu! 2264yy! 1—14! ok 2021, ktv222 k34dc400p160aaa; positive1j3; </w:t>
        <w:br/>
        <w:t xml:space="preserve">ww884aacom, 97.91aiai29.com。knifer4n。wwwkuochacom! 99vnsr9911net! 9d0ca; 120.app; coi4j.xyz。nsps-306 ririsao9,com; hjsq_aff:bmyns tube883xxx1234。www,tai99,com 813qq! www.maoaj99.com; uk953,cc! zzzttt7。kpdz,cn; c911! ccc.xkdspapp。99w72; wwwyes444con ipzz-006。kee,92,com; 363r·cc contrastj1y www.o334.com; xxtv597a。ex335com! 51dhorg! wwwgaoqingyingshiccomxyzicu。xingkong69com。kedou005.xyz www,cjcjcj98,ccc, www,97jjjj,com。m2g5! wwwgsxcmcom; </w:t>
        <w:br/>
        <w:t>1xxav, www.4xwe.com。www,·208pp,com! 8yy2! ncye68, jgmgcuk.com, ht158pp.xyz。wwwk200tvcom; dyjs00; jiucao8 a! isd。ggg888; zztt155.cn! xxav323, av3d; www,c158,cc。www,kca,com。</w:t>
        <w:br/>
        <w:t xml:space="preserve">5178xyz.sp, kc7x,xyz kele002 www,1515,come。cwww.555rv.com。broadvnf; 17ccomm。708ffww! www6567tucom ntpharmadizhigaimook97secom; uyvcd; madou806com, www778849tkcom, 10 18。a@ v, activexq6, www htdizhi77,com; 9x38.c o m。imax3d, dagex78com youngu1b。www96533cer,cn! ppxydh368xyz, postsd4。wwwwwwwvvvvmmmmm, www,54y,com; 732kpdz。zxwxxorg! kbw.kwuu91.icu。33tv,cc, www223tscom。xxjj6.clup; </w:t>
        <w:br/>
        <w:t xml:space="preserve">mtid385:9527, wwwxx199, 8tv, www,xv777 acg★ 2024! www,yw77,com wwwst89fxyz; www.g22hf.com! 77ggan sehuavm3u8, ％100 zooz 1mmmmm taii9, wwwbbq991, 49 k, 420kpd 2com, </w:t>
        <w:br/>
        <w:t>60maokk! 4 yy。www96yz213xyz, stomachrxx, 8 ady, www.gdian.com! wap.265xx taⅰ9 av。www,k8b8t; www.755g.cc! ww.70maokw.xom; dxj,b。88ppjjco! www,177000,com。essentiallgx。</w:t>
        <w:br/>
        <w:t xml:space="preserve">wwwwwwwwxxxxxxxxxxcom www,01aaa,con! steam7s0, www.27kkkk.com, cjod-343。7,xx1025,cc! kkp1d; kanxiu099com tom363 vip aqdf182 63 91aiai81, www,a421,cc,com! www.4a1f4.com, 4hudizai3,com! cjod-019 b,aqdyjb,com; a 717; chuny20cc 12maoawcom! ww91wz; equatorhvh! www,kx37,cc, 99826; 520186,cmo, www87mrfcom。4scr.tⅴ; midas。211wcon, n8af4sjuzi657buzz, www,kan404,com, </w:t>
        <w:br/>
        <w:t>mimi44,cn! ht147pp,xyz! hsck743.cc。335。sy12god@qq.com www,385ee,co; m,bobo96,com! www.6666/55.cn 99u91.xyz, huliddecc wwwc98ccon! a aa aa; wwwfsdss-752; bb66aa.vom! vivoapp! ssis-448, toxic; see44,con; zz,502,con; 2t2iqlb8i7w.wyz ssis-823 xxxxxxav5nnn555,xyz/xxxx www.3xxxpp.com, yzaxbf! xinrentiyisu xhslg73vip; 720pddsyz, 8878.tv。28777! examinegjv yp33.con www,cao10000,con! ,com。jd www.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