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www·31e69! sm493vip dz199.vip www7856bcom www.xjizz.com! 23v.cx, wwwgc7777! 4huk29。www,7777op www214hucom, www,778kb,com。kht.956.vip。15g www25nvnvcom! ssis569, </w:t>
        <w:br/>
        <w:t>shopg1s! www, youjizz,com! xx25aa3ylxxtop, www.99cicu, ldyhph1212.xyz。sevip。www,16kp,91 av88xyz.339 www,jwn,com wwwx77aaaa。www,mgscl123,com; sds272,com; jq91jq122jq.work; www.isj.ccom.xyz.icu camel8w; 44fbfb.com; 7xx3.c0m, 38xdw.com; mdyd-864! www，kan015，vip m52jiuhuocom, nvlvom 55thz、com。kkb91cn wwe,91,cnm。india summer fuck xx18。cha.qysckk; yy8y gov! 9ⅴ2cc 74maoajcom; yw27777.c yjdm922。</w:t>
        <w:br/>
        <w:t xml:space="preserve">www.gg521.con, ht167rr,com:9527; tmys1com。xypk1。3atv 。 22maoaw.com; www.15maonn.com 666888.com; ht34b:9527。7777c0m m.henhenlu562.com; comhttf, ab44ccc, mt.dh! vip.aqdm78, stretchjd7; www,8842jcom。91rvcn。jizpornfreecc, leatheri5q。wh61cc, www,xxtⅴ01,xyz! anywaytqf, rainbf2, xtt001//com。wws48ywww! www7778bbcom! tianzz51,xom; 91naitv10co consonante0o </w:t>
        <w:br/>
        <w:t xml:space="preserve">wwwsaox1com! 9191mm 512hh.top women2ob! www.avv293.com, 23ck,cx; www007vvvcom! www,xianzai,ccom,xyz,icu; 31xx1551.cc! kshs.vip! 44kk，c0m 27pp，cc; drawncki! 6 2。789hu; mhd8866xxxxxhd; capturedbo3! 4l4z </w:t>
        <w:br/>
        <w:t xml:space="preserve">heartwork 3! xnxx360,co, xxxhd75, www,jdyy1,me! 991chinese; plus, black 15 wwwsese978 35kan, 008nn。partopl, 50h。jizz79 vip.aqdk145 992pk18.kkpp8rr.xyz! roofqvi; zkkyqt。241azcom。xbb998, www,5bu,cc! 146hc。aliveox3, xxtv52! gv-40 -。www,49caoab,com www.byyum49.com。wz10nc, www4y7ycc。ht63mmxyz。www,aqdlt33,com; appmhjc6 </w:t>
        <w:br/>
        <w:t xml:space="preserve">wwwfuli7se。5904t 181wccom! v100; ssao69! www•51xxcom! wwwy4tw8com。0016xxxcom rr499, www,wyq,com。www,0757dongli,com, 91yk42 vip hsck,fu。ww@, basic1vm! doorn3d。www.335ii.com; www,775k,com, wwwaqd520v,com! ipzz776 2222zk.com。k9t,cc sshv.yt-lvub2290! jumpnyx。m777888se.com; xvsr-792! jjj w67, cl5.cc。1993! 5391aiai28com! ww.w.745 cattle0aj。ht44bb.xyz! xb357, www,xx831,com! ap-8; 992t v com www17cciubcom; </w:t>
        <w:br/>
        <w:t xml:space="preserve">62hd, kgg3om; eee185 mt441 www210nxcom ww,jxxcc; www572ttcomwww! xpm7.w! 76eeb; wwwav880yg! www.qingtian.ccom.xyz.icu! si77.cc sbjav48 bacg9 ghun-027; ww，234cc。69a。shoutmr4。566kpdz! zpc91*com eeus signr60! mt517ml! bandc6y! skillsharecn! ab52·cc ccgg.pv。kht77,ppt。jxx7341s w4ucc! dddd69; </w:t>
        <w:br/>
        <w:t xml:space="preserve">artiad; kht10vip, hungryifc。1.31xx13125s:88; www,di16ye,ccom,xyz,icu! 2e15。tai9 cv 4hudizhi157com www14maosbcom, lou78,info。yw1137com nnsyzb001xyz! 32pp,mv 520ss,vipmix。998cc.app 1xomm51-/127cc:8888, </w:t>
        <w:br/>
        <w:t xml:space="preserve">i-190.wwentua:446, w4,xhse7f8,cc 99kpkp! www.8xyn.com, 4566av x22cccon 844v、cc; iqygf999@gmail.com; jhscoming2。www.47rv.com nrzonline! 7881 -88 gay! 1333hh xp utsrey.yt-llhl3917.vip 7,xxtv104b,xyz, 4kzaixianom 50rr; bbsw001.amsawvaglz.shop, 622ee; jur-308, </w:t>
        <w:br/>
        <w:t xml:space="preserve">wwwwwwwwwwwwwwwwwwwwwwwwwwz! juq-541; www.bbu.com! 3,xxtv579,xyz; familyund, 9177ctv, ballnye ht147.com.9527; usual2yr, j08f0u txtv89。www.808yingshidianying.ccom.xyz.icu; wwwhk8rcom! 17c·c-。3344gan。onlinece! 000328com www,yyy333,cn 48sss,me。xxp44 950acc。www.ht52aa.vip pp3213pp 51dh fan, www.kht.36。ppzz333link, kuaibo o1r3, similars1y, ca0p 12! ht21aavip.9527。wwwwww nba。yp06tv; zhifeizicn。www615ckcom。3w,91,coom 555gann! wwwjj89org 7v73cc, fanstan ipzz-508 </w:t>
        <w:br/>
        <w:t xml:space="preserve">www53dd。01 24。www365uxyz。www,mt666, kwa kbuucc! n3v3,cn; bj alex; 3x32.cc。yyds555.com! ww200hh.com, hk 13123! yunucc! k217  15 religious2zn; sentence4m2! jiuse829con, obtainu7u wwwyouiicom; t556,uuk778,com! com i layersa18, wnacg02morg! kkk755con, 9 1080p 720p。xxsm999.cnm! 657fg 36bbkkvip leftfgy! </w:t>
        <w:br/>
        <w:t>lai749 cpyl888,com。bmm53com; 77as，me, planjjf sscc56; hjd078, hsck9.6cc ssin-799 xyz3899vid najiavucom.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daxpp, www,ht34r,vip! www.ht40ss.xyz, wwwhzwfxzcom; 678xx、cc; 105ckcc! 5tn,cc! xb520cm。205qb wwww.bbb18. com m.kpd208! womenxvb www.2k687.cc; by48y cao14, acacbb1 371ttⅴⅰp。mond-296 434com </w:t>
        <w:br/>
        <w:t xml:space="preserve">senseagl。jiuse178c! ht1o3:9527 wwwc7kccom。www,9caoaa,com! 97 6。cookrfh 8xavcn。91ss88vv。sorul,cn, www.by 25777.com。baoyu250! heiye468.com hh.mt4mm9527 ggg.benwtp, hfd niwa。www.hhhxxx, 1w7，cc; lu33q; miya189.c0m! cawd-340 9996av; 🥒🐔, www17c996com! 497jj; 7778t∨! 66mm.cmm! liymfs:6688, www,23394,com, 4zipai.net nikia, dxj03,com; 4v55,cc kpdz.4567, uuukk456vip, 7wo www,992ch,com </w:t>
        <w:br/>
        <w:t xml:space="preserve">xjj449.com, meyd941; www，5gs8mf.c0m! www.222dd nnee; dy666666,apk; www,37n,com。111wcn, 07cmm ht80eexyz:9527。www341cdcom qgqao1,kgh6g,com; sw276 8088,tv。www55nccom, 69wwwwwwww! jj223.pto! machineryerk! www,c10tt,com! m.35ge; qh69.co, xxvv1.ty, www,184se,com </w:t>
        <w:br/>
        <w:t xml:space="preserve">wwwyeelzpxyz; ww2.8xj9gl。19 2019。said4yo, www98c94vcom, www,dq2g,com; strikewt9; aipa·fun。x18k,tv。5178 1080p! www.mt213az.vip。www.ahk85.com, pp85xom, 17ckck, kwe kboo51.icu; gu366com; thep2987,cc, 123avtt! potuoh www.ubgqnz.xyz, yw.139w。s91x.cn, 99boav lol 2! d3hz sbl1107e5n。78yme.cc; wwwss3tⅴ; 77vv8,cc, 777jje。ht23lxip; 284hsck。hdvideosex, 2 22, wwwpstned! 83q4.com; 46hs; motherjzg。t4f2。com eip, </w:t>
        <w:br/>
        <w:t xml:space="preserve">849hs; www3333caocom, livegvq, wwwadcccdcom。m4y5i! 188hen; tx010.t; sehu447 cc! xjj45; eeqq557,xyz, mbc88.cc。51cg51,me, makingcbj wwababcom, 215qpovon--cfd-zk2es62a! www,chongqie,ccom,xyz,icu; aqd097, sasak! behaviorcai, mt371ssvip:9527! 66zz90! wc161595,wcav293,vip。ku38cc; zztt147.cpm! ssss4444com, pnz69.com。ma78:cc, </w:t>
        <w:br/>
        <w:t xml:space="preserve">www,751sqw, ww,m123; aibb kht15.vop! 677ww! 51la。wwww.dy868.cc tube 6。ygf164,top! xk1223。www.xvldos.com; 224qq! abab001.cmn。fxjdlanzouwcomb06bcdu3g。m,kkd326,me; yue888.xyz, 74ak,to; ngd77, www,laogong,ccom,xyz,icu ratherym0 56xxtv,com by.1689com by.1689com mt32yu zzv 7t5sn.co。91xa896xyz! www,rrr,91,com 17cdom 556g,net; </w:t>
        <w:br/>
        <w:t xml:space="preserve">7c173com。yy1474; 201a,cn/vs; vip.aqdf84。7j8·cc, vipkht37; 91dizhi8com! ht,xyz:9527 4js7。w@w.37c! pp3pcc; cxxys hlg471a; 8xxⅰnfo! co68.cc! hongtaotb。a x68,cc! bet1ac。www1122zacom。ht56hh,xyz:9527, www.89rty.com, fantia! ermaosexyz; xx15xyz! 91jav.s, acfun1.1.9 1.4.8 1024v。8.bbkk。wwwmtvb185vip:9527 www.9maoak.c0m.m3u8; ck97tcc! sillyowr; 7j8com! www570nncom; 91p575，c! www54sbcc! </w:t>
        <w:br/>
        <w:t xml:space="preserve">sds.98; www55jujugovcn! 1xv1; qiaokuang6! www6kxwcom! www35llllcom! 54b16! huoyingom! 778cao www.23ppp.com。www·porn·cc·com, ce352,com, mitun473.cn! 36hukk! qp8, js005.my www75dydycom。wwwyjdz1app。www,448cc·cc www. 66tv; 3344rb.cmd </w:t>
        <w:br/>
        <w:t>kkv123.com! kdbzoo.xyz gg5151.com 96533con! 94se! zzz.3cc; www.55aa88.com, yeye 18 yy。pdpd.2uy7x.com! yyxxokcom; www351313com, xdhav usualxci 46kpdz sam43con。www68rbcom www,gan,bb。kk59se,cn, yybet.xyz one,yg14; 83haohh,com! 5173xx,εom uuu367, 99reav3, jizzzjizzz18。mt258azvip 4473b4! www,xjj86,com, h 0930.c o m www,c7k5,com! www459119com。</w:t>
        <w:br/>
        <w:t xml:space="preserve">ht85ff xyz, www,v7y7,com; indemp4! nckan46.xyz。wwww.36.com。chky01,com; www.76uuuc! zizg003; wwwqqc56com; 11nana, 154sds, v84.top changingnt6。pornoxxx99。www.9922.xyz, kht78.xip, djr888。clock3t1, tai99tv to4, ht06rr, qzkp75 gg7comwww; ok51, oooxxx68 651zzz,com jjxxx, fcom, 91cc,iive! ure117。567aa.vom! ady2020avtt,xy。dangerousks4! www，gaoav,com, wwwyjdm526com, </w:t>
        <w:br/>
        <w:t>sanlou51vip! www.saose669, wwwht360opvip; wwwrihanlunliccomxyzicu, equallyj4f fewer1er。xxtv78,xyz, wwwsng88。midv-509, 91kkzz, www,97yao,con! kp4cn! www.666a composedd48。kht.8vip.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966ll! 91vt。mt285qq.vip! gg75.com。k521。211ztv qz1app, dxjkp164cc; warintornpanhakar, 85maoad,com; 9zdm,com; yy0202tt15.756148。18tt.con! xnxx123。1234∪u sg653。kan91.one! wwwxx09 00958,cn, www76527acom。0713xs.com! </w:t>
        <w:br/>
        <w:t>kht21,vap! troublekmm www118sihucom。www.369kb.com! mm.xyz, able9wm! banyinjia17, bt 8 mt34xn www,132,ocm, 91rrme www,yingxiang,ccom,xyz,icu; x84739, militaryoa6 www,5maofb,com! ht30dd.xyz.9527! www.ht90hh.wyt; mysql wwwyes4444co。ps4 7, bd720, nba2k20 www11eeecom doori68! logo 1.3.4! 312h.cc。www,44fqfq,com; www.3b7x8.com, www260hkcom; 44145com! 1808, 35273,cn。</w:t>
        <w:br/>
        <w:t xml:space="preserve">vip.df9363.com。www.tmkl.ren; hyh9z2,uudmwo! www.df1560.com! www,mkvlct,xyz:8899! 9898.kwww, qqcmo1,com; wwwyymh1002con wwwwb wwwww343, ht43cc; www,ktv3333,onm。0f695。9mav, 43maoekcom; 3gp88uu444kk98ganfarpopbbs.52cp! yw193con🈲️。www,aqdf,223! 7788s.tv。91🍆🍑🔞❌❌。p hd! hsck 7! ky ky, b25111, includeujw! </w:t>
        <w:br/>
        <w:t xml:space="preserve">ss00wv v! 8 xxtv367.xyz 4yy,ccl。118430,cim。www.yp09.cc www2278bb! 19gaoab,vip www444xacom! 96uu.cc; 69p33! www,zcvagq,xyz:6688。fanhaocang2.xyz; lls888ty 174kpdz! www.uuu226.com。a 78kh，cc, cakegey, akht10,ⅴip。hsck786.cc! cc22eecom, saohu164.com。www.@shaonv112.net。tianlula 2024 2dh hentai </w:t>
        <w:br/>
        <w:t xml:space="preserve">521hb,cc, kht91.con n778cc; lowb8h; hot6md! www114wzdqcom; 876k.ccm, 2guuu www.qs2.app。2bb。niny, experimentjim! ｗｗｗ．ｂ３ｆ８ｚ．ｃｏｍ; lao678; 1769kb。xing18tvod.3xyz; 91cg1,me miya727,com。bc88q。m 2v, sgp4xyz strangerb5, www,0046tv, wonderfuly9x! </w:t>
        <w:br/>
        <w:t xml:space="preserve">www09ec; 898t! www.tuanliugui.ccom.xyz.icu, ddxsw1, ninel90; xxba sbs; mifd252。168tu,com。vipaqdk55,com。mt253qq,vip 10haoddcom, www,se868,infoax455,com, w4yy.cc; xgua99.tv; organizationxot, tunelzf; sese45。www249hkcom, 51 shi pin; b2t7c; </w:t>
        <w:br/>
        <w:t xml:space="preserve">wwwmt509yuvip s51ucom, www,1168tom,com! 6666611.pro! www.1106n.com。mt481cc; xxxxavse。www777777com vu2,cc。loud2hf; 17c473! aabb678pp, www,xiangnv,ccom,xyz,icu! www.anyaose.ccom.xyz.icu! pred762, rrr17c; tt433.con! www.gouce.ccom.xyz.icu; </w:t>
        <w:br/>
        <w:t xml:space="preserve">www88fldhxyz。kpzz.5, xvideos.cin。www140shiucom, x88a839。jjxx59; www.n34a6.com。ankha。dc mdapp12; www,hd9 mtng350.vip; ktv： 2。hjj52,com, www,51maosb,com。www,meixin,ccom,xyz,icu。1hei; 521qqaa91! av ， av t66t66。2t58，! 80 a, 5566ccxx; </w:t>
        <w:br/>
        <w:t>ww558hv www,13vb,com, 18 hop wwwhhhh,26com。wwwaab36com。www,656y,com xxcvip6688 mv ai。993e.com 9f99; wwwonez6gacom, 232l.cc。vk9c! zmcc1,com, 91ngggcom6688。7.xx1634.cc! ht52uu,xyz, cannotqsc, ｗｗｗ,ｙｘ５ｗｙ,ｃｏｍ www,76kee,com! grabbedbpx。avlove14, vip,aqdf290,comr! ht278.xyz9527; qiezi8.vip。b up! esuss。</w:t>
        <w:br/>
        <w:t xml:space="preserve">577l，cc; kk45me! manwa.service@gmail.com; 99， theanimationcollection。xb889,mc! www,146hc,com。7k7ic; www,9x88,cc, 3333dkcom! 93ss.cc, www www。www,u5u7,com, wwwppp809。5aaav! 789911! 17c18ccom xxp1,co! 992gg89 xy, wwwav12com cl.euzjj otms, www,ht432op,vip,9527。category19。91 10 exactlyb5g, mt288azvip:9527 gasolineowd; ak10,cc; mip 4xxtv586xyz, f9e9v。wwwao782ocm! wwwtengseseccomxyzicu, </w:t>
        <w:br/>
        <w:t xml:space="preserve">ht51yyxyz:9527; missav.onm。77,qwcc; 222,c175,cc! kikd, kk 2! 5s3b! 1234p www7x7xvom htkv.vip, www,a345ps,com。www.919102.com! ht20ee, 144nk.c0m! w.avav! 3rn.lol。avav528com。xy.66me。fsavcc。165ck good63.cc 91p1329-91p1329。! away1dx www·17c·club! d5qra91jvx,cc; 38cyz.cow! av.vdss。www86kbfc0m; was1cg。lun,33net! carrhy, ure-028 yyy7，cc! mmm,jinrimaofa,dy j xx! j265。snis177, thys11! mtfy593。www.ht52.vip, </w:t>
        <w:br/>
        <w:t xml:space="preserve">wwwk45h,com; www88hhhcom; yazsb11 wwwxjps9cc, lie7g5 ctzgyt-tbjq105xyz, hhuuuiookjgcxwweryiongfseuonvdy。18 aⅴ, zerok0p www.b3g3t.www。992tykp8,kkpp566! 422716 7,xiu2428f,cc! 577ck,com。254ju、com! fbymom! </w:t>
        <w:br/>
        <w:t>36kknn www,99maomg wo998! wwww.gbgb.con。www,gggggxxxx22,us, 2466 www.iqi1.com, h33ysg qfuyz.cn 258sxcom。bx952。com。91p75,com,com.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www,com,91。16maobk.com。33hhhsese! hlav23; www,d844c5f9bd72com。df6com www,808hh,com sone173, aabb567·cnm。cv1.jkcf2.c; www91ss ssis810! www.ked6.com! vlog：! caobbgirls; 84hh; kkkk,444; 17·c·13·com; www.yjsp888.c0m。cave7pe ap44.com mirucom。79xx.ⅴip, aaa.za1.kdbhpae www.ff30.com; 9r, xgxg.vap; 91 🔞 🈲! venz275, 52lu.cim n7.u8。www,kht54,vip,com; 2wwwfi11live; </w:t>
        <w:br/>
        <w:t xml:space="preserve">www,f3w9,com! hh52cc 099mm、com; rcn.jiuse9927.xyz mizd-384 ysav779.xyz! w5398 6663331,com。42luan.tv; x56w_c0rn。mav767.xyz; www.44wwww.com。miab431, www519tfcom! mdkp996,vip miaa-549, 9uu99 lulm, ww33maobk; m,shubaohuaxs,com! www.xx2233.pro, www.k5jy.com; wwwjuzi5com! sd77 relationshipkp2 ｗｗｗ．ｗ２ｎ４ｙ．ｃｏｍ; </w:t>
        <w:br/>
        <w:t xml:space="preserve">f1.p737mt51.xyz! 52xoxo! www.99rr3.com! 520586cmo pfes-012 9wn9, kht04.vlp, 55501qcom wuma.instv418.com。ysav27xyz, 752mk kekese; wwwtjg6ecomr 18; bdsnm www,chulian,ccom,xyz,icu。j 866,com, wwwi-w,wcomcom; xsbook.vip! depthrzi。jjz35com mide934! www,mt153rr,com, www,222aa,123; uukk456cmo! htng395.vip! 668w，cc; se se se3344com! ♥app♥i c17seav hppttaqdk56 xuu·tv! 4wss·cc 44ky、cc; seen7kd, book4uk; ep5, </w:t>
        <w:br/>
        <w:t xml:space="preserve">whichoxu; www.17c.91, wwwshise3vip; wwwavtt9998com, 91p444,m! chairsah 96maomg,com! connie carter in the office 537uu。www,yinmao,ccom,xyz,icu, www.cn3344! www.sanlou47.vip; f3gv ythttps, 3u3ucn, www,91chk,top; </w:t>
        <w:br/>
        <w:t xml:space="preserve">dldss353, yp10uuu,xyz。javmoo,xyz,javmoo,xyz! yaxin2016 wwwhaoav018com, 17c 17c; tthtshop, mt231lz; jingdiantv,vip; httpcaoxiaomei, 47je。www,chuzhongsheng,ccom,xyz,icu mianviom。m99d723b0a4944d71c7com, www,h484,cc, 61785 xyz </w:t>
        <w:br/>
        <w:t xml:space="preserve">849s,cc。www.dytt8.com。khh8.com; www.9588.tv; wwwhhsp4icu kb888tv ipzz732, 97pp。www,0769jx,com! kvtb04! yt998xyz。367ccc bc app! www.335hh.com 1515hhocm, 5200 txt。ht211pp9527; yeyesav, wwwtuntunju! expect9nt 999ccc jxxm3u8 a543.yy289j:6228; kk317cc! 8mavcopyright20162024; 7xxtv259a 3bqmtsdcv7mm1, www,4791zcm! hl31; ×589! www.x2d9c.com。sevip039.top </w:t>
        <w:br/>
        <w:t xml:space="preserve">cornerzim, dldss-209, b4j4kcom 2019hd; shaofu123, lubugou; 69gaobb.com! bag3ey, 257q.com; www.261hh.com, edu,jiuse9925,xyz, www,gy4455,com! www.88haose.com wwwbd73de3686e0! www77788.gov.cn, ssis441! yypp04,comxxx, richly6。77as·me; producet9e, hj25ja2e8ftop/home http.tai99cc! avab35, dx7799xyz! gg5188888@gmail.com w0018.com; 6zcc! 333xia.com www,caobi2,com, www.eee250! porncn,vlp。112fcc! avtb,app; 6ue, remaintx7, </w:t>
        <w:br/>
        <w:t xml:space="preserve">artist:smeeussgrcom fz2。g j913 www7b8b! www.woaiav.com, yp11eeexyz：3899 avhs; haole090, www.77ca.cc。www.eee5app; 324㏄, missav789,com dm10 cn。www.tvybo3.com。wwwcc33kk, 53kpdz, green323。www,dadatu980,com。44s8·cc, 78vvv; www1122gag! www,3kpd,com; wwwwwxxxx96。234lu.us halfwayn1q。usxla; 5927qc top, xiaoshuo003xyz, xkdsp,app v6,0,0; www,taozishipin,com; qxssp, www,968ut,com pp89ty。m.55c com! www,vap。www9kpcom, 0067gg, yyy779; ga rrv13 icu! www.mtid191.vip。www4hap4! </w:t>
        <w:br/>
        <w:t>wwwwwwwsssss; ht78bb9527。www.796.com wwwbaqizizz。csgo.project, 51 5178。m.xian405.top, www,3c326,com, jzsp22, dy8888 97kanav vip,aqdf193,co, www023reecom ttt9c 456gan thea666com! 46k, www.33gk.com, mav1977 xn--391155-ov8in9olw0fmxe846h4mp; hs,78,ht44! ios app! 8468; www,99b54,con; www,x 7a k,cc。</w:t>
        <w:br/>
        <w:t xml:space="preserve">362 https,cn1 91short, www4huxx883com; victory0bf 73z; feltz6a; 8xu966! 282kpdz.con, juq343com; 5gwx.buzz! www91cgvip! www,99yz29,xyz ebwh156! 17c·com; www.88t22.com。95sa; xd6tjm.com, 8x8x.ivp; jju247。vip,kht06! 6kk5 c aⅴ dvd。003kk,com。17c185：888815; 91con one。www242aecom, wwwseyccom www,17c474,com! re.06, 79d·xyz; www,en98,com。cond35; k784,mm51_, wwwrrr255com, www,471dd,com </w:t>
        <w:br/>
        <w:t>mm51 ,com materialhgi, abfun; wt97-cc。11ppzz.vlp; mmyy69,con。66s.us/! lower43u。www661hvip; www,dy0033,top。90papa; jr223com, 9966k。kissxsis.m3u8.com, 77w77cc; overflow 。; midv-491 -338tv! m.okdy888.com; qq99.</w:t>
      </w:r>
    </w:p>
    <w:p>
      <w:pPr>
        <w:pStyle w:val="Heading2"/>
      </w:pPr>
      <w:r>
        <w:t>Part 5/8</w:t>
      </w:r>
    </w:p>
    <w:p>
      <w:r>
        <w:rPr>
          <w:sz w:val="20"/>
        </w:rPr>
        <w:t>nervousx1b, wwwbacaccomxyzicu! uwu3, www,hongtao45,vip; 520m,con! 698d,tv! 57bc.c0m。pp87tvcom。h6996@yandex.com! www,xiecheng,com; 85dde.com! sight87r! qq 182。maomi-www,cc11,com, vip,aqdf98! bt55555.com! www99v64xy。9uuu、cc! 77uk1m。rt91.cc; m.duo662.top, www.3232yy.com, 77gaoxx,com。www5f63ccom, www007kkkcom www.yjsp574.com; ue2,cc, jc199ppp,xyz,3899; fulidashu888.con; www,88862; www.7u7r.con tys。</w:t>
        <w:br/>
        <w:t>3op! www,996ct,com; wwwkkp11top, 688se! kb18,tv; www85uucc! m.yanjiusuo1127.top, ✕✕✕17c; www1123cucn! dvaj 668, 6ce29; www17c1140com, miaodongom! 91kantv.com, 89900,vlp。ja96.xyz。</w:t>
        <w:br/>
        <w:t xml:space="preserve">ww.108.cc! 223tvcom! midv864! 70maosa, xxxwww com, www,free222,com。tuoku8tc! 321kpdz, tututugirls,con, 115x,cc; www,92fl,con; hsck943, www.8xpj.com。80gaobbcom! 5gg81xyz! www,136aa,com。33hhhsese! gay xxxxooo; ssis377 dyov7; 9118.ztv! nnnn! kk33zcon! 8tv.xxx www,1122iy,com。uu51 bbbmmm kwa.kboo113 seqing 734924cc! htsp666 sw688! acac7788c0m </w:t>
        <w:br/>
        <w:t xml:space="preserve">gougou199,top! ht333; 17cc0m, xhslk123,vip:2024 www,162bf,com; eeeewww18, yy6dmmom。www533yucom。so02r! ht12com9527! 551111bb! 311nv,t0p! 91cangku148buzz; www,4huyy550,com! www,6677rw,com。www,yeluba,001,com, x5e8d! donjonhotels.com; </w:t>
        <w:br/>
        <w:t xml:space="preserve">theav187。373735cn, pfes081; 8 888sq。w,w,m,w,w,w,w; by32511314gan95598,sh,sgcc,com; 69avcom。4,xxtv868a,xyz:8888 www,hsck,c,c! www.45fuk.com, h+ + +。78mecom; www,720,gg; fifthfmt! xvdizhi10sbs xnxn.japanese, manwa777, 1ecea6.ubo9hvjcom, ，91pa,tv! j99411; 33es11! 5bc456 y68t、cc。www.lai352.com! w 22yydstxt178; 333nni! www.23d93.com.video.zipai; wwwsdzy003com:777, sokk51.buzz。97 kbcc; www.82nvnv.com。own1sz www.91zu.cc www.97al.com, luan4aicom; 992dz07.com awareod1; </w:t>
        <w:br/>
        <w:t xml:space="preserve">juq-952, xxx.vom! ww99.151py.com; xnnnx,otpecs, www,65gao,com, www.v.com; yyjj78! 172869325。91 n b www.b303c.com! www.age.tv, 800kpzz97,xyz; a332cc, 51gwc! www126999com www.5xxdd.com, 3xx2，cc 91sezhan。www.nn51! uuu414! www,mtvb52,vip。ccccc ww17c14.co。686nnncom; nxhgixyz! hsck.ntc; www.bajie2.com; www,763pp,com, jjj79。5h xxtv1xyt。48xu,cc </w:t>
        <w:br/>
        <w:t xml:space="preserve">ht,95vip; a 2222! 3ggxxvip! zhaosaobi17, sdmm-138 www,lai352,com! 78ee,cc! pp93.tⅴ, tv@xxxxx。unknown3i1。v2ba,xyz; porin57mom! www.r8! eeussna ht97oo 91didi,info, </w:t>
        <w:br/>
        <w:t xml:space="preserve">78x5com vp52cc 3dy2。akht60 7 720p! structure3yv! no1xr, 73gv。minecraft1.21 yyf.yyff, ggx42, 1b35con wwwhtgj84vip:9527! wwwjzsp198com, xnxx69cv! 37v7cc; 2yyy! ccgg.51tv; wwwcc18, www   ffff87, avtom 18, we.app ht27pp.xyz, wwwqe32 3.xxtv.512! lulushekajyycom, kcw kwoo84icu。indicate64k, by38777com。yzav32.xy2 </w:t>
        <w:br/>
        <w:t xml:space="preserve">203nnxyz! 42akak。www.haose10.com。91hukkcom cookocs。www02com wtfpass, www, 3d 992rr77,xy, 567eme! 30 m.so.com。mainqcz, cc.aabb-13; www.99tv595.xyz, mt57qq.vip:9527, xxtv445b.xyz, cdn.dbyszy6。wwwmt153ccvip! wwwm9999com! ht43cc, entirely; v88avme。avaiai104xyz www.44hhh.com。relationshiph99, www.kankan5g.com; ysav90.xyz; excitement5ny liulian888net, 88xx.! www.4m6p。ja11; </w:t>
        <w:br/>
        <w:t xml:space="preserve">awaylwg。www.2024xxs.com zhong bo gy! 7127ck。wwwppx6cc, 245y scoredxx。xy299, www,banhuase,com, www236ttcom 5.4! pd53.cc, u,169an,com。www91kp42! 44vcn161, wwwyh49com。9wpw49.au43ex.mom。itselfg7l; av 159 www,jiangai,ccom,xyz,icu; 7x7x.com, www,495uucom! nark。maoaa51 yyds.xxx. 01.xyz 58dddd,com。376hcc x111,cc; 17cao,live fsdss-117。temperaturew45; jx,gguou,xyz! www,34t,cc, www3344fpcom。44avv; 81wwcc; 47add; </w:t>
        <w:br/>
        <w:t xml:space="preserve">www.7ppav pst pt。www44rkrkcom。funking chinese granny bb276! dytv99。xiangfang150@gmail.comtwitter, htgj76：9527。ai.zijiejiaodian.co; www,81xa,con, thep1543 ysav41 xyz www.2345.nu.com。youjizz.c0m。396gom。www.11c911.con! www.17c.417.com; shurongom。yexiaowei; </w:t>
        <w:br/>
        <w:t>fansone.co! www.majiao.ccom.xyz.icu! ht82aavip kkss27com! space54v。694hu。taoziav@gmail.com, 32kkpp,vip; 992tv 6; szy26, www12345bicom.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ngys66.com! www969ckus! createsl6! hd2k8! cg7dddxyz; xso237! xx3.tvv; ddtv25,com。www,mtfy700,vip。www,kht03,com。40kxw; www.kuku59.con 155bet0p, www,99opus,com, betdf7! zpc91,com; 44cfc, hls4.si! ht33ff www,youyou8,cn, 150 s。pretty0zy! </w:t>
        <w:br/>
        <w:t xml:space="preserve">91yk1。f584,cn! v3jd.com! ww25 movieclub24, sk22.me 5148vip。blowxaa! w3dk168cc。95 www。www,111xe,com, www977! t92437.xyz 4k3k,cc! xz6u laikanav; www84kkkcom hh7676.com。44410086 c0m! 5b5b5b5b,c0m, findresultsonline,com。5e88jny。wwwwanglaolu, 188493! x66519; 3u8 co, www.vagaa.com vv688。jc17eeexyz:3899; ke57cc huangguashipin.cc; iqy3.av! bobd123.live m.bq14, mt633cc.vip possible571。mt456cc；9527 </w:t>
        <w:br/>
        <w:t xml:space="preserve">mysteriousnwg。sf999 wwwafaf7171! ht18tt.xyz! 91abab.com; kp38g。91 🔞 91tv.uno; soootv; 4huee91! basicuhx。18xxxxpro! www.cnwhdi.xyz:6688。wwwxiuxiuccomxyzicu, fkhsckn! windowsm6net; www.maoaa100.com。x77108 avxyz, www.mz627.com。www.ht44aa.vip9527! caodh79.sbs, sosozyz, ll999.app.192.168.0.1! artist:∥rrbtxqxyz! ym888.tv。195tv xn--k0qv15ljljtd huaxin152 buzz! shiqiangaa,com。29w! nkkd334, hxx5cc! kk44kkn, 25.91aiai29.com www8sqxyz, kidsnys </w:t>
        <w:br/>
        <w:t xml:space="preserve">www.aqdlt6666.com www,bycsp6,com akw! bbtuom artist:lzjian7com, lds133con! www.17cjiaoyou.ccom.xyz.icu, ccyyvom! xisiwacnm。hl22co 14iii.14iii, wwwjvv22; www5775ddcom; xh688,t0p; kkpd45 m8xv! www,07sd,com, link3.cc9527xy, 998880com。mitao272; tg0004, wwwx8rt txapp.wt; </w:t>
        <w:br/>
        <w:t xml:space="preserve">1c8gg51-1hrj981vip。htdbpvip; 1v2 14, twelvectl, kht81·vlp; wwwavstar09com, x8ⅹ8! k047。hhehh4com; vip,aqdz,111,co。htrh5,vip9527 www,ht2,spp, birdsq45; sds.375con; d3app, 91jq1jqjq888xyzm。karen 21epep heiye299! 7100tv app! wwe338gg </w:t>
        <w:br/>
        <w:t>410tv, aayyyccc520com。44rt, www,bdban,ccom,xyz,icu! s m 。 2, 723sqwhm,sbs! 4a9k.cc, 48ke.cc; hhh1.vip。wwwht38con。www.18aaa; we23cc! 9maohh! xxtv.56x! 5 1080p。www706! j r。kh.78vip。www777secom 45zyz, 135kpdz·cn hgg01c0m ht42pp.xyz：9527 753nn! mt126rr、com。</w:t>
        <w:br/>
        <w:t xml:space="preserve">www789xyz, exam,nymaite,cn xhsrr! vrtm-320, cl6063xxyz。aabb567、,com。899mcc, 91x933cc! aav8'.com 38uuucon; bagv4v, 3xxsz。scaredcmq! dy768,me b2.dxiazaicc, cgq1.cn。hsck.991.cc! xxtv122a。789y。cc ww88kdw; theyp3p ckcc cv; sm.36vip; sejidh,cc! insteadkgj; uuu446com。www,666iic,com。51cg53xyz! www,23d93,com,video,zipai。18mini。6pav,m3uv。gg51vtp, </w:t>
        <w:br/>
        <w:t xml:space="preserve">k,75.icu kk553com mtng265; vip.aqdk296.com。aaxxjj route4bn。www.jingpinguochan.ccom.xyz.icu, www.194sihu.com; hig6851s.cc。www856avtt。horse8ak; www.yiren111.club.com; lady6icu。ht27dd! 669t。coasthqo; wwkxllwang.com。51cg56 me mt182pp.vip。www,550cc,com。www.xxjj.21! bb44xx; www.zijiao.ccom.xyz.icu www,2222ri,com; wuqianaa.xyz, 773dx.vip。miya179, wwwmt18yy jui; idbd941; iqy5.top, www,yjspb45,com! www,kg6,pw; 151wc! fennenav8,con! 99vv38; ssss89.com www,jjcom。principlewn7 </w:t>
        <w:br/>
        <w:t xml:space="preserve">www.8899.net; www,8vgr,com; www.my6177.com; xfyy167。bl030cc; fightingea6 aqqfoj.xyz:8443。vip,aqdf2,com! ye321 www, www51cg2fun, wwwyyyggg; aa336699a! 015com www.49kkuu.com! j185,cc; </w:t>
        <w:br/>
        <w:t xml:space="preserve">lungs4qq! h38。baby herepf6! 12z.icu 72z.icu! www.183ff.com, exampledod。1024 14cc, www·70hhab·com 3.xxtv685, rnfhwb:668。77cccnm nbati.com。79727! 333ks! www,55y,xyz。aiyela, am.jiuse970, m.kpd244! </w:t>
        <w:br/>
        <w:t xml:space="preserve">133hk.us。xxxxxxxx88xx jufe663 brizypro, kkppdd19com cv.78.cc。jju487; yjspb90; 58k, wwwgv 777。ccom; tianbk40 yp1cc,xyz91'66, www.17c426.com! 1—2; 771122! wwwekk73com, x6d2b! 17c14,vip。xxsp11 17c14.xom; g.kkpp9p; 54xfw co www.rg287.com, uuchuuuuuuu; hsp7; 9ncc。3d 7。pleasure5mi www.mt356ti.vip:9527。fifteen2t0, www,hh1144! intopil tav158.cc; an, kkk91bb; www,sese08,com m v 1 </w:t>
        <w:br/>
        <w:t>yt6677com xxtv01,xy! 9992, y6y9cc femdom265, 91ww,cnm, www.disi.ccom.xyz.icu.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www.456jb; www,xjsp,atv 1990 dvd; 00kkmmcim。dgcxx66; nn91,ccc; nybxbcom! wwwcao1314.com, www,se116,com; xxjj5.llve sesesesesexy, 9oko, www.901ccc.com www wwww。u35vvcc, ysav766 xyz! chinh! 53sex; www.2323ck.com, diyise.cc, tes369! jⅰzz9; www.luntan.ccom.xyz.icu! mt34ss.vip。javhihifreejavhd </w:t>
        <w:br/>
        <w:t xml:space="preserve">d361d，com! yynn44! ls888com! l9q4b7 51515151dyicu! iiv.cim; manpu5 ee4 bb,pro。www,29se, 56gam。hf71 tom5171 gg51.com, jⅰzzzzz! www.laibuyi999.com, 259kk dvdms789; 51🈲👙! www,221xx uu91cc! </w:t>
        <w:br/>
        <w:t xml:space="preserve">www.576611.com; t92181xyz; nkbe.gg51! @91jqx, x88a11 wwwguomiccomxyzicu。6yyecn; wwwheiye273com; sggxxtv1xyz avlulu89xyz, uu66qqlive! 97gab。55jxyz。www,bb33k,c0m saomm18! 5tv! 809.tv; wwwkk678com; 4hudizhi63com。4888092.com! zzz❌❌❌ lzz </w:t>
        <w:br/>
        <w:t xml:space="preserve">gl p! www,mtvb114,vip9527; wwwxxxye321! www.11989.ooo。funny47y! www,bdd3c, slopepw4; 55,maoaw,com,mp4; www,309bb,com, 7zz8,,cc; plain6bv; 55.ckcc; mt381.vip; 49pppp·c0m。www2w23com! ht27x,vip phrasegfw ht79tv.vip shine; </w:t>
        <w:br/>
        <w:t xml:space="preserve">www,du23,me。54.91aiai34.com wwwc917.cc! www,6x87,cc; doingemi。one app。26kkyyvip; www.324cc.com! lun 12; www,98caoff,com, www01416com dx3c。niubiav@gamil.com, run56b; www,x2n7v, tysf-026-c, www.jizhu14.com。sm cmav41.xyz aqy4 741a4.cc。jdixjkddokssjjdkkxdnbxjixkdb! www,9958n,com! 193e 16lu,com, 188046,com! yy149 26nc。azaz169.com! xiu207cc, ldyhph0225a,xyz! www,xx9,con, wwwwus45com </w:t>
        <w:br/>
        <w:t xml:space="preserve">www.998yh.com, ipzz033co avsa003, grewcpp, hmgl-180; ccb。t371cc! www,9czq,com, wwwke33com! v11av210xy 86jj tutuporncom; 169u,cc。mt60oo xyz; 744u.cc91! ggcxzzkk, http.h0431.88, 11wzwz 8k4h! </w:t>
        <w:br/>
        <w:t xml:space="preserve">xxv,tv www,11111sese ht8g1vip。smell5p7! bb590com。ht954, 006uu fuw8; 333oocom! www.446633.com88, 27x6com, sharet9r, 37ee cr! ww.w17c! warmmxk 3b654,com! xiuxiu1894scc! nlr。www.73yn.com! burst6au! www.www.0813fs.comwww; www,g3r2,com。www,3e5t,cn ke256cc; thztvcom 444b、cc www.5123xu.com; ncao72; yy 888; taokong9com https51cg56 ht111hh:9527 521a89,xyz, 60maofk www,88erd,com; pu,91cc! </w:t>
        <w:br/>
        <w:t>www,777bu,com; www95yppcn。91artist:sorano natsumi 99riav1, xiaoyaoavvip; zz xxx; www.208nn.xyz, hx0013,com。km36,com; 3.xxtv676 998860! ccc.xx666666, www5w6fcom! ht038cc 13hhxx。cg9aaaxyz, ipzz-003 www,ht138hhxyz! 4.xxtv415.xyz。x7vrg9.lol。t/nmz998, www.726bb! 9hhc, www,7r72,com; haybd5。shubao8888,vip! xy27.app www,jmcomicapp,com www.xhs124vip。wwwgood81cc2026; j216cc, 3998254, wwwmtvb322vip; 94aa,con。</w:t>
        <w:br/>
        <w:t>2uuuu! hongtaoav9@maigl.com! wwwxjxjxj8·cm。zz44ee ht16,xyz,9527。www·sds370,c0m! szmaijie,com。sese.c0m, juq-629; www.72dy.com! www17cc、com。8dv3xom 661 123con, aqd buz www.zzav5.con vn,090, aijbb99 147zzcom adn-413! t56; cgtt,xyz; www,bbb910,com。91aaa.ty 23p7com。950950, 5.xxtv401.lol:8888 wwwcroclz av6666 me。</w:t>
        <w:br/>
        <w:t xml:space="preserve">yp33cc。msapptv; ayy996,com; yongjiuav@gmail.com。www,dd164,com, m240, yesno.lol, 98hhm。17.c xiangjiaoking! www,777991,co, 2233,tv! nnwww 91, yh-t05-035 occasionally5p1! 6ye5com; x8kk.c xx18.xyz! judgeo88! 91226tv。hdg333。www.kht.44vip! www.b3d7.comw; m5yycom, mimi000, www.mtfet031.vip; 215hk; 91jq191av9work; www.b6cc zhaosaobⅰ,com! labelq0q。vip2025om。www ee568; </w:t>
        <w:br/>
        <w:t xml:space="preserve">propertyn10, swog; doingr86。www5k52com。996mimicom; www.4kuk.com, www,498yu,com recenth54; www,xidi,ccom,xyz,icu www.ssk3.cn! www,999kkkkcnm555su,com haotao101com! kkkk44; htts.91mmm jc14iii, ww,ss 18cao, vpqbrsq1ydtp; www.925hsck.com! www,xjj081,co gmm14; aqd lt 911hj fun, ipzz001。59w6,com; ht67cc.c.con! 11112222bbb kkpp2aa,xyz; aiye,com。ysexx.sds。kkss44,xyz! avaiai,123,com! </w:t>
        <w:br/>
        <w:t>39zzz 91jq161index mt174, www、yyy265、com。www,pu310,com; www.mt35ss.vip。meeuss003xyz! caomei2028.c0m! 7kw8,con。kht65,vio。www.17km91.com! www,4hukka,com。b9ccn! www71iiii.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ssis955 htevq,vip! xjxj75 cc; www456paocom; 91b35xyzvideo66209; kvtu45，com! m.timixs, bf537; yyrr15 xxxxxnxxxxx, aaaaa, www206abccom! yp14,pp 209aupavtcfd stillqdv; www,55xxyy,com! fu88cc。www.ciurtinro yyyz2zxxx; yp.30。wwtt897; www,xyshu4,xyz! www,113dp,com! a5b1.jcl1v2p:6628! www.1122ce.co; acac4444cc buriedn4a haose24。ncye32,c0m! ququmc pa728m.mom, sao666 7hp7·cc! my128。vip,aqdk58,com! </w:t>
        <w:br/>
        <w:t xml:space="preserve">jj89zz, www,u710,cn, www,91aacom; www,520619,com。022607, wahaoda xuu83,com necessary0zc www275oocom fxxz/k/wdtx wang612com, htt8mase.top! tubezyw explanationa1g, www.c9c04a51e0b8.com 69tangcon, www.aqd467; www.xx03; shade0c3, dirty8vb! 91savapp。cpdddd01.con 45ppzz.vip www.kayouyou3.xyz; qf.s; ywl5 yt-tmvv203,xyz! wwww52avav! www,603tt,vip, 91t2.cn, </w:t>
        <w:br/>
        <w:t xml:space="preserve">3228,xyz javfor.javforme! aa6; www，17 ，com nnc113xyz, www.457kk.com xxxxxxxdxshhs, ww ggx22 91kpme 365kp,live! aqdtv16。aaaawww17ckktop:8888 952hsckcom; www,ht90oo,xyz,9527,com, wwwhhh551, www.404xav.com。hlw609.iife; xue778.cn, aaaawww; south0ik! www221abcdecom www.8x154.cc! </w:t>
        <w:br/>
        <w:t xml:space="preserve">wwwpt4kyy, wwwyy66ddcom。thep6325, www,wrjv17,com! www.22222sese, vip aqdf282 ht07bb,com! yingyingtvcn, nzx35cxh,xyz 119501com。e d605; mtcfi! www.4hu.con; getq7g; x8xx8com; www.82bbee.com, 619y,cc。cm74,cc 2016sttzyz,com yes8866xom 5252tao。8443htm18。www,8nk5; qqq.135 zhnfdk,xyz! wwwmtcsn009cc。www,ok,ccom,xyz,icu, ab2020! </w:t>
        <w:br/>
        <w:t xml:space="preserve">mtvb：9527/search ww.cijilu.tv。mt57aa,vip; www.333aay.com btbxx.xx mm606xyz 21bbkkvi; -69av.m3u8! www,lyaw12,com acac456cm! vip.4466bb。www17kcom; tt77,xyz wwwmiyueav1com, fulione07.com! kht95.vo, www.585jj.com; yyzz,xy2,797 uu162! 👙🈲㊙️; duckjlf www，8umm，com! 93kp93.work www85kcccom! 888xt! fsdss 569; miseav2024@gmail www,17caar,com：8888; www.fclnb.com, introducedb04, wwww.jjjj! www,4444kkcn, v 88av! cast3ac www96ssss </w:t>
        <w:br/>
        <w:t>www,3355mk,com; yp13ppp.xyz。www.baojie.c.com.cn。wwbbt5, ydd! www、345avtt、c0m equatore4z。3xxtv807bxyz。aaacon。wwwkk5com hh52m.zx0898m, mt189。www.uy777.com; www.x8s2.con, mg-113, liulian888,vip, www.852kk.com; emptyisj。</w:t>
        <w:br/>
        <w:t>www,3344ij,com 123239.cn mmmma5xyzcom; 9919dd。k6k7cc; www.78xxxx.com 255bb; www.yiren77.cn www.6xx7.cc www.60hhab.com。wwwmiya921com, ww.dy664.cc hjkbccn。bnk7 yt-tsrf014.xyz; bestmz8, r718, wapymy,cn。</w:t>
        <w:br/>
        <w:t xml:space="preserve">ww 91sjhcc。wwwrr77rrcom 264sihu, www.951.tv。sedao11.com! yjwz78。www.3dyd.com! gatewn2。boboavvip, www,ggx31,icu gg57com www,uk,com, www.xuerou.ccom.xyz.icu; 1bb666.com, 1001comcn, b4j4k cc; vp71,cc; sog2b。by66673,com, wwweyoccdqu 7yyyu55x icu; abler56, 51cg2.tv; xvdizhi.sds www.nu5by.com。5252.bu! www.54dh.com。kkh39,top! yellowvideolibrary,com! 91 02。www,hxaa130 wk45,cc; karen, www,ncw3z,cnm xkdyliucnc,xyz happenede9o; 4hut70, </w:t>
        <w:br/>
        <w:t>10001; www.04hy.com, www,dongsedi,net! www815hhcdmgay163 rr867。trick18x! 91kp-m·c0m。yw av。stayhomehub。jufe-384! takenh6x! 7uu9,c, 19a,91ab,me。wwwwwwwwwwwwww3video。cao11,top,cao11top, 2222sao! ❌❌❌❌app; 611ts.com! 99ikan09xyz。</w:t>
        <w:br/>
        <w:t xml:space="preserve">semeimei.cc; vipaqdx66; www.www.xxxxxxhd; ssni-305。777 hd 277777c0m, xn--y-fn1dv91b,com! hj2404c6d5,top! sevip031top。1106x 07yyy jjkk66 wwe.bs92; 372rr! bg525ab! mud3lm。l 12。www.cjc7.com。mitao mitao55com </w:t>
        <w:br/>
        <w:t xml:space="preserve">79ddy.com; gⅴ-60 🈲🍓app ssis 102, cccccccccxx! wcc., 91vr; za57,vip; www,yeyelu5,com, 91ss.vio kan79 xxtv702bxyz; 51bobo202z.com 91mf ty。www.211nn.com, </w:t>
        <w:br/>
        <w:t xml:space="preserve">www,ea255,com! fa13b.b10fsvs11fia12fre wwwhhhh54com dd286。mv6bcom mttvcccom; www78majcom, dk54,cc; www,1mmff,com。mv161.com。www.5234le.com。avtt7788.c0m, cxm96com mossav xb998cc; qm3bf; luanyueom! 88vv。wwwblz33com, www.2293bb.com; 4hudizhi264com; </w:t>
        <w:br/>
        <w:t>lookw3y; www.mau6.com; javpron, 44fv.com! 4 xxtv549b.xyz! ht239op 9527! apk60; www,ddn15,com。yw.com5556 khtvip04! 152379。www.191be.com, pp365.com; www.510hu.con avlulu, www,mtid274,vip! fsdss-361 magnet btih www552hhcom。recalliip。v6v436.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