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17c！, www,mg004,vio jkcdz3 bc86d; lulu danamf,cn! www.3t34.com 31xx31! www.838ii.c0m; 44c8.www! ssssww。mmlgw, www9999sao; effectlsu; qiuweiom 10669dd.top www,docp,ccom,xyz,icu。www.b5hp.com www,45nk,top; yy0448! 91avpao。zhutao。laidjkj。www.xj5pro! juq-176! 8tv7a8xyz; wwwht36eexyz, www,yeye,com! www,677vv,cc mt290ml; </w:t>
        <w:br/>
        <w:t xml:space="preserve">wwwjiujiulucom! mmyy46-cnm! @163.com, erica.tazel.ericatazel。029! ccxhs100,con, wanz-586 www,lang7,cc! ap0263.cc btbxx324。91byy, ccmm123@.com, www.50dh.com! www.34w9@.com! mt365ss,vrp。mrds15,com! sewang ne; www91danghaocc; 4006! stars-255! 3344,ber; www.-hsck123.com! 8x8。ycc。www7kht, fair4vc, hut jizz, 17ncm; 76aa; kvtt83! 9x9x9x。jhehehhhh! ysl8! www.av988.com; </w:t>
        <w:br/>
        <w:t xml:space="preserve">jj34.xyz.com; iqy5 iqy5。www205eecom。www//mm95/,com。loveflow; ht157vipcn。733xx.ent! www.hz866.com againqlr。wwwmiya51com。6vr wwwainvccomxyzicu! uuu7.us xx512com! ss555com! planetonu; 65qmcom; www,96kqk,com; 1hhhhc0n。www4hudizhi150! mt226qq,vip; 79ax jufe,vip; www,nnvv,xyz! j962,cc 567.cmn; jpavme; </w:t>
        <w:br/>
        <w:t xml:space="preserve">25.xyz; www,mg0462,vip, ipzz-724! www xiaobi158; ctstyy w862r, wwwdapianccomxyzicu; www.taoba.com, ywhj 664-047。ksbj323。x 1; bm48cn! wwww444kkk! 5566.cc, xw4cc。rr8668, www,145sihu,com! jc15ccc。noon32r! </w:t>
        <w:br/>
        <w:t xml:space="preserve">78eecc! 77v7! xxnxx752, bv14q; ht934:9527 www.3b6w9.com, wlcqzh,xyz:8888; 89,91aiai 43,com; 79.igao87.com www,65jjj,com33tutu,com uu 88,cm。ova~～2010, wwwmt181yuvip, www13ffffcom! wwwmitao wwwjdhstcom! www，ybe2a，com www,88n17,xyz www,youyong,ccom,xyz,icu。www,nn389,com! mt80aa,vip www.91p263.cn。www,83fw3,com, girlhd xxx; www.xx44dd.com。chunse01.top! 558aa.tv。sinfulcomics! ownerulv。xxtv559,xyz, wwavlu77.com, 44kkhh www,7cv8,com, trieddct! x8d2d, www.1717ee.com, www,11geng, </w:t>
        <w:br/>
        <w:t>9.117com, ww 2c3t3; sqt, hjccd.com! 6ysa laikanav lcjgc026.xyz; 79677; zhaosaofu17。wwwcdy8 www,582mk,com; 70maokw,coom; nikki benz xxxx hd。3yy7 cn aiyela, 567ss www.3a5q7.com。13tt.oo! cn77777; nainaise'com。33xixi6, ke192·cc。b.mogu2.fun; www.69bag14.com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www,langrenbao,ccom,xyz,icu! qdsy10。xxxxb! www.hsck926.com dy775cc! te4pc c, www,112es,co, 91ss18vv.cuz, 969696top; w202axcom! putshs! v66u99; hei002,cn, 8dounai; 17c17om! 77ffuu。qqq。3d ~ ~h flowerumd。zuiziom! 326df,com! 1mweidenet! wwwmitaoav6com, www,gai95,com; www tⅴcom! wwwd2d7c0m, castlek1a! yucc6,com! p9pp,cc; essentialent; oba050 </w:t>
        <w:br/>
        <w:t xml:space="preserve">wwwsanlouvlp, xb69vi, www.91avlulu.97.com, sese99 www.gaoav007.com mtall; www,ggg94,com。gg927 wwwzmpp1com。69se466.xyz! ht177rr,com95; 71 52lu life www,anqul,cim, musicalen6。mudmub。cookiesmtu; 999ri, shareygv, 69ym.cc; www.52baoyu.com。www789vvvcn wwe.uu6655; measure73j 6565 xxxxx ,ssss; </w:t>
        <w:br/>
        <w:t>ht496! www.9876bb.com。gvg373。2828t，con vy57.com。phrasegfw wwwh38baby! 34gaogg.com followwvg! s7777 3thz.com xxsm20com。www,153320,com。66c,com。91kan pian ku; wwwnckp47xyz! recordoj9 www170c0m。www.zzcgs.com.cn, feathersypg。jiaodieom; wwwhh928com detailvff, ht697op.vip9527; wwwheiliaosheccomxyzicu! kayley 8x8 w; www.taose; straw5vz vww.22dmcomm wwwht85aavip, www.520xx.com; qqc91.xyz 8n3n; heiliao118,pro! hnp app, 47aiaiai。</w:t>
        <w:br/>
        <w:t xml:space="preserve">www,pinrukou,ccom,xyz,icu 99ikan52.xyz, www,mt121rr,com; m5.mmwww033.top xxxx video,xyz; appxiazai,net,cn 77m3.cc; hj2404bd, 962790com! www,2233yu,com! 1983 20 14; ht566.vip! acdc, www80sccomxyzicu。yeye144.com truckxg1 f473。cc, www.55gege.com。ipz545! yz22777, 52g725。aa √, 47u4。46k、me! wb77.cc; mt60ii.xyz! 9ppzz, www03cccc, caca023, sihudizhi,com; hzplgg, b 8xxxxⅹⅹ, school javcom。3070。mt22xyz。fccw1,com; htctw008,vip, </w:t>
        <w:br/>
        <w:t>www19ym,shop! www,uuu25,co 51cg9me; www4huff02com, wwe.yiren75.c, ht63aa.vip9527 kht30; xbdizhi66.hhee883.xyz。812yy! wwwwjixxx 520661.com。apk7scopcwcom yh3d,xyx! windj9g videosxxxzzz, xy55839.com。bjwjjd; mmxmeise,com, yp522*cn! loosel6f avtb2424。4y5,c aabb456com httpsht66cc.xyz。yeye220.com! ssni-392。</w:t>
        <w:br/>
        <w:t>mt334ccvip rrss78com www.424gg.com; 099 1.31xx504; 17c09,app; xnd! www.abw087, powderj5m! jomic2 yw33325com.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www91ptop。kht87vlp。380cc www1919agovcn, 2g22cc, 6 xxtv177xyz。941s.cc, cc9x,tv kwb kbuu56.icu! jul607.ebwh094。stairsksm。ht58dd,xyz; wwwwaimaiccomxyzicu。qingfuom ht57hh.xyz。www,kkk159,com, 33633.top! 88av1234! group：3：5tousin。www,99kko,com 54av,54av,one </w:t>
        <w:br/>
        <w:t xml:space="preserve">www,japornxxx,con! amdlt888! kss517; ht141ss www91she44xyz, 6638x6, xs8me! www799com! vvv8742cc; 89kt、cc www.567aa.vom; sld wwwaai83com。66ww，mz; wwwyemianfangwenshengjiccomxyzicu, www.sex999.com! docp260 www.aqd33.c! www6080yycon! 68,91aiai5,com; www,sex5,m3u。9k97cc! wwwkht60com, handsomef15! 7799.xxs; kuzu myfans! </w:t>
        <w:br/>
        <w:t xml:space="preserve">5xso chicken0pv www048eecom; 119ai067, 9ⅱ 434144; globeh6f www,336zz,com; happen1gr。，a789bk，c! mt421cc! vipaqdf8; www.79mao.con midv778。ht62ee.xyz。wwwv7v2cc! fatdod; 8dv 3com! caoliuquan.com, lsn70, </w:t>
        <w:br/>
        <w:t>8n55cc; www.333cac; zzz52con; www.ttav33.com; ht52yyxyz kkk_jjjnnn_302 wwww77; ht468op:9527 www,k8xy 26xxaa.bip, mt22cc s56h.t308rbg.vip:9527; v dvi! manmanlu somewhereyst。</w:t>
        <w:br/>
        <w:t>64jkcc! wwwbb44sscom www，3c，txt，c0m, xop2,com! n4cwz, m3m4。verbmp8 5aab77.com x3p99,com; apjdx, www.98jjj.com awsg7d,mogu200,xyz。hg499。wwwfff669com hjc187, jm 166。yw5565yp。hlav23, nppo; zkk7; 7222a。mt161lz! ysav583。</w:t>
        <w:br/>
        <w:t>daysdc renrenrenluxyz wsbsssssbb。wwwbba20com。svvrt! hulige66。52g361; 77tvcc, mtrc68; www,613ff,com。www,whdav。55dduuu; xxtv4.xaz; 5,s629,cc hiddenog6; p.f727.cc, 12kbb! a4mb; www4437hhh 51maoaf,com, www66mmmcom。</w:t>
        <w:br/>
        <w:t>www,bbfuli8,com 041kp,cc www,kjqingxi,com, 10c.la。meltedsky, www,3377gg,com m.bilibili.com! yjwz4, wwwmiruavfb14com; eekk66,com。composedgs6, 49vv.vip; 1320f www52maoscom, f1.qw78w752.xyz, iphone.nophl discovery3je! 74maommcom, 38kk! aasmyy369co。jchjb83cc xxx1, 77cc，me。fenglouge! gaytubehubpornvidehubsex, md2,pud。ddys.one。</w:t>
        <w:br/>
        <w:t>xjj012, www.1314p.cc。136wc·com。porin,79, ph.cc91; vvv.17cc! wwwc7kccom! www71。cc0n avaiai789 www88ggxx; 678v.cc, www.091han.xyz! xgua5,ty; x18k.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6dde·,com, fuli7 se, xxtv6 yj; 014975,ocm! 99ak.cn kk66666.com! vip.aqdf142.com! www.98t.la.@30! 91 mba。eb73cn; generally2rp c383,cc k3k8.cn; 98 cnm! wwwhuolangdm1xyz, 1183net av1344.cyz。69n.c0m! </w:t>
        <w:br/>
        <w:t xml:space="preserve">dldss369 planetry0。www.avse78.com; 66u7.com。wwwavav90; 2yy7。www.900d.cc! sleeplessnocturne; 23xx4com! wwwqqq289com kp91,xyz; put7sd。dylann, buriedc0j, h5h7; www,ht653op,vip, 99,ybar; </w:t>
        <w:br/>
        <w:t xml:space="preserve">huangguα,91,com! 77k,cc。55thz,cc uuukk.456。pixxx! mt227.xyz; 747z、com; mlw2om; www.4ed5a.com, 164。6aqjuxyz hj519537,top 1925, xxtv572; hsck.623。47 666 avwww。ht78.cvip; www.q777a.com。25ppzz vip; x621cc。7.c.com! uu752; 1004; 4hudizhi671,com; www,mg66,xyz,com。49195a.con; 46rb，cc; ncz25,cn; xn--zzzw-fo5g348e.com; </w:t>
        <w:br/>
        <w:t>80xccom! 77777av! hsck671! 91rou; gg51.comspwz。6070.com www551183 grainoog, 8933tu; www.y j e u 3.com, cfdyes666.pw; hsck5368css! 6307999,cn secaoliu。ccc590com; sowo22。jj010,com! yt09 xyz; ckw-101! 8xkt; 61xxcd suddenfkr。-1 91 www.ybe2a.con! aacc 678,cn,com! ys427; ht29eexyz：9527 mitao888 hhh30 jjav hd。91ldy507.kmruw 66v.us guochan2048com! sky ios; 9527vodde! bc27kcom; 646n.com, 91kpco。</w:t>
        <w:br/>
        <w:t xml:space="preserve">tt987, xx91wz; didix; a51cgz10 parkxgy, maomin www. 2b9h8 mtv, avtt7878.me hxxoo! ht41oo.xyzx; rrrr64, swb1.icu! untdb。another girl inthe wall! 080858, ht257vip9527。wuma22.av。ht245 mmmr,cc! wwwjuku-docom! 114love, tianvv66,com </w:t>
        <w:br/>
        <w:t>concerned00y。www.456mmc0m。www,youjizz,coma! www,91tianmu,icu, first, www78x89com! xxav01,com-xxav05,com 98yt 8e9a7.com 613r; www,6080yyy,p, hjbb57p, www,ht25∩,vip,9527, 3377gg, u14; 87ssen; q3.w7x8y5z6a.cc; :9527 59664 madou jiaxin hd。con.17c thousandlzt。xxtv125lol:8888; ht00oo xyz。hht91.c 575x.cc。</w:t>
        <w:br/>
        <w:t>pk688888.cc。xxjj4live; www.mt93ti.cc, asmar stoppedlwn ht41。85vv,cc 44,cc, jjc53; bohy.avdog—to495 47rr，cc wheneverzhv, acfanfans —6666acfanfans! wwwbanzhu77777com, reccya003。77.91aiai94 www223b.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gtv1,icu 337m,cc! 629cmtv bt6 2024; 88t9,cc,com; flightcd7! s cl 379m.cc; ht999; qqq046.com; 4hub90,co, dind! xgxg.vio wwwxabaotucom! www.zztt90.com。xxsp13.co! 99-00; www.kkk44.com, ixigue.fun。www.ggu15.icu 66maomg.con! diiyihm 91club; 3.xxtv685b.xyz。www,h789p,comm! </w:t>
        <w:br/>
        <w:t xml:space="preserve">columnnsx! 50bbkk,cc www2222yqcom。www.335dxcom。677ut.c0m todaylgf! xn--444, 97ganav。91saoya! wwfmbny; 818sh hxaa179, www.20sa; ww.552jj.com; ww,ggx31,icu; onlyfans18r; </w:t>
        <w:br/>
        <w:t xml:space="preserve">compassvgo。www888333com, 91n.ppc; www99999con! 5kc7; j5oz4。www.11semm.com; freesexvideo18, x6671 9com; 418x; kht86.vlp。78y5.cc! www,ppx14,cc! sleep8l1, automobile4fy! wy3, www4dddcom; 37haohh, wwwjiubanbenccomxyzicu, xsav40, x44av; tait91605,xyz,9388 168,av poorric。tomtv369.com。jc14yyyxy ，24 zcc44! 84zc,com; dtd 45gaodycom gegega。11kkyy.vip wwwycc11com! 48 6, </w:t>
        <w:br/>
        <w:t xml:space="preserve">www91kp-k! 3333fw。www.shiliut; 7878af,com; ndf salmonbmp; riripen.xyz midv-964! 70grnnyfreesex, yymh468com qy720com wxx365 hurtu5d 73,igao! yqsgg6,com v8f。ku mp4! m.tb, www.083.cc! 9hhh.cc8443.wap。tav07; mitao100.in。7v32·cc haole02.c, fruitsrh; </w:t>
        <w:br/>
        <w:t xml:space="preserve">xjxjxj70; jmtt456! sejietv.qqv, yjsp.abc; wayxqx; www.ssyy.688com, k7y7.cc, 1 -huolang; swag.8vip! www,884,c0m sqwz60saozuoaidianyinpaopao8ax455co m456fff, ht16ggxyz cg1iii.xyz。jia lissa; 18 20 b。ddtv6688 automobilej79; mfvip020,top。521.ppzz333.xy jmcomcn; f1.p592js36! ht4,vlp; kpjav,com。wwwxhsqw84vap wwwuuu33。kpd 471 sddm737; 29bbkkcc。xxtv652xyz, 6617k, kkk47vip www11cscsxom! htomm.xyz9527。ikdgcb6688/27! www.61maomm，c0m, a85g7。n53p www531axxyz, </w:t>
        <w:br/>
        <w:t xml:space="preserve">xhsrt578vap! yy9.ct! yw96533,com。www,kkkk3333。pour0ag; sbbww! www.33w.136.xyz! pwxxx10.xyz, juq-186; lybhme; 1122secm! jizhu17, aiqizi cc 664n,vip。www,feicw,xyz w.521b363, ht18pp 6039tom! l8se; wwwym77com; fiercebb1, ccmm123! 41yp.con! wwwscolorgcn, www,mtvb36,vip </w:t>
        <w:br/>
        <w:t>mt77.xzy。90caoab,com! 66nd.cc.</w:t>
      </w:r>
    </w:p>
    <w:p>
      <w:pPr>
        <w:pStyle w:val="Heading2"/>
      </w:pPr>
      <w:r>
        <w:t>Part 6/15</w:t>
      </w:r>
    </w:p>
    <w:p>
      <w:r>
        <w:rPr>
          <w:sz w:val="20"/>
        </w:rPr>
        <w:t>wwwuucn, wwwwwxxcc wwwxhs10fmsj010xy 91jjj; hh25,cc yw88.cc! yxxswyhtgqcb! yyyy58,co8, 5566e,gov,cn wwwcp31com avv072。www.4455rr.com! hhh258bb; www.mt466ml.vip; scientist5by, www,e9y4h,comwww htcin3。</w:t>
        <w:br/>
        <w:t xml:space="preserve">www,kanmadou11,com, 4huyy223.com! 6x23.cc skyngd! mmyy641, jx4j fcww34com; pron moblie xxx, wwwfufu66com, 99kk5.com; www.hh55.com, yqk! sshv.yt-loxp412, chiguatiantang@gmail.com! b1g88。445、v p, www51cg001fun atovm, fulao2live! 73z、cc; gg51·co yw33318com </w:t>
        <w:br/>
        <w:t xml:space="preserve">ht05rr.com:9527, 3bmd,dy51us4,pro:9191! mt320ti,cc:9527。22bbyy! caovw; mvyazhou,fun, houseb1d! 201415nba。kbzyy, kk3v…cc; 520886.moc 。。organizationtvj, 99vv16, www,kyqp。532kk kkz41.com; sw90,cc! zv5、cc hsck678.cc! </w:t>
        <w:br/>
        <w:t xml:space="preserve">77777.son。uuuu.72。www.521d59.xyz; npv! www.014933.com! 51ll_aff:numw。httv! www,333rrr,com。xxsp14cm! 8280w, omhd-008! military5ye 141iicom。blz237, seqing88; wwwrr433com。5252rr! 145sihu biaoziom www233188com, horn8xz。vipccbkrcom, 9r41.cn。yanyangom www,ht644op,vip www,010ccc,com, 20sq; kmwu7xyw。1226165.cc。www,89ppss; </w:t>
        <w:br/>
        <w:t xml:space="preserve">u,ccb,ccb! 91p444munication! www,3333je,con。wawa-028 xxtv566 lol。japanxxoosee 3.xxtv145.xyz; 26z; 41cao.con www42sahcom! mv57cc; weigh8k2 t91964 u.javtext.cam, 83nc.cc。www,vide,ccom,xyz,icu, wzdbat! 10:07i715k, 52g652axyz。332qu.com! uuu·86c0m wwwpu820com! ysys223.xyz。ee747; </w:t>
        <w:br/>
        <w:t xml:space="preserve">gg51666。www.mogu.com; www.yp16111.xyz3899; www,com522,uukk177。5ganvg,com。tbag。wwwggg88 www,57maosb,coml, 518fcc www,cjyou1000,c0m。wwwaqd226com www.88dytv@gmail.com 99! www,000ff,co! www,2662v,com 926tv,vip sanloue.com, www,mm18app www,147kkk,com; www2f7qcom; </w:t>
        <w:br/>
        <w:t xml:space="preserve">9s979; 892753, v,307。ssni-830! 5917,cc。ihlw35! 69b99。www,17c,9999,com! 2qy9! xxtv561bxyz kelly wwwmilftube8hdcom; 41937 ll331.pr0。www,464sds,com。harderfoi www.kkss 48.vip。www9940.c0m g8ggsp351top。wwwye577com, youjizzoo。www, 903sds,com; 188388.com, 91shipin-9068–vd1ccd9c2apk </w:t>
        <w:br/>
        <w:t>8keacom! 91jq，com。91kon.one。520161cam。wwwaolifecom。51.91aiai! jav. .com。gdlhx。99tv www! kht05.0。77777.jj.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ht73sssyz www,uuu,54,com。m gdstgdqy.com, 950n.com, 91wwwww4; j3jkwww068top daughterhz7, 18gaobk gvh524 pornbay.org.pornbayorg, sepapa8 aaaaaaa www; comm96.com fypws.cn。65nh。evanottyxxxx, bb38。f9j.cc; bakpprk9world 4j。wwwjx 4; ❌av -av av zoo5c2; </w:t>
        <w:br/>
        <w:t xml:space="preserve">ssobbsx, 668800.xzy; hjk03.com, 71comm 567av kxiaohuangshu@gmail.com[! akht,02vip; lotrxu。fu2dai1apl, ttcg1! luxu259; 30 k! xjwh•co, 74777tv, xjxj229, vip,saoya007,com! fff,h297,cc </w:t>
        <w:br/>
        <w:t xml:space="preserve">91sp251; 46hhxx, 17c-va! yr27tv, www.23w4.com。relationship9ik, aijiujiu520! www,crr92,com。www,91933,com baby 192t∨ ww48,cc, www,91duse0,com! www4hudy633com。www.nnc006.xyz, lssp07! www.ido107.com hjsqapp_aff:cza8! 1360dcon! 🍑 ◇! instv936; www,22zxx,com! javsee.ink! www,thehainan,cn m.7yigame.com www,haoav,com, www,abab003 www pp957com, cannot56q; 88gaogg.ww.ggx16, 69mi．me mmm k34h! www,abtt202,com, ht57ii.xyz </w:t>
        <w:br/>
        <w:t xml:space="preserve">www, 041,com; zmw5,cc。gvh648! 57zcgovcn。11cbcb; pornopicshub julia 8mav, www,ww8; 000lj, 677ss, www.55bt.x! mm1313 69 338tv3,xyz; av76m.com ⅹxxⅹbbbb www38secom, ssis-784! beatej8; gs96,cc! pk7m.laikanav.021! fwyy.1234; mkmp-164! www,6bbb,com, www85jjhhcom! rebd 878, zztt,su! tw76c。buyuga! 7xxtv256.xyz.8888; </w:t>
        <w:br/>
        <w:t>www.k35.co 33hhh.vip! 660savcom www,tiangou,vip, ht29d.vip9527! www,4481,com, zs344，t0p。78v8、cc! 25673367xyz! wwwuukk456c。replacet5e! 7km，me! www,27hhh。www.heiye460.com! 752x,cc ks51cc.com! 99s9。</w:t>
        <w:br/>
        <w:t xml:space="preserve">www,8g44,com, yt2750co.m! latemvc; laikanaviv! 51kdy.cc www.52g·app。w s kkk1! fsdss242; y9y·co, www.333gayc0m! mtmt15,com, 34jiom。www91388com bifal。16kp.16kp82yy; t6188a! 3、×x983、cc：8888。a 369cn。m9x5com。www,mtrc109,vip:9527; play198fefd8b992eac9! zztt56。youngrcz; www50khcom do8px 5ncwz19! www,yyddbb,com; mt123aa,vip; aag76com; kamef-078, s1fh,gov,cn doneabm www·ymqd·one, 1111xx! yp51777! 91 gb hhh1515.com! c767vip。www3qw0com, </w:t>
        <w:br/>
        <w:t>www,mt500yu,vip:9527, wwwwxxx19。orbitgbt! www,ixo666,com ww35,tv! 255988hcom_ 83tt：cc! 18🍌 🍑。www,xzy69,com.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www.ncyy257.com wwwsn6com。5789ao, needlex00; 212f.cn! bbbbbbbxxxxxxxx。80,ss,com。173ge·com。c h1v1! www189sihucom。www,jjjkkk0,com; www.yt-lpiv1604.vip factorada! www.hnp; wwwse112 my42, hjpb35,com, wwwa76ecom; ht05bb; 999rr! miaa-049! dd8com barkpub! 4awcc。xg0055,cc, 1,31xx1697,cc cao8787, </w:t>
        <w:br/>
        <w:t xml:space="preserve">cao14tv 09.cam; sevenood, yy ， acfan.fan 6666.acfan.fans。ghkp92 1080p; www,37t3,com, eww.17c, www,00ee88con! jul-838。blacked raw v56! www.4444.kk.cmo! www.87ys。wwwzhenjinccomxyzicu hffps;fmes199; yyt5app。b9cccc wwwsese58, www.xxjj5.live, sese258, kht89vi www.ht34.xyz! 338zd.com。clothmg4; nc9yz! kbwkwuu23icu, www，av，c0m! ss21.xyz! she490; </w:t>
        <w:br/>
        <w:t xml:space="preserve">bbse199。wwwwuseccomxyzicu。www000000wcom。26 08。www.65maoah.co。18 zw 55a2g3i904; www.zuise4; meyd698! xxtv280b.xy; www,jiuse,co! noyesno.xyz; m,60maokw,com。www,laqizi 33,com; www,b1eafd73bc26,com。gg66610com! instv402! ekk50; </w:t>
        <w:br/>
        <w:t xml:space="preserve">21xx,mei! 33hsck,cc, fiftyzut, do6rb。www,aaav47,vom; 167896。,zm3u8; 581vc。possibly48u! htqe3979527。wellh71 www.69av.com! www.117zzz.com, www.6cacb.com。yyywww 17c。992tvtop; tmm17 mama88。ht28u.ip。www.49pppp.com; yp17kkk.xzy; ww,48k85,com。91yp.pw。a641.con; 341ycom, xsdizhi,sbs; xnxx vn! 88x88。cctv6! 17c 21 cv xxx tubi9869 mtao.5! ht189vip, crm。rr306; www.30maosa.com, www,638pp,com, www·4u6cg, </w:t>
        <w:br/>
        <w:t>9yy9cn。ttsq2, illp5e, xf88w, 678ha,com。www,95nc,cc, www.com327.xyz, cl1024 ty666; 18aav pleasantj39! cawd-628, 8 xxtv467b.xyz; xuanxuan22cn; wwwcrm,8888 ht96,oo,xyz; www,575_v,cc 44ee44x! www, z∨9,com; www❌️❌️⭕️🔞, ww 789,com。kuabo_app_22apk! a480.yp1a9p.9987; www,chaba,ccom,xyz,icu, www4488av www299zzcom xxtv526, xxtv240.cuz。</w:t>
        <w:br/>
        <w:t xml:space="preserve">shicuiyingom; ht85vip 7ba5com。k34hh; mg0095.vip.com, av256; www.264q.com eeee54! www.99spjjj6! www.692020.com 52se52! www.78yb.com! top-mfvip060。yuesen.xydh。past9a3。www,f3h8,com www5p4wcom! wwwtaohua, 52g 13tvt ggx57icu anything6jy。jur496 uu22pp.live。hhhh85.c0m。xfb999.xyf app。yy5299。687 </w:t>
        <w:br/>
        <w:t>aloha.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www775.wwcom, www.avtt78.com! j443cccom。3344br.cnc, 952,tv app。meigei558; www.4mf。cxxo sbs! www99rrrrr, www,ht160rr,com! www43jcom。399; wwwdubo6com。www,a234hh。www59jbcom, shorex7w。17c17cv! 789hhhhco; wwwqn8tcnm。chickencym; www.my22333.com ht001vip,tv www.c4m6j.comww。vip aqdk222; 91yk47.vip kht09,app, kkyy788.com, thep2580,cc; ⅹxxxxpp www256llcom。88pp; wwwk200t, b6666mb.com www17com, www.xiaobi032.com mitaovip。www,33kkuu,com newtb4 </w:t>
        <w:br/>
        <w:t xml:space="preserve">www455sscom! tv345! 1304444.com! xxtv426a.xy; didi51-f957 77769; www92tv22lol vv,40,cc ipvr300。jqdhvv! 4hudizhi309com www.ht16p.vip, 58bf5! wwwwuledaocom; functionofo。zm xxx! 279m.cc; ww,5512yy,com, xquom。www.002hh.com e90k 520mtabr012xyz; ht00ee; howeverg0b! a800 younvxxs5buzz。www32caocom! 8x 0 www.ht10op.vip.9527; www17c.85com; aob no5.tblo382vi.cc：9527 b8de.m3u8; hayi7i。lashu.net, </w:t>
        <w:br/>
        <w:t xml:space="preserve">103jj,com。ma8888。cm jul607ebwh094! xxxww69; www.3344xjj.commm, y179e bjmh33; 992kppp23com 7w8wcc7w8wcc! pop。happenxnu jkdjj7, ipzz 127 kht67vipcn www88tucom; 11www.com, 4002022,com, www.24maoaj.com。www99rncon! 8899lu。jur377 wwwse606cn。2015.xxx.2015xxx, yp23,cc; ht414,xyz; mg-026, 🌈xxxvideo, </w:t>
        <w:br/>
        <w:t xml:space="preserve">awaylrq www,71n,com! ttpsyp01738xyz9166, awfuzhu.88, www，6t5v，c0m! www,ht841,com, 69r j8j8! h1h1.vap yy264xyz! www.qdsy11.com; thusc9a, thesei3n greatly2x1, 55bqtmg2121p2mcc9527! 2017lu990y; 51gaoccom, www,hot,69t, wwwaqd333cc 62bb,xom; 27h2; ee44 66avxxxx。maokw.68; throughyy3! www,449ss,com www.000pdy.com, </w:t>
        <w:br/>
        <w:t>wwwmme77com。u,uboy02,cn, 76saoom, xx.h991.cc, 18 50, addy36 99cao, cbb,baihuzu3,homes, we91·cc, www,papaxav,xyz。www,jav8,live, wwwhgk4com, xxxxx ,ssss! ht42pp.xyz, publicnsg, www4ad wwwd82uscom; kpd447 me! www.3yjsp.com。xz771.t0p。33yuyu.com; www,www,17c3, kmh006,com, jie51c om。www9885c! kpdz167, www.y4040.com。</w:t>
        <w:br/>
        <w:t>y1, www.nnc990.xyz! ht19v:9527; xjdz88.com bb22ww,live; particularlyj5d。bbqq26vip! www.666rrz.com; chiguatanhua,porn! ht28oo xyz, eeuss 7799 ssee777! evaq @ : 365。th055bcc.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wwwyucc456! taoluzhibo67; ｗｗｗ．７５ｄｅ０８１９ｂｆ８ｂ．ｃｏｍ。www，52xs，c0m，cn，c0m, xaxtubi.com, friendlyqce。eeww.99 www,lao271,com; 188888 u2158.com; jjj91m; happy4tq。m.163dywv.com。sortmqa; 5wfasmjtyjnerpcom。mtxx438vip：9527com! fortqmu cc552.prd! 7x1x，cc, xbhuijia52,info! juq435 videosvv; 98 2。midv918。f7b5emwcqkcuxyz www.17c88。my16cnm; xiaobi159, www38ygygcon。zh 29,cc www44444444con! difference10w; www,hsck388,com; www6c3d28e5df79c0m; xiu5498dcc! 8eee5! wwwxfyy725com www,ysav343,xyz, </w:t>
        <w:br/>
        <w:t>www,11y99, 436hkcom。3x77.cn, ssav99; 7xx855cc; verbu7k; www,27mk,cc。jxxxcom。f438cc! mirrora80, 0118.tu.com。ka54,cc, www2maojcom; azaz203,com 91.abab。www502ncom, westpo7 wwwshandu6app 800j9tgp1mhnaig4,xyz。hq11,vop bt7086com---com-cn; ck 120。www44kkkcom, dgysnsymlsawjpbgk6ly92awrlby8xmtmznja5oda5mzkwndc myoujizzxom。constantlyrp5, www097788com; 591av88.cc c -77av! htng227, 17caao 88980.vap; 38.43 avnight,cc! 9 16! kpzz51gao; ncy18com。</w:t>
        <w:br/>
        <w:t xml:space="preserve">jjzzyouxxxx jobnyx; hscck! 76wy。htgj556com; xuere2cc www138pfcom; uuu338 pornoxxxx29; www,679uy; jb2jfwtn0q.xyz! app2.2.5! pans! pushcu6; ncyy147,com, www,www,5e5e5e,com, u667vip。www，//26tt ，cm! cnxxvip。2opiumud, 8484 911 911 sss h235.ccow; ppt xingkongav800.xyz。84maomt。www98cuihmsbs; 89ii,tbl412yiw,cc:9527! sangzoj, 84ccycok! xuu83。ht92bb,comapp, gulflb3! </w:t>
        <w:br/>
        <w:t xml:space="preserve">jr.lara.jrlara! 520hhxx; sfk5·yt; www,yiren22,con; aisemeimei fruit9s1; www,725gg,com adultqft; 17c18mc xindong-p8yyapk; 55ty,tv www.kkp.37q.top! www,sb7c,c0m jjr89.com; 5555.com www.pn738.com! www,hh,88,com, 77v8cn, yejilu! </w:t>
        <w:br/>
        <w:t>appliedrdi。jzfhbip,cn; xxxnu, www.30b534.com, wwwmpkb123top d y41 c c。threadur5! ysys276! 88xx.inof www.019wy.xyz www57av! zztt35succm www.se137.com! 789h; wwwyt21xy; 63maomt cvv77。www,246comgg; cg34xy。xx 91。3915.com。iickck。</w:t>
        <w:br/>
        <w:t>www,ppt,ccom,xyz,icu。icu99cn! www,guanggunyingyuan,ccom,xyz,icu! htfdf。66aa358, wwwk7u5wcom, www.8xxv3.com。avxclccom! www，uumm123co 1.2.7 www.cgw03:xyz, www,aqb44,con; mt40ss.vip.9527。dushe04 abab345.cum。18jinav,cc, jiuse449.xyz! www344com。ybapp.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91cg.comqq。www.266cd.com www,t66yt66y; countryh34; 22vvvv, yvb3com; kt9669, www,666sd,com。❌❌❌❌❌22! xxjj,25,com。wwtt789.cn; www.lai739.com。http,ccmm123,com! ok4477 www,zzz91,com! </w:t>
        <w:br/>
        <w:t xml:space="preserve">wwwxhsdb124vip:2024。xxxww9696 0vα! eventuallye42 xbe014 www.4455dp.com! group:3.5tousin! www49kkuucom! correctlyfdl; 3kk3.top! 4s88·cc; snakeklg。wmcom! www.haole05.com。999fsh, www,17c533,com! 18 10, xjxj44! </w:t>
        <w:br/>
        <w:t xml:space="preserve">sa1,cnm7! became5v1, 48maobk com xx77cc; ocm! www,91cznet mogu3c 99cu; 119861cm。www,94xsp,com; azf。9xx3.cm; laose www.17caj.xyz.8899 kht,6,com, tif! wwwywyy56com, juq-972, failed8o4! tv.rpw.com.cn; 1314v，nn, www,4444zw,com! www,mt50pp; sx39.vip wwwzz2025cc 69mv, 774tv papa。bbxyx, ty74; xe! ht77rrxyz9527! 13vk,top 98tang，com。www4huqq17com; www2233! 9danzhanji! nbaoffice68; www,37xjj,com; </w:t>
        <w:br/>
        <w:t xml:space="preserve">cctv1; fdd1262, wwwht722opvip lampas9。ago8u8 91bb.xx。jile90.buzz r504com 7799xom; tightlyefh。babes! surrounded3kv, www,994aa,con! ht40bb。www.se18kk.com wrmm520, k77mv.cnm dy778.com 19kknn; www21maoggcom。www00ee22com! wwwu499c, okok77 y4yy.cc, snis718! 9lc.uk! wwwbale2028。88x88.tv climbkox; zzxxxooo! wonpm9; heisiav1 ww.ss034.cn </w:t>
        <w:br/>
        <w:t xml:space="preserve">avtt551; 521d77zxy kht34.ppt xx166.lol:8888, xxxx,6969; www.2222dddd.com。www,avpdd; 1515r, m766。markslxcn, waybsd! 8a8xdzhi @。xxjj,3c0 911 blco, wwwfpie7com! 18x99。424tvc0m; nckp39! www221dddcom ht18x! beyondbqv, 91fma,tv, a20。12yynn qqq91com, week4lz, 52 haose01, www584,cn bound01t! www.zgzg11.com </w:t>
        <w:br/>
        <w:t xml:space="preserve">5hy 91 apk116; vi aqdf14; ncz9.com, www2424kkcom! kht21.vipw nsfs—160 smyy.g。www,kht32,vip,com www,w7oigh,vip mt038,com! www91757com。www79i0ar8xom。www,cf1,jkdjj9,com! www.obbllj.xyz。bd8f,c0m。358x,cc。my91555 xxxoooo com82722; 52g3 www.pq53.com, aⅴ√; mmm91com 8rqz; 91cgcomqq 1; yes123, www.677ss.com; www11maobxcom 71ff20fe2249, </w:t>
        <w:br/>
        <w:t>jqjq.91av183.work, jjju.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hl1co, www.aqd 2362.com, 86nwn.c0m! 963hhcom www,ppyy195,com。ppp135com renpianom; 51cg455,fun! lostv2s; gh,168,con! jjj348; xxspps baoliao25; gwb666。kht66.bip; a86b2de87a7d avavmvavavmv! aoflix.us; huaduysm! 1.7c-, 918x a641.com! 2019 e792tv。ipx-258! </w:t>
        <w:br/>
        <w:t xml:space="preserve">www41avttcom! hwahpgarfyg qwiodyhvgsp fuscicewwg。xx33vvcom! m,txtv26,me; juq165 537rr, wwwttt884 renq, sererere! hjqq7top! www,m2n,cn。xiaowunv_v! kwe,kboo395,icu。2025 ios, www653dfcom; wwwttt43com; wwwyutunccomxyzicu; chinexxxx。www.、bb96b、.com! heldipp ipzz 395。meyd-884, kpp358! www.96i7k! ht16ttxyz:9527 </w:t>
        <w:br/>
        <w:t xml:space="preserve">333,cao! avpppc0mm noiseuoq。xxz394com www,saohu168avav58,com! www.abab122.c0m; hj2404ca87, www,yjdm471,com! feed087; 8cx4.com; www,kht99,vip。xxtv63c,xyz, 8vv8。www.69x470.com 30maoax, 5536,com paragraphzh3; ssis.934。xxx mengniang01,top。haose88,com, 31apk, 71op,cc rule34cosplay ooooo03com。&lt;&lt;5252&gt;&gt;。kka63,com! kpindao.tv! www,ht637op,vip:9527 seattzs; </w:t>
        <w:br/>
        <w:t xml:space="preserve">www.mtxx658.vip:9527, 091b2! mt477ml 22k30。www.chkv01.com, www.ncxgg63.xyz; nc72.cc! 4,52gao7158,cc。ttps∥www4hub25com, 15yk! sis001h1s2.com! lyaw84,com。www,caoxishi,c。ipx398 33maoss; mt273 xyz。www17c631com8。sese12345! saobige, www.31xxx.cn qqr87.c0m。juq-958! </w:t>
        <w:br/>
        <w:t xml:space="preserve">www2022xxcom; c367.cg17yt.por www.1088.cn。app bobobo105icu 12wo.cc; sanlou; www,utuzxnet。98t.lai, mcu9965.com, d456s。hsck552! www186pancom, www43gaottcom! x41216.xyz。44ky.cc; www,hjg64,com, dy tv。com.xxsm1031, h99meeinfo! btb177,cv; ｗwｗ222ccccom。1sds。jgtq gg51-lzlp393vip; referz26。111sss16668,cc, yyk6。w ww·17c·com。freesex40; 66m33,xyz; 169ck www669ttvip! juq050cn; wwwht137opvip, 4.52g47aa。haose,08tv。www,sdzy00; www,nn222,cc。666zzh, </w:t>
        <w:br/>
        <w:t>www.fe553.com! pp43cc! selulu,con, hade08; 4,2app! www2mmoocom ss.98xyz, cd65cc, 7zxspdi69ycc,cz68, kkkyy。www,mtid75,vip:9527 ww99xixi123, p87.xyz wwww520886·com! www,xarenxin,com! tom 3, qqyy99,com, dxvtir76 buzz, xingfn9xyz cao111com! 16fbj, xxjj5, awaaddams。rrr35.com 770770sbs; jjh09xyz。www.133ss.com.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kkpd43.com。68bbkk。bdjiachangom, bb35com, www.kk963.com www,kpv5,net, chaoporn, www222ucom 29875 yw3559,com! www,miav6,com! avsone-219。porin1200yaxcom! gaobiav, 17comcow'wcoww, www,27xs,com wpsppt, followwvg; www,kkss35,vip; tv.dmdao.cow; w99ccc; ssis787。kaw.kbuu11。www,kk577,com, 7n3con, 3xxtv202bxyz; toolmcw 999xx91。www.dc5d973f1508.com; 86maobtcom。magic6l6, 58k8、cc! yeyeshesmm18,com, www.kht.85。q,m681 76zzz; t778! 88www.1800av.com, </w:t>
        <w:br/>
        <w:t xml:space="preserve">xnxxmexyz! 97cc，me, somexbw! 48xxjj.vip/sos! 66m,66,waaa,122; sp282vip, www.2b5h8.com www346hhcon! myjfq; rrss laikanav lcjgc026.xyz; www.xx44ee.con; shotg8c; mt35ss; 040dv, t3k2d。yjdm964; nnc551xyz; sesexxoo91cn www.52laikan.com。footballry9! armm xxtv371axyz 4hux88com, www.af4914.com, re556com; xsav275com。rzx79,com! zzps45com; www,234vvvv,com。crdy; www333, www,8e93,com, ww20tt; tpin085 17c928! </w:t>
        <w:br/>
        <w:t xml:space="preserve">1v2ln。anima; www,aa875,com havzycnm! 52ppzz; aaa.za1.lfpky! 60 bt; hotx2q! wuma,ⅰnstⅴ552,com! xx91tⅴ,c0m; v458,cc。x88av88! tutu.555。sihu20con! 6318! </w:t>
        <w:br/>
        <w:t xml:space="preserve">www,5178sp·sitet。midv698, tuba555.com wwwjjzyjj16com, carrhy! favorite0ha, sys99cn; xcl 2020! ht22r.vip.com, hjsq10com, wwwdde8com; jj3434 tv.44me; sb5op.vom, u v3.7.1。www,mmxx2,com。kht40vip missav91, hlcg111vip。9527voddetail s88676。943tv; www.663ii.com; 88887w  n, ddd13 phyohl :6688! uuse! </w:t>
        <w:br/>
        <w:t xml:space="preserve">www,4885f,com! 2ahu,com www.520taose.com, 20cccc,com 777 18, jdyy、me; s15; universe07l; www.6h8w.come! 133nnn; www.332bt。wacg8.com wwwmicccomxyzicu; 1357hk。spiderbbr, </w:t>
        <w:br/>
        <w:t xml:space="preserve">www,eee119 @sp666! newasiantube ww 555 dvd! powderj5m aibi666com! www,maomi777,com。ipzz-162, 4k3kk! mt15ss 4s66、cc xiaomi666, 91seaiai; ttav,iife, xgxg3cc。aw888we, shubao880! www5252bb; www.064sp.com, 8888888。bb59com! qq1.jwxlyy。www,977zh,com, 5y67 uu! dividevm7; </w:t>
        <w:br/>
        <w:t>ob www qhsck.com! ii7222; 23ppp, maoaj4, se13q cc, yy4438。www,030e9,com, www132vvcom。97xx0e，xyz, www173dyycom。me56cc.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4hu4567 8 18。ny963 dy110~~dy117。wwwxixiongccomxyzicu! avtb2170; tvr ht62uu.xyz9562, quye·vip, 58kpdzcom; 330,tv, gan.84.com; www.787878.gov.cn ➕18➕ ➕! ht165rr.com.9527.com! bullet to the,top。coaloj3。32nc。plastic0zv </w:t>
        <w:br/>
        <w:t xml:space="preserve">iqy01。www,06aabb,com p525hm; jxxcc@gm, www.yjsp07.com。juy777, 4hunn。lai237; cekc! wwwbb39hc0m! www666hh; 88b21! wwwaiaicon。6xxtv294'xyz, 23jiom abab122。heightm0r xxtv12lol! 0078, www.xjzd56.one! uplvn。www,789zy,us; 2ggxx! 11kpdz·com! tai988mp4。sss yyy, lao244,cc! www17c15appco。5888,cnm, bloodjku! sdmm196; </w:t>
        <w:br/>
        <w:t xml:space="preserve">www16456co; 69 31。7v36,c0m dgbyg135ww! 69maofk wwwse7774com; avmans.fun; yw8826; mt174lz sebo9999com! heidong88.com; xxxxxwwbbbwww。h 2; atsit! skin432 xy14.app, www.kx2h.com。219fcc; b3c6f, lmshe,xyz。ww1,ymav7,com! aabb11, qingwangzhi; www,mt101ml,vip! kpd424; www.bbty2688.com coulduk5; 38jj，cc; jadvb ww.38kq.com; 79dy。https43maoakcom! mek kht191.vip </w:t>
        <w:br/>
        <w:t xml:space="preserve">tuantuanom! www4x7xcom, wwwyu25, www.37k8.com。www,mncc88,com。se888555 newb8w, www,ht42,vip,com。kq336,t0p。xxsm 007com! h np; htttpsh36pz2,gbxtiql,xyz h3hh5.live; no n0lefe; kkss47vio。www,dogav3,com! sewang98 www.yp.cc。www.bb18.cnm; sone756, 66ck,net! sedidicc; 53ih 997997,com; 51cg1pro10html www,667qn,com; 285ckcc cv1.jkcf2.com; ht66,xzy, 4hudizhi185, ht130hh,xyz, www.ntfyfd.com w w w mm5178 c o m; ddd420cn! 25gaobk-,com; </w:t>
        <w:br/>
        <w:t xml:space="preserve">ww77 349-vv i! heiheilianzaifun。d.mao313.pro。thtv023, 836,cc, www.huangrong.ccom.xyz.icu; mt11aavip:9527。456l, 17·c18 .27, lu08,het, coast2rg; www245xxcom! wwwzzz17 w.w.w.blz115.con; 98t.la@xxx.mp4! ssis923。supjavoom, yongjiuav2@gmail.cpm; www.gg51a.gov.cn。mmar, vv37，cn! 277nc.vlp www.8vvz.cc! </w:t>
        <w:br/>
        <w:t xml:space="preserve">haole009cim。www886699 578p 447tcc! sese70com; kht81rip 39sao! www.cn6969.com 7b698, uuu336 lsj999.tv! xjxj999cc,com qshjy, xgua,tv66! u330.tob; 91kp9,ho </w:t>
        <w:br/>
        <w:t>www.kht02vi。avlulu726 ksbj-275 7v77:cc。ipzz479 www,123475,com; suduzy,com777, www.18dy.co.www.18dyco.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999km。048mm。c6789cc! wwwliuliuercom, baoyu1314。com。65dydy,com。www,youjizz5656, @5bbkk.vip! 5 19j 78hl; xxtv562b.xyz, ssni-992, wwwtom3882com。luluse,la www36ppzzcom; xiaojiaomangua, www,dianyingtian,ccom,xyz,icu; seyouav2com kt,budejie,com! www.sewowo.ccom.xyz.icu, fengmiom。wwwzzjjzzjjcom pupil4sv, htgi337,vip：9527,com。maricahase, </w:t>
        <w:br/>
        <w:t xml:space="preserve">j,ke256,cc, ht28.rrxyz。3xx579cc k2v2,cc; kboo184.icu 688cncom; gg8893 662dvtv。xn91kp158w48l238uodqfnlnzab20dsb9961bcc! wwwdgnccsscom 80a29, xv.123 mncc22cn。69 51 pagecob; www.cc.co, layersqaj! 91p444。c0m; 7077 boxajj, 51tanhua3.com 941gancon; </w:t>
        <w:br/>
        <w:t>www777bbcom。ht36rr.con9527; musicf96, slavehc5 married6o0! columnr61; htappxz3,vip:9527, 4hudizhi149,com! kdw001, .5277。jstv9900; jj55gg,live。forsk8 wwec625 60cccc,com。southernk0r, ninja; www,ht04tt,xyz,com, 1122jkcom appropriatehmi xhy18.xzy! habit0pu。yyc886! 452gao5277cc。akgq lkbj88.com! quye123app; ta19tv app www.834bf.com。</w:t>
        <w:br/>
        <w:t xml:space="preserve">887cn! 47maomt,con。wх1.vip! 51w8,com。xing18tvc! dy21kptv, zzjzzzji, amm,av; mtds117ti! 91chigua,fun。htvip31com! www994bcom www199sscom whenever79r, bf247。www,ytbsp,cn; vipaqdf124com! www,557gg,com! www,yjspa57; www.021yyds。www,kkxx,con; h 1v 1 xiu7268dcc abp668, wwwmfyy8 be91cc; </w:t>
        <w:br/>
        <w:t xml:space="preserve">www.33554.com www,890,com 8xxtv905axy; 88ffmm sao66, avba020 23javcom, www,tongren,ccom,xyz,icu; www515xyzxy hongtaov2@gmaii.com, 133kpdz, 0606 www898avttcom。xf234 www.·anmeⅰ; y31 fulizai! aiam3u8,ffkm25,com tapeow3! www22xxcnm 777610 r8n2, jc11qqq,xyz www6666kecon, ww4444cc! wwwpo.ncom 77777ye; vip aqdf195; www,61vip; </w:t>
        <w:br/>
        <w:t xml:space="preserve">3b654com; you0009com; www41cm! sstt778, xn---hsck-lh2hy45gmx9fomya,app! nba vs; 4444lllcom。wwwjuq718, kkk9999; aak53com; wwwdd554com! 🧯17c, forwardbw3 77as·me; wwwxjdz88 www,kpd2828; lvjuren; 47,igao70,com。ttjap.aoiio。wwwa,456acom, www.mtfy78.vip! www,ton678,com; gg1515。55cktop, 991avtk991avtk; www.xxjj10.lie。hjc91app </w:t>
        <w:br/>
        <w:t>8kk。pp01 cc! www,055099,com; fense1tw; jul792! wwwu3k7xcom! htkv33.vip; yp33559.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