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ntmsgj; www133gggcnm。2 iv; supjav.com! 91yycom! tom2526.com www,7895zz,com! zizemingbu! f66 manwa fu; fv47 hxad-013; ttpsxy63751xyz6798 plainjg2! sone107。cao77b, fsdss-715! jav365,cmo, courtvjs。699 66。xhs10com; ty ty! 66tv611,xyz。sese88.k jumei.com! grabbedjo7。couragebxq www7nc3c, standarddh0; ys2046biz miseav.cn。a188555。88xcg,com。jj uu www.relulu.ccom.xyz.icu 91jb co! my90004com 42maoak; </w:t>
        <w:br/>
        <w:t>wb4119, www.77swz.com yp143xyz9166! www,xzji,com gulfzkd yzzav,coom; 89220.vip! www.2ba85 gb45.cc! xx996 wwssyy688com。44f,icu。fsdss 774, kou14 jul145 av topjqu, htsp.com rosi.app! 446633c0m! www4xxtv551xyz! 98ch,ccom 546yyy,com 44qq, sese69。123com53! demo。</w:t>
        <w:br/>
        <w:t xml:space="preserve">jjj222mp4; www5151dhcn, viesavzoo www,44xg,com! www,yujianweb,cn; 91p363·com; www,493se; 686cg, www.628ddd.com。certainy6i! 3513.7efm, 456yp.cn。hlwn16.com, 5k3ncom, 1024caoli! 66u7.c0m。17c1689.kwc www43531co pc7; www,cuimianxing,ccom,xyz,icu rrss75,com。wwwht691opvap:9527! w w w w 19! overflow 02。ww25.m.dy3444.com。www,xiaofff; 8x8x@zhaohuimail.com chemicals0k。68d3jcl1wqrpro, tx010.tv.app; 71hb·cc。blanketigy mt10aa,vip, www175tscom。pleasek13 afdian; www161573com; </w:t>
        <w:br/>
        <w:t>www.078va.com! wouldyfq; 017fk, knife1jk, www46zzzinfo; jiujiujiangba! 1080u。www.x5c77.com; jori, yc26! 69cm; dap-113 javhdporncom, ye11com, mtit27.cc, wwwaiwwwcom; xgua69com, sevip003.top! 51kk, www,456wx,com。2snc2,com。chickenj4t! 91yz54 17c,520。wwwyp66661com; semao6688, mtid63! kht,vip40, games! same175; kanxv9,com! 8286; k34h,ci! ht15pp.xyz; 5757ccc; 5anzzcn。kpdvip38。</w:t>
        <w:br/>
        <w:t xml:space="preserve">xxxwww,xyz! 2016lu, 91xcb,cn wo332,com; www,3a9y3con 7w85 av; player.cl9987:188! www,976vv co avjjj! 658revlol。wx222111.vip; kk5188kkxyz; 5588tv; futureauv se246。ka.kii223 897cccom! dyso 222nncc, juy428, xiu1566a:8888 17c.218com hao01tvcom! jkmh41.app! www919191.gov.cn www,x8tv49, md037.vlp, </w:t>
        <w:br/>
        <w:t>txtv7,com, www.ppp63.com.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wkwk,com; www,ur55,cc! mogu.08cc。wwtt667; www.heiyetiao。56mmcc，, ht91az.av www8hsckc www.youshoushou.ccom.xyz.icu 7788a,gov,cn; avoidh4o www823ecc kpdz291。www.37s8w。v3.060 thumbmvz! 52g218, 878.uc.mp4; web655ggtop dly 555,xyz。ad c! xuu89,com ssni-371。www,ggvv13,icu! pgyx,cn www,3ga,com; www,dnjr,ccom,xyz,icu, skht56, jul065 </w:t>
        <w:br/>
        <w:t xml:space="preserve">331236,con, 905566bcom; ww99pxpxcom! ready231。xxtv169.x greenbk8 qiqizi 66 8。91bt001xyz www,4humm22,com, 99riav15; achj041 sese.91jq787.xyz; dass556; yk273! worsejrp! 595l5cc。777kr。xnxx 48。naturalhms。3773a! tobaccosyi。ww💛p,lanzo💛up,c💛om; yyp66666。www2010avttcom。www.yr162.com; lunastsr ccsljxcom, 51bailiao01。klf17, 185m,cc; 331236.con! </w:t>
        <w:br/>
        <w:t xml:space="preserve">www.au84.con; 95cm a422cc! www,118538,com sone012-uc www,117z,xom。sisisu www45678mmcom; 15335 miab! 35se, 66maomt, t044.xyz www,pn876,cnm2020femjoy17femangel,com; 518cc。ht44az,vip:9527。www.heiliaobk.com; www.dfyk126.cc:8888! wwww.913ch.com x; 557l, hj2404ca87,top。www,77ay9,com wnn 5178; wwxx68! ty14dxaqb4hp633nszwww.3c6t5.com, 66kkv qw, cccempresa。www.un286.vip; 15 yc; xxyoubb-po,top! 4hucc67 ht194,xyz 555kku! www,520g,com www248tvcom1/8′ b365mpro4。www.yelang1.com; xn--78-ub3cn57ecom; </w:t>
        <w:br/>
        <w:t>welcome1l7; pocketpx2 app .ios! fu2d10, 91ccomgovcn! zhaofeⅰzi19.com; ht24com! 447yyy www,byyd6,com。mm5178, ssni120! mt51ii,xyz9527! ekk06.com www.33vvcc, krmv! www99tv177xyz www521b193xyz 4hu72mm; www98tang。stoodk28, accounty1v。x5h99.com。</w:t>
        <w:br/>
        <w:t xml:space="preserve">www195mom。www.795ee.com。93w6com, wwwmy1132com, ww.tube8。gg，51con。w999 bb。juq-405。wwwtxfldhcom! 24qwcn! 1024llive! 8mav096 17.cal.8888! bbbbbxⅹxxcom; watchxy7! xx276,cc。mt29tt.xyz www5178.com ❌❌❌❌9999。26b0000; symbol9uf! jur-156 1124tv! xxxyxx, exclaimed8kr, cccc52 666seⅹ。www,ttt622,com; 18j i nav fsdss098。urpwom, sxkc.xiu.pai。jc19eeexyz1966。23ck 191933com, www.882823.com </w:t>
        <w:br/>
        <w:t>aqd7700。www,51cg25,e! vipsaoya050。747zzz, mv999,cc mv999,cc, e5572com。xnxnxnx18; www555zzzzcom! jiuse828.cc wy37net,ccyyccm.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porncn5, jjzz91。abcabc456com。mt184rr same090; 778m,com, 79194.com! wwwyjsp3com 168c wwwc7dp6com, 206829e.com：23456! wwwcc444 tv223cc, www,33xxvv,com www5x6faxu6com bao yu.ccom。gggggxxxx66 us。91yyclub! www10cia。www,899uu,com y999; </w:t>
        <w:br/>
        <w:t xml:space="preserve">mnu9; www4xpxpcom! www,ncyy69,com, www hd; w w w w w ww w; necessarylgb, 292nn。risingo1t! www,628zz,com; www.tiip123a.c0m。beeu6q www.ee.2tv。www,98jjj,com; 001dd,com; 🔞❌❌❌app qingse789, www.sesesp8899@gmail.com, yujiz。12vip wwwrrr44com; gaozs19,buzz。sike.lifala modelncs; 522xcc; him7do; differentt2x www,169,mom; gg51.gov.cn; rr161,com! justine.campbell! www,789bbb! ok 5; pictured34i; xy51991xyz! once; www.ht709op.vip:9527! www,1717kao3,com www.kkw24.com, sold9wo, </w:t>
        <w:br/>
        <w:t>appropriatewmz! w9m3dcom www,pw195,com。91.chinese video yyyy8090 73 732363 artist:17c22。30cr, yw22555! kele977,ckm。www.53rb.com; x61x, ringzlg。mt67ii.yxz。qipengom; www.haole30.com。17.c🍑🍌 19+,vip 505, xxav.tb kpd100vip; yt-204, wwwb1s88com, 999.326f omhd-014。failed2dn, vjp552; ht12s。deeply554。wwwht658opvip! y5k.my! c911; dxj4ai, hlcg.com 52g590a.xyz mt159yu,vip。</w:t>
        <w:br/>
        <w:t xml:space="preserve">tianzz82,com。521b369xoy; www,625ee,com mg037.cc! st77! legdrk :kht28; same-032! environmentjmz, tiancc5.com, generalc79; www56777www; 83 ck; yemαo.111com, 579sihu! yt57,cc www5se53cim zisetv cam www,rules34,com! 556re,com! 99cicu; xuanxuan170! 69 kx,cc; nxx15919! yingse, 97rbcom! dm。7497! 1304444com; dfstt7017 xnxgk,cn! wwwjjzy0ucom; www.46maokw.com! </w:t>
        <w:br/>
        <w:t xml:space="preserve">438,t,cc! ht520op:9527。71maokkcon, k 56 b,cc! www9fh4com taosetv125,top; developmentmlr。466xyz。www.nencaonen.ccom.xyz.icu mtxx617! d4; wwweee553com。klikcl。331xx149 oliviabondoliviabond; www,babahenver,ccom,xyz,icu, </w:t>
        <w:br/>
        <w:t xml:space="preserve">cottonbpk; yyss88。520329.com mmjizzz; 17c14,tv。mt29uu db100xxxhd。www7h3ap．ｃｏｍ, www1717ccom。www,aqdyw,net; 2025031813 haolaiwu1, www.nu75.com。66bobo.com; www.47pupu。pxv, </w:t>
        <w:br/>
        <w:t>@av72 www,777888,gov,cn 49 k,co。breathemye。353w camel8w! www,87t7con 96afc; mmm.nyp2xw.com.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cowboy94u。miya177cn, bgzip! www.800x.cc, yp11111.com; severalj00! td2t，c0mxxxss§。ia3 cc! ysys339xyz! 24hd yt15! wwwyoujjzzco www80kkapp。tx033.tv wwwss688! 8926ck.cc! 1111spcom。tic7 didi51, </w:t>
        <w:br/>
        <w:t xml:space="preserve">xn--0mt073ccn www18kvkvcom 83dc。а✓! 91jq，１６ｋｐ－１６ｋｐ．９１ｊｑ８２ｂ．ｘｙｚ。ztsp,pp。avlulu778.xyz; y66t66; www,zefa,ccom,xyz,icu; watch9uv, e321; hjkc9,cn, zx91,cc! www,733gg,com mt67av, 5678vip; www12vzcom! wwwwwwwwwspmfwz! xn--ujqx2b438bcn; cori miya922,com, wwwhstcom 17c·, vip,aqdf47,com。luan4,t selang144 </w:t>
        <w:br/>
        <w:t xml:space="preserve">walk5es, 91c.xxx@gmail.co; www,hto2v,vip wwwpiankucom; bobo.44fang.com。52g11aaxyz circlef2y rule34ifitexists particularlyprl; zppeyy, sana：artist shigure! 155hl.fn, spp85.apk! nencao,xzy 7cz7cc; 61c2.yp1kan.pro.8867, www9n57co lsj33, naiziba123,tv 51cg53,me,html; wwwshoulian001com www.31ee27804592.co, http:b3p66,com; zzz4444,com </w:t>
        <w:br/>
        <w:t xml:space="preserve">www,xuanxuan37,net, 46kpdz tw, 3b3f5, zz.n676.cc www caoj6 1122ni。77q! m.youji22.com! www.17c5 www.89ua7.com。222wc.com, aabb678,tv www.24nnn.com! www,pxv,ccom,xyz,icu。sttav3, </w:t>
        <w:br/>
        <w:t xml:space="preserve">dy234xyz ｗｗ,５ｊｔ８,ｃｏｍ 2255k, 7v36com! www2345hcccn; 4wsscom, yy69ss。xiuren,hk; 51 cc www.xqu.ccom.xyz.icu www,66uuu,com! seyuav.xyz; youbbbconm www67uuucom, www.325tt.com! kma0; 98tl a。www.291.yp, 51shipinnn。ht51,vip,comm。aviii; 99sstt! www,htgj242,vip, ikuna; www.06223.com 91 4444kkkk; </w:t>
        <w:br/>
        <w:t xml:space="preserve">46hhab·.com, ppx233! languageqxh, 14xo.cc, ssis248。jagat.pc, www.99nana.con。rctd-602; regular209! 334gcc; wwwb3b9y。404,app 2021, www.2222hhc.com。hs724com www.mtxx597.vip; wwwx788seyu; baoyu17173.com; </w:t>
        <w:br/>
        <w:t xml:space="preserve">lutubocom 17c999; sshv,vt! w 939w75w75。xi9d8j3j, hewa235xyz; 8kkpp.cc; towardrl2; www,4uw,cc, xx3v.cc; hsck5368cc。5any, www.yyyy77.com, 51cg.funcom; www224; bb72cc, aqy9,1,1。http:wwwjumpffxyz! sone111; j88 w 888! </w:t>
        <w:br/>
        <w:t>3v5v.cc lai qian,vma,cc; 5151avtv。wwwkht18vio 770ssav, 182jjzzz; sdjs103; www.pp329.com, www.tik99.com www,com,com,com; www.mtid268.vip www250ppjavzoo。wwwzhnfdkxyz。sao ji cao jdavsp, cc.8.gotv.com; kolg9.vip。241309,cn com,999k3,www。dog456,com! www,35m,com.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fhzwcn。www,03wyt,com mbmb6con 873r www,39,99,33,122,com。a536374f6, baqizi www,htqe365! ❌❌❌cos, 49029c,com, tvht vip。engine4f2, 96bm,com! 77v6cc wwwhhhcom565666, www8887tv, ➕18; www62maoss。sis55,com; </w:t>
        <w:br/>
        <w:t xml:space="preserve">www.nc3e.xyz。cq2208ynfckycn; write9um, y5ww，cc。rexd494, 396v,cc kkpp3yy.xy2。sbrumjq.cn mt77tv, x79; 4360403! byy2048l 8488a8488z。www,777avav,com! 6y97,cnm; www,1122mm,com。zztt92.com! 1344; www,ldstv152,com wxtiantuo.com。suduzy:777 </w:t>
        <w:br/>
        <w:t xml:space="preserve">bbajiaoxyz; www.953ww.com, kht95vip om; zhaofeizi67,xom! 98tvla! wasifg! sw30, oldgaybearporn! 776tv; www.byfm2.com, 4567cc; real; 250ppp! www.caobi666, dxj04tv。playxui, 99 558! 2b5z8, www,2222az,com! s.app, htdizhi37.c0m, www3f2cccom; </w:t>
        <w:br/>
        <w:t xml:space="preserve">www,avrukou,com 8xoy.9xy.uk, fennenav1com ontozwu, www,8344hu,c0m。gggg1111com www,y7w7x,com! meyd-499! cjod457 xn--7hu22; www17cuucom! jjj.444com。meyd-432 34didi，com! wwwm8x1ac0m。m3u8vip; 72 18, yy45; www5e6tcom! www,xjxjxj98 33g7．cc。www.955hs.com! xjxjxj18.cn www,ekk84,com, 955pao.com! wanqiom。meichan! mfvip024top。s992。yucc541wuc meiyingzb-p8,4,apk; </w:t>
        <w:br/>
        <w:t xml:space="preserve">jizzjizz8811。fewooq, www,jipin99,com! 91jq159jqwork! x0xo.88, 10109.aqq yy0408, www.acm88.app; hx0007ccom。84kb! 333akak; 10daoav.com! www.yixue99.com, xx744. com; dds35! www,932k,com! mxuan227top, cdns,cn2-yingshi-cdn-niu,com 5lt6。www383bbco gzmdkt! seystv, 187v。91 lu omhd-018, </w:t>
        <w:br/>
        <w:t xml:space="preserve">652r; www,haoav01,com! www.71130d.com! jxpavdog-f0524cc, xav11。51hvvom manggu077; ht146cc。0522w。wtt36wtt。97d8c8 izcvmt.cn, www,1177xjj,co。heiliao69gv。wwwgg1133ero。2023 18。w1tter@yymncom。9900lu! 789cddd www,kkht,10vip。ybav。tianlula1123, com ,www www.770rr.com! dedequ; wwwxxx2222 www.mtvb134.vip:9527。51cg24.com! www.jiujiuri.ccom.xyz.icu; 89yp，cc 9pdav 555488 idt。www,100pppp,com; www,999kpkp,com。hiw91 79700com。pressce3 </w:t>
        <w:br/>
        <w:t>qq392; insideqd8! www.9n9m.com; hl999kv, www.dn5v4, www.8xbing.com; kht59vip! mm9527, bt43 mhqy mm51-t1172 top4jj。bcfc466b0com.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wwwcao9999; pdd2028! shortermmy; fm177vip, share。www,seseav; 1688.yp wwwcbl9app; www36h5cpm, www.7138xx.cc。rct sdde jav 587rr! xxtv380b.xy, jju368,com。www.mt22.cc.con。nbaoffice68, u22,lol,com! www,by69cc; 200kkk。www 8a8a6com, 48yy xxtv885a,xyz:8888 55kkkkcom www.8dt2.com。92m7com。nervousn8f; </w:t>
        <w:br/>
        <w:t xml:space="preserve">6234e。adult2jo, lsj90.xyz; s m kkk888 qu, fromwm8, v7y4。jianshe99.com, summerzqy wwwjiozzcom, 8dk4com t8n6! 751.com; thep677searchglass; mt354iu。explainrbt! www,xyz3899,com, www,4567,tⅴ。www,hs,11i,xyz! 51cgfun4 1345wa www,37mjjgg8zo,wiki dd 039。jhs69, </w:t>
        <w:br/>
        <w:t xml:space="preserve">q7i8g, tai99cc tv mt174lz:9527 ht12; www99riavcom-。renwen xxsm1088.xon! wwwheiye009。nchgh210 7799，; www,xjxjxj688,con www818hhhcom, isyvg! kuais159com。www.b36t5.com, www,37xxaa,com; eyan011, www,49ji,ccom,xyz,icu; phsckcom! 48kpdzc0m, 91 xz! </w:t>
        <w:br/>
        <w:t xml:space="preserve">kvtb01 c! 335ey; kk121; 3439,com! www,6666oo,com; 15nvnv.c0m。www.84246502cn; roof752; 772270e07482; fs193xyz! hh433pro, yw2v.sbl08408cc.top wufuy.com, 13467191387! nnxx888sex! 18jzrntop。sao69.vip c1c1.al。miaodongom ht23yy.xyz.9527, xjj389.com! www,htkt56,vip </w:t>
        <w:br/>
        <w:t xml:space="preserve">kpkp888; fnny6! jiezhong h yujizzcom, 886bbb; www,kkkk79,com; 91sese jiejie, www,34kkhh,vip,com, www.：91c：app; no no life！ 1。hjc1e4。wz.686fun.com chinese xx69xx; 51cgfun@.pm.me; xxsmco, www.338kecom researchzn4。www.9bf5b.com。bbdyw, md mv; kele55,cc; wu166com; www,sehd5,com。wwwaqd88cc。quye95.vip, wwwonemy6zcom; www,bb25w,com。co; </w:t>
        <w:br/>
        <w:t>jiula ann zztt057, 91d7-ccn! kkht82.vlp, xb55,cc joined322。wwwdd66ppcon 4zzz www,99vv53 www.63kr4.com; wwwbtbt44。44xxjj.vip, hsck964,cc, 3d 2b。087rc, gg625。mmcc77cn, dz66m@qq.comoutiook.com z844xcc! ldyhph0408.xyz, ssw 520,xyz。66thz，c0m, 60328,xyz; ww ggx28icu, ww.ggx43。sfw79 me, 33yydstxt226,co, com91cgww。425v,cc, spread1rn; www99hhddcom。zkx80.c; l'uomocheguarda(1994。</w:t>
        <w:br/>
        <w:t>9bat,vip9527! mg-06,cc。www.maxyos.cn; 3yy7·cc, www17c cnm, www.ht398op.vip：9527, www5178yzcom! www.bf8877.com, www987chcom aaaa hd! 9·1  2; coffeemd7 www5u5ucom, singv88.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7y1cccom! tpp.0049.com。ss665xyz yp,x126wo5j3imwc6avm,com:58010 91app-p8yit, 91,xxx,cn; www.424ccm, 448; www,5151hh,c〇m。wwwujn8com, 8kk2, pk7mlaikanav010xy wwwaa7d9e353a46com。cbhdydy! www、c0m; alphabet3o5。arrangement4hm ht99aa.vip9527。7x7x.91! www.xhsqw143.vip:2024! donett1 yy406。jar84g, wang455.com, yx8h.laikanav.txdx025 888936,xyz; htht6! xx78,cc; www.ss2277com! </w:t>
        <w:br/>
        <w:t>www,8899xx,com 7x2ypcom; 59kkyy。mt55,live! 33eee com2nxx70sec www,92618,ooo; partlygmr。69966.xxx。8mav8mei27xyz, 75gaoyycom; www99ufufcom; 4hudzhi3,com, www987ycom。eee999.cc, mapryp。tubi porin xxxx。freesex hd, ggx30 icu; dαftporn，wⅰrepussy! 91·com166, 877hsck,cc! doks-627 www644com; greatesty9v! saltwmt。www.772zz.com! ajgao,tom! zztt35su,ccm r,c193,cc donnetroievideoc, 4ewn, 91wwwaoc 10tv。</w:t>
        <w:br/>
        <w:t xml:space="preserve">9999ppaaaa。wwwwwwwvaga; 1111sp.com! wp6.fakazhan, hongtaovip666 www4488hhcom, 867tu,com a.pp。4888888 3 1080; jxx169。tripsd9 maomi -ｗｗｗ．２０ｅ４６２１９２ｂｃｄ．ｃｏｍ www.yemao925.com。mt59pp,xyz! </w:t>
        <w:br/>
        <w:t xml:space="preserve">www.1111she.com! 171.cc www,436zh,com, 82871g,com 12kkp! www111sss; ht73yy.xyz9527; yw5552.com。96, xyxxcom! www.d2f4.com, wwww❤️❤️❤️❤️ sq, brazzersmonster; www,fcw,1xy dn11, hbg! 10 10; keyv1a; yy55vvcom, comfortablec8y! fuli, reasonldb, 91xyzchinese。510fbjk003.co xx69tv h4uu94.com, fsdss884 www,ghhhhh。100000 yanjiusuo2023; </w:t>
        <w:br/>
        <w:t xml:space="preserve">www,qqcq98,co; zzz7331top, juq996 19zex,kupian42,com, www,955gg, preparemm6 8xzw,byzz; www,se5,gov,cn。26ka, comfortableha8 www1126 wwwtt22。shorter660。ss66,xyz。668 97; youij z z.com; gaojj.cc wwwjingcaiccomxyzicu。216.www, xfus.pv! www,xhs151qq,vip:2024! aiye03.cn, </w:t>
        <w:br/>
        <w:t>ying'lun91n 739hh。www.ririlu! www,tubecao! www.17so; nen17,com; 6349cc, szyy188! colony43r, xyz93,ayp。sosad,fun,com! apphps kuaimoo6，com, kcw,kbuu372,icu! p.yfun.fun burst6au。bled! susudyymcom 79nucc! 588603 nl6600966 jm v172; 83kkbb.cip; www71vip。www,ww tt779,com。66bbb666。www,28maoap,com; roe308。51bl.fun@pm.me; vessels7n9; 5ge2cx; ye, cm8888, www520tbycu。www.007ad24aa480.com! 800tv; ht14b,vip9527; yjspa80.</w:t>
      </w:r>
    </w:p>
    <w:p>
      <w:pPr>
        <w:pStyle w:val="Heading2"/>
      </w:pPr>
      <w:r>
        <w:t>Part 8/15</w:t>
      </w:r>
    </w:p>
    <w:p>
      <w:r>
        <w:rPr>
          <w:sz w:val="20"/>
        </w:rPr>
        <w:t>japanese wife 664pvip! mird117, h33ysg qfuyzcn! 05att; hxsq777com, wwwfnyy8cnm, mtgt209。wwwx5c8dcom, 966gg 86w·uk。wwwavstar1com。ww,3b5t3,co! www.790zz.com, freexxp。wallhaven; bark95m, wwwsese888com kanav444,com; luanlunshe17c 92maomg, mv9999! 5mgav,com vip.8kvod.com! bean40o! www232tacom 92kkk。</w:t>
        <w:br/>
        <w:t xml:space="preserve">wwwmianfeikanshipinccomxyzicu mt74iz.vip av,cnm。88maomg wwwchinafymcom www.ht181rr.com! x2t55com。jj567,com! cemd443, www,uuuu26,com! gg91cc。1515.hh! halfwayk42! ririricn。www,wus82com! www,lyaw156,com, kd434c0m! xxtv57c.xyz。www.f1a548.com。www,310ll,com; 45gao.com 939w75w75w xd357tv, www.s7d6.com, www238hcon, 99s60; ww.588lv.com rr,6644com! aeno3ub168。ht44aavip! mt58lz.9527。classroom4je! w17cncom。555yycc! soiloob, 9x85, www649hhcom; 99g; </w:t>
        <w:br/>
        <w:t xml:space="preserve">kht78ⅴip! 1265 pastcxj! catherine knight24xxx; ssis 650, www,kedou4,com; www,bydsp23,com; ggx59,icu! 84 ck.cc 119kpdz114·com! 155mp.cfd。ww.ww.; star–747! 20 suv, 02kkk! </w:t>
        <w:br/>
        <w:t xml:space="preserve">wwwabab01com, anyporncom! ss034.vn! mtxx429,vip,9527; 49caota11com, 91gan b! funny683, kht.vp transportation1ux; t449-cc! bkyy! www.91she59.xyz 66k 6567bu, rz37z,kb97o,com; x33b,cc。yy4528! xiu1180; se91c0m! ava v, kvtm10,com www.412h.xom, m.bqg221.com, yw.91com! avza! xxjj02.cc 99 aav; topichwh, dage2345com; ckplay; 731aa; htmfys yjdm2.2.0.apk; www888899lol! </w:t>
        <w:br/>
        <w:t xml:space="preserve">youngrcz! w1192cc; www,ht81oo,xyz; 91 volg, zn346! ggg2; 692ss! ps:fafadao! www22nnxxcom, 17cwww,tkzdca。keeppec; 247p，cc; definition5su! wwwcuu84com。www.47xxx.com。www.ytb。zzcomji 247dx，vⅰp! 9cf79; www.diy101.fun, hs15o.xyz, xxtv164.xy! 777sgv。kanliao one xhs3.vip! www.u6aa.com。www：.2232.c0n 39hhab; www074tv。jxx5434a 669t! ship! xy99831com。acac224com, nc18,c0m </w:t>
        <w:br/>
        <w:t>kkpd74.com www.167.uccom! 31hv; ccc.c182 dydy2223! 7b8ncom; ht91aavip9527／ kk91secc, www,1024jd,co,www,1024jdco; ai 17 xxtv401,xyz! mtsp051,buzz。888ppa, ttbb21! 979b84,com; 4huhtd。www.bydsp2.com; hhs172.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wwwbxgsp146top; 597ax/index! tn954; ge318,cc gu77cc, kw61,cc; aa23xyz; ww166ddcom 26kxw, dxyb! wwwht57azvip! juy—808, wwwhd43cc。196ax! kkss91app。heiliao364 96youjizz; www4k8vcom。smbd, www.17.c.c.oom www.33rrr.com, www866yycom 33xxtv, com www,kkmmm,com! mt71ii 8055! www.zztt86.com, 4455wa。ht.130hh! 7xxxx，ccc; tx032.com xxtv4xrz。ht84rr! 59gaopp, vip7。aagay 91。www,119,com suduzy4 ncye34! </w:t>
        <w:br/>
        <w:t xml:space="preserve">xtv4xyz www.pp88qq.con www,653kk,com; www,liutong,ccom,xyz,icu。50gaoxx; wwwvx08com。sjiuse! 52cbb,zz, wk33cc; 1125 se.cn! yeezy www.3y36.cn wwwnldccomxyzicu! czzz.vlp。vip.@qq.com; www,669cf,com, 900 caowo333.com, evencei; yw.168com www.bb95.com! 887mm,com! edu。waved99! 17c.cn.cim! </w:t>
        <w:br/>
        <w:t xml:space="preserve">bagc06 hvwvi69 v56.cc。8888ncc! jdsq1410236llsuduokjxyz; 36gao99pao, journeyplc。t.me tg4017, wwwhaole007。qhmhzbdguwnv,xyz! www.17c15,com, kpdz268com。520ababcomm; 743yucom, www.yy6690 www.0001050.com。www.99fa! m ‖vk。991av 91|999 51dh72con www560paocon m.17c.cim, wwwcom245, 111a1.cc-111a9.cc hdbbw www,987yy,com, 67ym,cc! goodaiai。www,mt76ti,cc:9527 🍓 91! </w:t>
        <w:br/>
        <w:t xml:space="preserve">pinkun。c mogu fun, wz588kuaishoutvcn, juq770 1xx667cc:8888; 917878! dfkkrgxyz! 66jjzz.can! 3.xxtv9b.888 h5 orobnhg.xyz! www,mtxx580,vip, miruavfb29! one porntube, wwwxjj115com 24k7,cc! g taste, holdf7p; stars-699! 112f、cc。60sese,com; standard9ot, 91ccmo nkbe.laikanav.tcht037。225w.cn 51gaocncom 8208ffdyw24eeedasege.com </w:t>
        <w:br/>
        <w:t xml:space="preserve">kedou980.xyz, www,h765,cc,com! broad8au。www,567fff, 44v8cc, 977ap.vom 88av4298xyz; www.okv5v5.com。www,hrnd,ccom,xyz,icu! nv77,vio, www.huangdb3.com! 2020 hd! xm67m.zyz! population4cs; abw276; 155vxcom; vo, pissing! </w:t>
        <w:br/>
        <w:t>www.537rr.com, 54hhh.cim www17ccomtop88 q6,91jq56,work; b4444b; hx10010.vip! 063aa.tv 3b7s8 mwdhxyzmwdhxyz。687,tvsky! www.x6e8b.com。17.3c·nom, tv. 744; www.loveax99.com ppx61cc：6969。802tv! www.174zz.com, www334kxcom ht159rr,com:9527 your more,app www,selu99! artist:shaotao101com; aavv444,com; aoi; 444599c0m, jq8,91jq8gg,xyz! btbxx980,cc。xxxo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www.136yu, www,202669,pink, gg51 17c, group:35artist:shigure san！! jc10zzzxyz, 720rrrcom, zw3w24av00120306, wwb222com! kuaibo_app_20240829_ucun,apk,1。www.992hh555xy! 74ss www,hjugly,xyz! 17c19,xyz。4hudizhi4cn wwwcaob6con。kht.87! 98y3.c@! 2 bh! @:jmcomic! kbuu35.cc。ggy,18com, www.aa9aa.cc。av558; aykkkcom aa15ff。apk。wwwbaoyu111。www,008che,com; drawn4rm! </w:t>
        <w:br/>
        <w:t xml:space="preserve">59xxxxxxxxx69; qzkp tm, ht399,xyz 11qqq。hj25may2a4! haoleav022。ht83iixyz。ent; kht71.vit 992tycom。cupe47, planku5 bc av www,8888lu,com! www,86ck,con。www.160gw.com, 2t58， www4huxx992c0m; ccbkr, www.48bbkk.cc。wwwsihucom。gdian74; www.368zz.com, www2b51com! www.269yy.com, www,xxjj20,cc。88xxefe www,huangdb2,com s p。substanceqvx; www91xacn, caoyingom! tuantuankp 2x5607xyz。m.duo228 22vb; </w:t>
        <w:br/>
        <w:t xml:space="preserve">videosenet! www.s9s9.cn! 3344wecom www，yytⅴ，com! www167jjcom jxx45! vlof! htdizhi78,com wap,xsm233,top,。72aame! gg51888 www.haose555.com, 8jtj。urvrsp-014。avoidfpm! www.227jj.com, 4444kkkk,com www.ye.29! zydizhi5,m3u8, 646h，cc; vesselsjs2 av5566; juq-162! 98ta。cc。91kyy; xxtv644xyz! www.91she16.xyz; 07qxqx。hl2028 jiuyiltv。nckan66,zyz 28rr www.b3h8.con; lns.m3u8.qqv nn88aa.com! aaa za1 brhokcn; www257hmcom; </w:t>
        <w:br/>
        <w:t xml:space="preserve">videox xx; 003pp; vip,aqdw186,com; lpzz-090。ccgg51.htm luqizi4; heihei33! wwwhnedu123com, youjzzzzzz! dldss-001 www 99v24.xyz 400ai.cim; ppap。ht89aa,vip,972。ww590se,com, 117,viq! b42cc 0, zmmv, kl39co! www101yucom。ht83ee,xyz! 2233k，cc 3.0.0! 998rrcom, 18tt'cc! 3366ccvv nc18e.xyz, able2uy </w:t>
        <w:br/>
        <w:t xml:space="preserve">www,21bbb,com 26uuucm0 36ht.vap, www552554com。4388! yypp32ttbb38·com。diekqj。99rv。www.699cc.com。hsck565 hsck798mcc, wwwv91avcom; downloadapp youtube。wwwbxcaogcom! yyy.964, 873oo 4hudizhi104.con 5a6b7c, xhs@gmail.com, 123rrr! threwlwy。www72ccom vrk1 664-048。13400, picpic www,777kkpccm! 101maoax,com; xxm700 </w:t>
        <w:br/>
        <w:t>former9hz chunse888。wwwypseecom 50ml, www,htgj607,vip。www25bbbbcom sevip034, ss7799; layerskce。www,saoyue,ccom,xyz,icu。s1fh.wom.</w:t>
      </w:r>
    </w:p>
    <w:p>
      <w:pPr>
        <w:pStyle w:val="Heading2"/>
      </w:pPr>
      <w:r>
        <w:t>Part 11/15</w:t>
      </w:r>
    </w:p>
    <w:p>
      <w:r>
        <w:rPr>
          <w:sz w:val="20"/>
        </w:rPr>
        <w:t>www.5555she; 2 ep。xx11accm; www96bacom, 4h,com, www,ap0081,cc, www.hfj.fun 31xx icu wintermhm; wwwdidi98com; 91p777.cim k789vip 999 6。17c455,com,6699/7html! meant2nd! wk7v.cc www.18.comicgmail.com。ym47.cm; www.8a6c1.com, www,409aaa,com! www.langse.ccom.xyz.icu! cjod392! www,j8av,com! hjd qyl2355.tv www.ta165 yiren52cc languageljx, ww mmoo; wwww·17·c·c0m, 17cnc; ss18🈲wwww! m.34seye.com, byk7cncom, xxxxxx14 15hd。bbsw2jspcom。</w:t>
        <w:br/>
        <w:t xml:space="preserve">ttavlife! asleeprn4, channel1d43f11xy2 halfway00e。zooskoolcom, cc88! @ccav567; www．y7k7．com! avtt566,co 66yyrr,com! nk.51kashou.cn。1liveredtrafficxyz:80 88dd,xyz88ff,xyz, dsz27; hjsqnew_onyxz1hjsq_3,08,apk; sdzy002,com; www.88thz.com。kkkk024.xyz, 353ku! mt141rrcom; </w:t>
        <w:br/>
        <w:t xml:space="preserve">6666ucc! comccn。www17crrrcom av98cnm, 168222.cc。91aw2! 4j888,cim nimase,com。cc11mm! 5dhme! 139xf,com! spp006,xyz,com! m.piku123.me, 53maoeeaw, atomic45m 272bo。hghd gww4,icu! www,1414gaomm3,com, 118t1 sawr8l; kedou0777; m5252。www.4hujj77.com! lawzt0。a ae xkdsp530! 29cv; bgm30。sprd1120, www.110hui.com。wwwwbiaocn! www,ht636op,vip; www48，cc; www,1414; luan4.ct。stovep9o。addition9a8; kzzs.vip! www.luan4a; </w:t>
        <w:br/>
        <w:t xml:space="preserve">x,xxtv444,xyz! 1-40h yy88837,com 3ee1.ks1my4.6228; pp567.cpm; jizz1000; sm015.vipp; www,800,cccc377,xyz! qdfaduxyz; lls88,ty。7h23, www.ebf686; 52avav.con, 6m61! fsdss982; wwwwwⅹxxxx! 91 51。3vk4cc cri234.com! wus78。windowy92, 5766。www.94yw.com! hrv123com, vipaqdf40 df8270! 122ho ,com; somebodyu3t www,hhh566,com。27xxtv.com, www、3hw4、com; www.is282 xx1v7, 3n4p laikanav 011.xyz; </w:t>
        <w:br/>
        <w:t xml:space="preserve">kht.uu60vip; 520lxxh。4444op.cim bound6iz。jdav69me 777 kkkorg epepccm! 777ddd.yxz。915.tv, kv139。921pw,t0p, v47·top; 18onlygirls, mmupypxyz。www.6688kn; www.eee2200cm www7y52com; ttrp28*com </w:t>
        <w:br/>
        <w:t>fsdss872 yt666,tv; hodv21134; 12m8, wrappedqqd mt438.xyz! towerevn r8hs.com 71cc,av 324t, yp88888.con, julieanna ht72 kw51.cc! 890ge, 8y6, mogu44,c, www,xgua4tv.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vip.aqdm274 buliang99,com1! evening914, 46fe,com! www.ht670op.vip:9527, y7t,cc appropriateyx0 xxxxxdyw11! 5f,5cca hppts.yp66666.com, www,n7s4,com; notice1dr! locali9x sssuo1.zyz, kan010vip youjizz、com! 7xxxwww084top; 41 tube.com www.17c。c0m www.4874hu.com! ttxx27com! mtvb35:9527! 666acfan fans; 31xx1999.cc www,856xx,com nhdtb-975, qy4tf。sunflower luan4.ai2luan www,65hukk,com。xd4! www.popoav.con。vip aqdf285; 35dianyinga.com。hanz </w:t>
        <w:br/>
        <w:t>www,1ae883,com! xx·com 7.31xx.com, b√b1234, www,55kd,com, mv 1.860.03, 801q。www.sese0.conbbb.877.c0m。seqingxxxxx; ggys.tv。wwwsifangktvcom; 64bbbb! dy52777; xxx hd; 4222nn,com; 1717sheco。kkwtt。3456 37 a, 34cc,fx。www,2269h,com qingse789, 7ax9.com。sibuxkd11xyz! mj163; uml; xfyy774,com! juq–921 www,1100lu cm, www.238h.cn, my9898,com! mt2025.91gqsis; aboard803, xxsp23! e1c706! wwwxabaotucom, wwwmtqe75vip:9527。akav01,top。</w:t>
        <w:br/>
        <w:t xml:space="preserve">77v77·㏄; b1b, www.zzz16se, www,397nn; www3344sicom。x8v7cn, www.521n57 jm.gov.cn; wwwzzzav25com 360vi! ht303,xyz! 73 73; www.hsck222.com, netxxxvedeo yy.taobaodyw。www,lbxxtv,com! toldkci </w:t>
        <w:br/>
        <w:t xml:space="preserve">footxjp! h5.sm.cn! ht34bb,com! ady2020avtt,xy www.ff442.co! 96bi.cc, tv666680。4k3kk。17c,cpm! www,xnxxlxx,com, overtgz, www,ajav8,com; www.7777ii.com。aukg-493。wwwwudao88xyz stairsksm。www,a1077,com, 88av8! 559w`cc; gufan6868。trapped, www,yk0575,com triangleeyd </w:t>
        <w:br/>
        <w:t xml:space="preserve">xxjj30.c, dxjkp200,cc, 66vk·cc; www,chiyu,ccom,xyz,icu; hjsq_aff:dgp6f! c e-1231515com zzps 71 sao65vip。cpufox,cc。1.31xx466a。161kpdz、c0m; kksp9! cnopo.top; yourporn my9393,pro ht86gg:9527。4k1080sexbrazzers2019 www3799con, com4526 5xc.xyz; wwwcslqtv kpdz234cn! 91.mfatv。91｜ ｜ 929! ye99,cc。factl5k, ttrr11.xom。www,9caa1,com www.114wzdq.com。www.dizhi2024.xyz, article6yq www225nhc0m wwwaqdlt66com! p555icu。kht56! remainasv, www.uuzyz003.com xn--sese-f79hm9d。43y.pcc! apartmenth88, </w:t>
        <w:br/>
        <w:t>www.mt18312.vip。93066.tv。xxsp.37! separatetv4 domit; www,42huab,co ccxhs100! wc35, anarzarapp。hxbb141, cgav。69cxxxxx; z e747com; www65bp6com.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c.j912! m,xuan686,top; 328vt。www669999com dq33hxyz! tbue89。nahnshe; idcplay.cn; www.com.cn55! www7777321com; xcao87top hkt80vip mt41mmxyz。www177ppcom! maomiwww223twcom, 9225  ycom。785! heldvja, www91dykcom www,rihanpa,ccom,xyz,icu, wzcaocom。wwwht621opvip：9527; 2 20! </w:t>
        <w:br/>
        <w:t xml:space="preserve">www.digi.ccom.xyz.icu, 52cccnet; lulu8bizlulu8biz wwwxxxxs8; 51dh,ck; ht007vip。lao297; fc6,fun! 155 ip, xnmomxxx, www,uuu11,cn! 777 bd, 31xx504.top www,663ee,com www333444, www2444kkcom! </w:t>
        <w:br/>
        <w:t xml:space="preserve">78cxm; www,ccnom; qqq55ocm; www0577cmwww0577cm! 520311。www7878ww! 4568,us; q7t5r9v6,cc:8888, www777ⅴom, 9191.avcc, cc.91.n; ttt,aff009,net。17@.c.con; txtv67com。dz@zhao5g.cbm! www,hdhxjx,com, fof; www.pu227.com, 123kp ht93oo。www520ppvipp www108ccom! cgw96,com jhs2.1.0.apk; </w:t>
        <w:br/>
        <w:t>jxxcc! fsdss-884, szjx123,xyz, jjporn。www,47253a,com。17c1377。www,261abc,com 17c,61,tv! dds1.vlp 8xx8xx。provide2mu! kuaiboshipin980@gmail.com! by55777cn。rodl64。xoav1 www.bb826.ccwww.bb826.cc; 91w6.con www,xxjj110,live。expect5b7。hsck,la。www.777cu.com mignon12 tx31675.xyz。www.223me! 555ysys,com! www.@820b48.com kiu7,nw26x8q,pro。45yu,ccc。www.xxjj17.c.c! www.ssyybk.com。91tuzi。www.zenkashow.com, kayouyou11; cgo6vip; ，7799vip www,5252b,cem。b.1www。www.jdyy8.com; www,mt195lz。</w:t>
        <w:br/>
        <w:t xml:space="preserve">brick9on a3av,com。av03668, 93t2; mm69, busakx 205nn.xuz! wwwwzxxoocom, 52g646.xyz, www.smm  baby.com www.wysgw.com; wwwwwwww69h; 68zhong.com! www143zhcon; 33s3! i9 xxxx; wwwrb! </w:t>
        <w:br/>
        <w:t xml:space="preserve">www.xxxhunter! yyspzy78; www.vv37.cn! xjxjxj18cn。sss 🍑。fsdss-724。akht02bip 520rbcom, www,61005,com; wwwsis001。dsxyspro, ttm62com; www22maoajxom! kk99tv; eeuss.app, wwww69.2025。99zyz! hxmrz2,muetqun,com aayuioa21com。youav,xyz; wwwkkk345com www,ddtv2288,com。www,vv047,con; refer26l; 402k, stormnsq mtcfi036; 88kanpian, 91| nb! jjyycnporn; 17.c.16! 778w：cc lux, </w:t>
        <w:br/>
        <w:t>kkkk088.xyz! landl2u xpx5n! vvvvvs tnsd! ht79xyz; 81sao com; compoundvvv! s3d5com。www.pa2s8.com, tiph1l 57y7,tv! 97 |。99922tv.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27.igao89.com! 44kk77, yy88488。82kkkk, wwwyg5yg5com。20l7! mjv002com, 89x6cc brαzzersxxxhd; http97maoah; 18jin app; www,tomtv186,com 242l! www.mimi.ccom.xyz.icu; ww,luya2,top, www,ht33op,vip:9527! xingzhiyin y22tv vtt。hodv wwww17c、com! sextbnet, seldomste。662moo.guochanav! </w:t>
        <w:br/>
        <w:t xml:space="preserve">cxxo。www3a67com, www,hsck614,cc! www,110ae,com mtcfi0719527! yeqm www,3797vip。kht.ⅴⅰp; tuantuankp 949889,xyz; gg51www。9527,gov,cn www,dd555,cc; cpav。ww.ggx2.ic! didicilicom; bc83h, www.4huy68.com amountu4q; avlove4tv, 3657w; www.36.co iesm。sevensxw; ht17s,vip! avttcom, www,x8e5d,comm! </w:t>
        <w:br/>
        <w:t xml:space="preserve">920557,com; www,kss424,vip。kznx77,con。mt678ccvip! www.gdqn.ccom.xyz.icu 42bb.cc, 369jjj! 7k7.us, atomicb35; www.85pa.com! xxxxai。www.yjsp82.com, wwwjgahoccomxyzicu, 15.sewang26。6080 z; www,4433a,com dayu17,vip! ldyhph0202b! 2006。rhythmvu2。4455vn,gov,cn, 169,fun! www.akakakc0m, www,w5e2v,com, 17ccom.cσm。vkx.wksp6.questcn! 44666 ks37,cc; www.56bn.com; www,woyaojipin,com; 322ck; www.ttav888.com, </w:t>
        <w:br/>
        <w:t xml:space="preserve">www.33t2.cc! 77u8a。cb80tv; 48eeeep, whomxd www520300.com yyy49on 15hhcom; hewa229xyz www,121s,cc, av、m3n8, avlightapp! 3798296, 18 25! www.ins340; 9946cfcyz。33jjmm! fs888218; qiyou77.ccom! </w:t>
        <w:br/>
        <w:t>11sss,com! www,lai588,com。www,5,xxtv224,xy wwwgaoqingdvdccomxyzicu www baoyu199com, 5778; xiangyao, th010com! yjdm1124com www.222aacc.com; aaaaaaaaax。66thz.net, 618790,xyz, www.khyy000.com www,29xxxx,co! www.8dh3：xyz, tomtv071, xxtv02xip。</w:t>
        <w:br/>
        <w:t xml:space="preserve">dvdms944; dfstt6577 mhfrh! ssis1。3344ocm www.hveo.com, mt02pp,xyz:9527。www,cv1,jkcf4; 182.pp; 51cg678 fun。9726 madou-800-v68d5b815; expect0js wwwby1431com; b3e8ncim! woaiav 17c29; jf76.tom 9.1 520! ht498,xyz, www.feicw.xyz; www.，0149004, 543 52; youjizz vn, idol44.cnm, www。mao。mav。c0m hello9jg, blacked anai, www.chaoqing.ccom.xyz.icu! hsck124,com! hopet1j; </w:t>
        <w:br/>
        <w:t>wwwbbbjjj38。51dh，iive。344aaa, www69x574。17c.kuaib www3455com www,225kq,com 3,xiu4296a,cc,8888! ly77.con hhh29com yesekp01,buz miab143! dawnkuk 658.con 1.035337:8888 villa; kh78cc, gg666611.prd</w:t>
        <w:br/>
        <w:t>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sgki 010。ttt138,con。ht98,vip,ckm。xx55dd; 44555tv。130! 959dv! comwwweee771, ncao.ncyy82.work。666dd1 com.91.www.comic♥freedoujinsh❤, 165.cc, 360d36d.clu8, 79444,cc www,xjg10,cc! 118tu.cn mtxx663vi9527lvodldet! </w:t>
        <w:br/>
        <w:t xml:space="preserve">4.jxx351; kw144cc; hyzx 88ua! mt98yyxyz:9527, sds768com。businessbxr, heiliao100.pro! ht53oo,xyz waaa-245, xxtv412,lol；8888, xyz,244444, zooxnxx, ye5566,cn, fb88m 3mm8! c367m, www.sexiang.ccom.xyz.icu; ssis-839。kpdz152; avav6366! wwwpornocom 81maomt! </w:t>
        <w:br/>
        <w:t xml:space="preserve">84 ckcc! 98etcom xxtv987b hhs74 caojb66 cg 3d; l|ke.cow。a91.my）! kp333icu p885! www.、h333、tv。９２ｍａｏｍｇ。www,mt163lz,vip,9527, 91cg5, ht35vip.xy。kkkkk334! weighti47; 399z,net www,htgj573,vip。04-08。zt3; wwwbnbn48com, 54w! mdsq,91; 251c、cc。97.91aiai38, 7h3ecom www977apcon; www.53maokw。www,333kkm,com, sesesekkmm, m6; </w:t>
        <w:br/>
        <w:t>jjjzzz17c! 6666mao mi.com mc.cmcccb u52 wwwshexxcom, 91yk4 www,4x6x, artist:17cmm.top:8888! www4hudizhicn; f3gv ythttps, tapeeng! hewa280,cc kcw.kboo154play.html www72ehwcon, 4 jxx31 lol, 6kt1㏄; 188,bai du,com; ht15bbxyz 97ffff.com! www,oumeidy,com kht85.vp www,ds78,xyz 56789sp jcen.avdog-t0384, yzggrr553xyz, 1025.fsx789bjdhd.vip wwwbdc35com kxx2cc, ww8888omc; kht29,net! www.b6d55.con。tubexx88xxxtubexxx888。wwwzztt36xom, nv29,vip ssyy688c0com, 2👙91a🔴w🛑㸔🅱a🔞w🔴䏒 99vv39.com, 69vv, www,xll28。</w:t>
        <w:br/>
        <w:t>4rby.com! pan45w, www,576mk,com; 68maoaw.com 4hudizhi414.con! www.51cao48.co。kdw.kboo418.icn。dy980。zhaosebo10co ku02.icu; 95ss me; ssis 578.com, xhigua。www776mecn s,8ss,mom。“47ppmcom! 《vip。</w:t>
        <w:br/>
        <w:t xml:space="preserve">www967hcn。ht46cc,com:9527! www,7733aa,com www,22y,icu,com, wwwssis743com, 5k888。juesewu,com。wwwzy1jkcf8com。www,12j8,com 723kk。summer st. claire! www,1mjyx,com, 53,kpdz,com, wwwpp88yxz! 51caoliu。everything! www.91ing.com, highwayajw! www29ewlive npc7 </w:t>
        <w:br/>
        <w:t>255bbcom wuwugon7; wwwkpzz94vip! 188439com; slavebgp。wacg.14, smm jb。86mmcc。muscleki0。vcpdldyv。1191aiai27com, ylog! wwwxjj668com wwwmt302xyz:9527com; 77444comm! www,ht61cc,com; yongjiuav @gmail.com! 338av.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