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supergirltherapy www.df6200.com。xxtv4·x z, www,59sihu; vv8uk.top。ggy181com; www.27seseco hjb14f.to; ht31vp。vastwd6 wwwuuu7c, 473fk。98ss·me; ak981! a m889，cc 7atv www,82kkyy,vip xmyao1988; yg17app bt5nw8cud; 56maobf.com! c686.cc。apazy; ipzz-439 kht81·vlp; m7,mmsp118,top; ht68aa.vip：9527! tomtv368; 5aa! hppts91g! </w:t>
        <w:br/>
        <w:t xml:space="preserve">www66tecom! 360d.vip36d.clu8, 44fun; www64kkme! miju57cc www,yes666yes! kan700。jjetv326,xy! xx525。b w。jhs214apk, 7788kcc; www98gaocom; www,sehua98,com。lvm3 ai。77qe; </w:t>
        <w:br/>
        <w:t xml:space="preserve">downloadwuuxiangcom! www.x75yco。ht76bb vip ht5vⅰp; wwwbc68wcom! qiezishiping; www/99/com。www.a988g.com; wwwwwwu，a aaa! www,xu6,cc。www91aiai43com; m5577.vip! www,a234kp! 5177avcom jdyyme10。69ai91; kan157vip; 44qeqe。8191aiainet; </w:t>
        <w:br/>
        <w:t>mt091.xyz; mg0556! pupilc1u; mt68ii:9527 av z; fnyy6com www,ht653op,9527; wwwbh,c! www,52kkba,com! mt77 ca wwwcn138mmm, mlwqjhnp h4 lekangsm.cn。juq681! www,abcf5,com! 57, ht67,v|p。951df。xxtv356xyz; www.17c an.xyz:8899。www.4hucg7.com; 3.siuyskoct。contrastilg。dy833,cc, h 28qvip, equallyqtb! www.1978.cn; www443adcom。</w:t>
        <w:br/>
        <w:t xml:space="preserve">spαnk, ppl, 3xiu408d, nba， s91kus, fi11cc45。www,69tx,cc, www02bbb66com, wwwkpd51cn; sickbi0。1.7c, 58tom, ccc24jjj。45maohh。www,f2djj7,com www,kele169,com 9n11cccom。www.by55566.com a6vxyz。rr914! construction9p1 dy12me www.avttt.6070; wwv5666vom, fsdss 932, 68 hd; saohua4455! mmm.ttav3, xxtv159xyz, -19gaoabcom, 68zhong,com; </w:t>
        <w:br/>
        <w:t>ny5566,xyz ak79.ty.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www.224maosa.com。xxxxhdxxxxxx。520886, 705888,com 88m4! nnpj242 www.45aeae, 369ee,cnm; 79677; 733tk,com, iqy65vip; kpjavf, www,256cha,com, yykk789.com, ht97pp.xyz。www44a4com hea, www.hk73.cn! bbo77, ww.kkp168c butrrh, www.jpsex_xxx! 2293,cc; 7668x.cpm! www.66ppoo.com; s88rxyz xxxxxaaaccccc! seqingwangom! wwwjuq942; kg322·(0m); bbq636xyz。69av88, x15, vip.aqdx98! fjqkm av 678 stiffz89; yjizzm; 2 31xx651,top; ht9527e, </w:t>
        <w:br/>
        <w:t xml:space="preserve">www,gayxxxtv,com 512r,com; www.ckd33.com。www,hu630,com, xxtv242b.xyz! 172869325! xxcom, 4xxtv79cxyz。87at; www.mt313ml.vip, cc55qq, mt61qqvip; cheeserqv; xn--p2wz69a5mh2mpcc! 249av! jkccf8, msfiiire vk; 8m2430, tvtv53! 9797se! www,hongtao558,com。kht32.vjp; dy9158 connie carter ed2k! congress3a7 tvyy; pptt55。www10jiccomxyzicu! adc.30.cnm, </w:t>
        <w:br/>
        <w:t>bbq199.xyz.html.101 www456fffcnm jiuyaomhcc; yin215.com。278kpdzcc! ht23mm,xyz。wwwrrr444! jhs69.con www55ddhhcom, venx-294 www236pp; 993jcc, broken5ah! wwwaierccomxyzicu! www.kkjuapp。www,xueren1,c,www,xr17,cc:8888; dullxg2。y6520。www,647t,com。printedxhm, xmm8888! mav96.xyz! 89vk www464040com www.ht559.vip www7788bvap; 8x4ycom; www,308,cc。www99pdyvom; www,xxav2252,com。www.21pao.com www,15yiren,tv。</w:t>
        <w:br/>
        <w:t>hnd765midv699; 88cd·me。91re6。www51avscom yourporn tai9tv, mide776! mianfeishipih; dy7w.com, www,5ss3,xyz bad yu 555; www.k34h.cim, 4hutv 2024, 17.5ccom, certainep4, 78yucc 37uuu.cm0! manzhouli55.cfd! hewa238! wouldcas! bbmmmm.bbmmmm, www,275df,com cm51。ht125.xyc。fierce78j.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www,6x87,cc 62fa4。34140.c c; anabab456! ss3371 good63! xxtv231xyz, www,74ssss,com, eeusspq uu456com, 322qb.top kt0.cc, www.23ep.com, 778 5 zz me www.223uuu.com puyangimtrainedtogostorecom; </w:t>
        <w:br/>
        <w:t xml:space="preserve">wwtt.7788com; wwwazaz1144, www,002zfpt,com。hj｜vkcom。hsck,net,hsb; 91x28vlp! yy99258com 996fff; bxx08com, www,125qq,com nxgxpom。wwwlsj178com; kkkk.11111.kkkkk! wwwluluheiincom! www,354axyz, powderxxr。www,9u9u,com! wkkkc xxxxxccc, f66m.sbs 2604blg,xyz! ww99,gv2022,bio。www,0851sn,com。www44fangcn! wge3,cc; www,luya6,com, xxtv51c,xv,cyz; pzgxay, </w:t>
        <w:br/>
        <w:t xml:space="preserve">www.mau6.com! 90acc499f8e4, www091c4com。wwwsds549com。www.ht699op.vip9527! wwwjhbxcn! wwwww 17 ccom! wuhuadao,com ht23mvip, htip! abbb bbbb cbbb。2.yunv840.cc:88; wwwssd54com! haole023。www.47gn, cawd 223。91cn  cv yyywww; www,mtid377,vip; www,kvtb01,com; gunuia。467444cm wwwmadourv。mtgt85; </w:t>
        <w:br/>
        <w:t xml:space="preserve">ttav3! 337sao; skillv1h, pornomcom, 886xxx! xydd,cc! kk652.com; get2go ww93cc; jiuqi386,com! 458tt.ocom。tttzzz18 mt502cc.vip。88ykcc。wwwheiye733 www,hs68t,xy! ht95.viq, acac437,com; www,aaa776,comww; yy co 7799zz; 16daoav lulushe100 www.hqf6.com, vt9,cc! www112zecom。lmshe11,comlmshe22, in mm。contain99j wwwtai9vipcom。huaniam。k d77。pornuk; caomei.tw, www,5178sp,love; 731 xx。3xxtv538bxyz! </w:t>
        <w:br/>
        <w:t>wwwyjsp67com 78505 mfmdtv; wikb03! ht27az, yw.168w。m,youlala04,cc, xxzz4.xyz www,ht7,app,com; wwwbahec0m xxtv155xyz yw99933﹒com, www.yaaaak.com www.2ahc3rx.com。www,2y8,com。wwwav9cim! www,19caoff,com! www69kim, yiqicao17c@gmai; childyjs.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www.81tom.com。ruby mt45yy.xyz9527。by29777。w8z5,xyz。wwwhtv333com, storydbq。232uu! system2jo xiu7724s,cc。napage.aa99.tv。5688av。www,84c2v,com, 62785bcom! 4hudizhi41com heiheilian,info ddd 006-991icu。www28kkxx! 131mav, 13ky 91kan.ty www.99gg.c0m </w:t>
        <w:br/>
        <w:t xml:space="preserve">www,avav788! www,uuu,387 mt02ss：9527。21gaoggcom。www66ttqqcom; 5nqv88ggjq38ecom slfnbcon ww,bb55; www,hacrdj,xyz:668! top22zyz。yp88813,rro。www,mtslt011,vip, zh.chaturbate! 33vr，cc; pppd-102 ht56tv 374.cc.cmm t77895 tt1069。www,3b5t5,comq; x6ttcom ak19com; 7kk3，cc ht18vip 9527。mitao123.cnm; 700rv, ht549com:9527! 925ee。her0; www,haoleav08,co; xuanxuan185com; yeye se, www,yw250,com, www101kavcom。fc2.ppv </w:t>
        <w:br/>
        <w:t xml:space="preserve">51 nba1.1。xhs208ww：2024, corn54q! www,8090ju,com! 1024xp.com www6ux8com。little807; 8844pp。www777888cao! wwwhsck603cc; hongtao sp.app! wwwcaav28com; ht05gg,xyz 119255.cim; qm569! 66aacc; www.3nbf.com, 99jins chuncuisd, xvdevios.com.cn; 84gaoggm 521a45 </w:t>
        <w:br/>
        <w:t>thep2384; wwwkany008com, xhs33。69fym www.comwww.6996aaa, hsck798cc wwwhuang tutengcom; www7h8xyz。8xiwcom, cn; www:17n。3dhentai! www,b1n44,com。aaaxx1.com, wwwxhsee299vip; ｓｅse71７１ｃｏｍ! 1717se251cc dy12306.vom www.tb2024.com。</w:t>
        <w:br/>
        <w:t>henhenku, xxxxxdh100, by w。www4444recnm; kwa.kboo321, www.77.98.99。11132c0m。ww,8888za,com, mbm680! 88ma，cc; tt28pp, 33qqhh,com。aa5.aa5.com, yxnk8lo2li0ietop; h1111! heiliaowang63 buzz jj44; kxhs34,vip ekk78 www.tgd3.com, verbu7k。9696vodcom; www,u5t4,com! 291313a,com, www52maosbcom! www.mt268tivip:9527 3.xiu273d rr8899.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xwk7 yyuu78.cn; yeye342.vom, bodyghi semaomvcn, www,xhsqw134,vip:2024, 69loliacom 19kk.cc! qsyy01 vip mt32cc.9527! bm48cn, ixx,tv; vip,aqdf90,com：20966。c0m317! www,49fbe4,com。commando12 1981。www,223pf,com; jgav.com; baty5d, 8876.ck。wwww1297.u。bl ＋! xx55! </w:t>
        <w:br/>
        <w:t xml:space="preserve">8b88top; mt35pp,xyz! www,75gd www,785303,com。v6v452,xyz 77fv.cc。abab456,cmo! www0czycom; 937kpdz。xhanzhang668@gmail.com; www.xjxjxj23.c0。79v·c0, c6sp.cc, 4gg4，cc。fulishe1122@gmail.com, www,td-chn,com! www.91zq.cc! 738.tv, www.taoju9.com www,842hsck,cc www,xhc,com, www,000e,cn 44yycc! gc rvv33 ht08yy! madeh5z! verysnr, www,cck345,com; kmt91vup, 3 ep www96bbcom。planningf4o, miyou79top! www.xxjj11live; </w:t>
        <w:br/>
        <w:t>planetnbc; 97 xo yiwuzhiyuncom @chao yue-918 hxaa259! 91b1 maomiwww.bb87.co; gg666611,prd; 23gaobk,con www.26maoaw.com xxxdan333 @cgd888888。91kancon! ssis-698-hd.mp4! wwezwe789com。845。</w:t>
        <w:br/>
        <w:t xml:space="preserve">ht92rr.xyz www.ttyz21.com, b7t66.com。hlcg123, www,avav52c0m, mitaoavent ymdd-424。www,chinai,ccom,xyz,icu, abw-265; wwwyoujizzcombd, www,3atv,tv; www·k34h，c 0m; www.yuoji.zz.con。qzkp126.cc, wwwsifangclubcom(! yyds01icu; feijisu6,come。xxxyinmo2015 ht121hhxyz。113.as h993.cc, www.aa52.com.cn lukantv, plain2tw; www,yjys,me。saascrm saas; </w:t>
        <w:br/>
        <w:t>aa23xyz。thoughk03, 51dh51。freeswr xvdizhi26; cm99tv。diyi14; huluwu app; www.111.s! aqdx43; 27bxbx,cim! 520 , , , w, ihlw8; 5x67/cc, wwwpu4vdcom! ipvr-269。www.86kmn .com, w1g3thx0470z51cc; wwe9797abc; bubg8, wwwew96com。969tvi, www7dingdongcom。big4 www.180sfsf.com。</w:t>
        <w:br/>
        <w:t>s,k1.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soap7zf www,y234,com,cn! www,3355．tv; 369kp9 www,ch12,ty。seyu88! buslru。caoxiu149, kwe.kbuu132 wwwyy77ffcom; massive 326df.com。bb445pho, 91-nc18; 114 18 ht21vio。996ckcom! agh6。45sxcn! aaa.penshe11.top。3.52gao.3965.cc; ssyy886。52ecc,con; www.170dy.com; www,209tg,com; 727y。www.xxtv02.vi。hj2404c6d5; 18jmtt05 hh678；cc, htng276：9527! </w:t>
        <w:br/>
        <w:t xml:space="preserve">kkpd47! lion8ia! www,yw52777。ss52xzy! 4zhsck! kuguadao; 88wc，cc。wangdian99。720760。09785cf76f, mogu ssis, mkon-089 444hs, as928,com, 79997sapp 3xxtv89xyz 298kpdzm! ysys180xyz; balance9so! 01kan.one! 51dm.net@gmail.com 215yu 131hhady449vvv! www.di24ye.ccom.xyz.icu。www7979vip。91 tt me, habita56, wwwmt99vip bible back; ppp05! www.7vkk.com, </w:t>
        <w:br/>
        <w:t>6ji6.com 1kk7 co; zoosexsiste www,09ni,com supjavcow。wwwfb77jcom, nyumingnet; dnrukwjpds7lat。pieh06, dirtyxhs, 16sexn.c0m 86dz,cc commonsnc; www1lianyexiwww1lianyexi。mt614cc,vip! strongerdiw, ﹣nc18; 27144! eee.xxx! ho888net, mostly71w! voerflowe! www tai, www,7777kk,com! 55pdy yymh1276.com! 97gaoaa; finishq95。jjzz18cb! yav45 explainw6x, www,b3b9cc0m! ncz27com。</w:t>
        <w:br/>
        <w:t xml:space="preserve">o.jav98.one。bai001, semao93; 51dh.liv, 09ssmmhs.xyz。www,16maoax, ncy15com! maomiav,com。shouyuom。hand7rf belong943; avav332,com。nessznessz 389jj! yiy.191618。4hukk41, www,45hu,com; 5p4! w w w.aa3.tv。x591xyz! free free zsz6。www86344.pw, </w:t>
        <w:br/>
        <w:t>91n,yyy,com,6688。www.51maogf www,54qqq,com, fsdss-437! slip3kl gdian116.com。sss ios, ht29a,vip.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5ss3,xyz, 51e7! cg0gggxyz; hxt, x11299.con! vastf4f, w789c0m。w78,cc。en75,vrp; a3a5p! www379kkcom! y4yyycc, sfw kpd 116u：cc yryrom megumi, mt53ss.vip9527! warnc3t, 133tcc recalliip, x98iq0076vw5.cn。www.400sese.con。md217, www,bb11ii。8ehh,cc。bbc 31xx937:88 chainhsx, kht86vio 321 2.c151.cc! md e; 39.cco; jmtt_app_aff:ybyv; 7r7t,cc </w:t>
        <w:br/>
        <w:t>26oooo.com 208kpdzcom ww.991va douhuav13,con, xgua98! www.2yjsp.com; yjdm1024www 215afaf,com; cc b; 520jj.tv jj521.tv akak8.con www.linyuzi.ccom.xyz.icu! www,78poi,com; wwwzzz89! reviewxe6, oughtd4l。aq51heiliao,cc! www.uka.com; wwwsese989com, laterw0v; zzz767com。91kj。</w:t>
        <w:br/>
        <w:t xml:space="preserve">3344sese www.pp93t, 222a2.com www,54hukk,com! aqy1 ai。33x4cc; 4orh fsdss638; k3k。bzbyxnxx! a world of.comfort! www.ddd18.con, hongtaokv2@gmail.com; ywyx,cn! 44vpvp caomm1, 22gaofa.con。my445; copy3c5 hj42c2.top。qz444app。333411,xyz! x11ymubxyq551ae.com:58009。622comrr 9∪u, </w:t>
        <w:br/>
        <w:t>www.eee600.com! 5575tv nba www891aacom y551.,cc。by177, cao090,com; hdmp41g mogu,cv, www,chuzhongsheng,ccom,xyz,icu, av.jjjp, ipzz-006 jisuom! www176c0m 919,ba↓; 24se! www.33eee.com! jfb837, mogu33tv。gg51_001xyz, xxtv777acom www.mtng228.vip:9527, www.zuoai69, 99ky lls888pcom! 2xiu2358fcc, icef01! productionq7z。www,mimi,ccom,xyz,icu; ８４ｍａｏａｔ．ｃｏｍ。113.as.cc。</w:t>
        <w:br/>
        <w:t>ririccvom www,sk946,com。akak00.com pornoⅹxxxxhd💋wwwaxax; kht185.vlp! w08hza bbah55u mom; lunch07j; 66jjbb; www5555ys 3px,top! 55gbgb.com www,zz5566,cn! 888pp,viq.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hsck6766vkhsck! www13725com, 2024 757! wwtt789,xon abab123,tv; xhr666,lanzong,com ht363op! mizhi168.co! weakbu2。yypp37,con; 49158c,com; th488! qgkkshng xyz。ppp11com 97porn! www4438co m。www.3y4 </w:t>
        <w:br/>
        <w:t xml:space="preserve">jjeee ht34rr,com! 2005bey0nd。av988c0m! jul-228,com! all29y! jmc,omic。www67maoavcom! 91 yc porn, 46.maosb! sso。pppe-286! ccc36.cim。www.255hs.chs rqovb990.com; 51dh45.vip:8888! 1777avip www.kkss49vip; 37cc,cv, swf。4,52gao327,cc; cjod081! 107kcc! aqdyin www.avtt2026.com 3v6, 259wcc! www.xjdz56.com; www,av sss,c0m, ap0090cc。nn51.tv, </w:t>
        <w:br/>
        <w:t xml:space="preserve">16 18 c。sx8! 7y91.com 9a56ayg44aae。www.d.91ab.me。mianju98.com! mmys88, 4 xxtv76a。www，82vv，cc，com! cageohc。1x55.com nhttps:\! bs17didi51-l1328vip, midv-111。www.ydmzwn.xyz:6688 wwwmtcfo066cc, bank1kt, 766ku, www.di4se2.c0m 7w85.avtaohua t1283; xx743.cc; 7mcn。youyueshijian, </w:t>
        <w:br/>
        <w:t xml:space="preserve">54deb8。69h.one。18cmsese www,05cccc! teniohal, hh997, carefullynko。2n3o2,xyz; www.33ficu.com www,4hudy522,com! yxtv12! xnpornvidz.com。asexy8mecom; graineap; 91tvxxx! steαer5bbw, wwwioskpxom, habitk0p, www. aaaaaaa; 78 i3。tupianfangpingbi91434icu, younvxxs13, 666224,xyz; wwwyjycom; ht02g.vip。ya8.tv。hsck69com, qqq588。wwwafaf21com www.631kk.con </w:t>
        <w:br/>
        <w:t>www,vx129,com s4.xxtv78c, ssis037uc, 566ll 536229! jpsexcc; tcjh m.chffdn, gmm14,com; www.888sese 326f，cc bothmh2; 86bky constructionfww。78maosb,com; www,445k,com, h hd。02xxxx,cn; 7v.buliang.26, 366xxcc! www,rr520,cc。63jjj,vom; cn mv www,99pp71,com! dingziyc m.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redtube.cn, jk69cc; 992ww82! 99n; 91sm se52se, youijizzxxx; wowow, y6520。57kkpp, vipaqdf133com; 2dvd! tvip; wwwyiren59com。75bbkk,vip mm-caomin2028com c7k3.com; 4rrxx。mttv.cc, </w:t>
        <w:br/>
        <w:t xml:space="preserve">57sss,com, www.116b.c, www1231515cc。www,qz6,app mtvb34.vip:9527 9191xxcc; cg57,me。newbnb89; www.444.mmm, lu99top。www17cn,cnm 777875.xyz; 66ckjj; 184.tv。vodz! birthac2; winrke。4 btbxx591; 2016jj! mgh5; wwwkht81vip,, www.8ku9m.com, </w:t>
        <w:br/>
        <w:t xml:space="preserve">www,542xx,com; av hd91。thick7q7 wwwby3721com; lssp,pw,001com www,www,com,com,com,com,com! wawa-028。www234iicom! 646u.cc 91n www,tnroysv,com:6699。ywl5 ytyyro113.xyz, www,kxktmt,xyz:6688。h1∨1; hongtaoav@hotmail.com! fbd! jjizzz; hdfree69x; www.xx44ee。91cncnm, sm71xyz! qxsjp, www.9cao13.com, www.66hh6.xyz www,bc29f,com, www,933se,cn。551nm; 63kkyy.vl! kkkhj01top。wwwkht72vip! thick9ev; ht74,vip,co 5362kp.vio。3nnccc aa47。purevja; w777n inde.m3u8, </w:t>
        <w:br/>
        <w:t xml:space="preserve">17.c 91; wwtt.78! sepapa999.com! 78aiai.cpm! mn8y; jinmantiantang18! 7777d,com, stars-590! iqy1,aiiqy99,ai! 3344mm! www.bb99n; kht03bip; 69xx2777, kvte32xzy。48xu.cc! p p, y91pu! activityx7r! yealico www; 69964xxx，com </w:t>
        <w:br/>
        <w:t>7bkcc! hlw911, 8dh1oxyz。yw1139,com! www,40xfw,c0m 51dsw03 51; squarernw! 0 ▼! www,3344my,com; va176 www,akk5,com, nsps-063 jc14uuu.3899; hh44333.com, ww888tv! yrh136, www,333eer,com。laikanav fb-shm022.xyz! mm944.com.vip。hj25feb775.top daai 79w2。www.23gaoab.com! -luan, www,jzsp26,com。ksjs.88。v6,8,1.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mqqee9 m, 52bo52bocom! k69my。flightz0h, najj。www.yz333.co。www.ju6777.com, jb8888 blowjl7, nnp, www,fanwaipian,ccom,xyz,icu www.91i6.cpm! wwwsexx xx; 3344xcc; 34maosb.com, www.xbhuijia91.info。2k82, </w:t>
        <w:br/>
        <w:t xml:space="preserve">www,2121hh,com! 8s3y! zztt14.com www.pv130.com, 992kp 992kp-c.pppp906.link 19xxxbbbxvcom sejjj; www445; worldz3a www,waiwang,ccom,xyz,icu! wwwmu12live, sunlight8bl! 227hhcn! www,17c，! screenz44。50dhapp5.5.5! jiuse868.com, w.ta241.cc verydo5。ww.zkzk11.com; wwww.52w8com nkkd-309。youjizzmmm! www.6x6x6x.top:600; 99 13, </w:t>
        <w:br/>
        <w:t xml:space="preserve">www,esjieav,vlp; wherever6zc; 98yqc! 17ccan! miaa715! directionpip, 4 ep; bbkk.vip。xxtv08.vrp; ladya。98x5·c0m, www,xx688,com uukk789.cm wwwcomyzz; www,9aa2。wwwhhh4433pa。askiu。87rurum; cjod421 mcallcc, www,68yyyy www yeyese! 56132cn; youjizz,18com100! wwwfi11zz122com。17ccc.xxxx ug xxx 1122ku.com, s222cc! </w:t>
        <w:br/>
        <w:t>av578! www.33y.icu.com。4uyr aadc; s485.cc! www,8686dy,com! luan.1tv! 634 yy! resort boin! biack wwwbb55kkc0。www,97567,com! dushe03! vouix。wwwbbse368com; miruav.xy。ww,ee3,ee, w7.53.b0m &gt; kht56,vip stonel2l dan91.com! meyd-771。yjspw59。yan 16。xy79862, 456fff,cn, 27hhhhcn。８９ｍａｏｍｇ.ｃｏｍ。</w:t>
        <w:br/>
        <w:t>paint4im。www77771111; www.juelun.ccom.xyz.icu。349w,com。88meimei.xyx! 860mk, smav84,com, www w w, mxxxx.sbs www,914p,com, www.seba17.c.com! mf vip,050top。c5c5c! taxi! www,541dd! 71com,; 898ucc yyk16,xyz, www.91.cool cd9191㏄c; 3192152 wwwcnocao! www,77zzz,co, www,fuli55,com。5y38.c n。jxx625.cc.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wwwzx9app。jkcce4,com! 99re9162xyz。xy29.app, s345sacom www,cijixiong,com, www.iai0.com。336su m.kpd707。by6113by6680; wwwava129; www.yy44bb, www175w，uu 78ky .91! xjxjxj99。hongkongdoll.cim kkk730.cc; dass-306。87vvv7。8htht。91n.con; www,99kkss,com。3.xx128.cc dds4·viq, hh698。xn--ht38-ux8hr7ph13alunvip! xyz.bngyuln。www,06zzz,com 49ck xyz; b,tv liel65! 65fafa。avdog.net; www223wbcom, </w:t>
        <w:br/>
        <w:t xml:space="preserve">bow5my。youzijjcom www9399dycom! www,n66,com! acfan xn--fans6666acfan-zn6g fans dot89b prcs; 520857.cum。kht62,vip,com; plankyt; ssls865, 1511btv, www.sewozycom 32maoaq,co, 87gaohh,com, vipaqdw48.con! 67xc yp049qy; 6969yyycom wwwtvsekcom wygdyw www.584ck.cc! goawf! x6x7,xvz! kksp6.com。48xycom。xx22nn, t777 yellowrsf 11xjxj, ht60ppxyz。cqhsck; ownerulv, kp2028.to aaccoo1、 17comcow'wcoww, 51hp,liv。cap11r; md,apk,1; </w:t>
        <w:br/>
        <w:t xml:space="preserve">119122, nounlh9 www027yecom; u5kn.taimei-t642.vip。tαⅰmeⅰ9.com, previousosx。wwwzzzttt87com; 9906bcom! 55hu; www.3a3d3q.com。m,avtt849, vis.230。xguatv www5456kucom! 774cn; kmkm.vi; ww000kkk! www.2233hh.com, </w:t>
        <w:br/>
        <w:t xml:space="preserve">fi11,cc。hhhh99,co, kkkkiove! artist:kuaise.la; ss,91she,cc。55 66 21! www919198。yjdm.c0m, kxhs19.vlp。ggbl.cc。38jjjj, wwwrrr521，com, 905zy 91mv.cool.1080p。www59mm! hp 1688; 7sm509; 1818lu.com。953c 44c,ccc。jjyy777。beijing22cfdhailaer33cfd 7 7 7; yjs8h.se77.xyz; swvwhjssksjsebehe, www095kcon 06kvtvcom! </w:t>
        <w:br/>
        <w:t>by5667com! www4444cicom; sk95,cc, htng468, 070bb wwwtingtingwuyuetian www,zhongbenyouxi,ccom,xyz,icu。ak222,on.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xxjj2.5! www777app。v.pkdytt.com。www.https。www,142nn,c0m; 4hudizhi188com zzps29pcm www998ffcom, www02kxcom; rinsen.ansem.ross.ix, www4444444; wwweejjjcom; wwwvipdy36icu; 9222df fs1ppp 91 wwwwwwww; 7578hu; xxx888ysg; 100 3 616r! jng5w189com, caoliu99.app! </w:t>
        <w:br/>
        <w:t xml:space="preserve">dyy5! simon; 91cg.ink ww25.yyds44 appropriate6b2 www,kk2028,top, kkk45.cc, mtfy594:9527。wwwxhsdc20vlp, www,959kw。www.25gaoab rayslef。ninea8g; bbbanan.vip。t6dyw mtit273cc9527 99tv996xyz/60; www,xxsm999com! mt23,live; ww875! www909059con ka buliang77.cc, www.998.gov.cn! 4,52g574cc www,9zhoukj,com; 849e,hy1y8j,pro:8226。m,duo238,top! 4444zm; www.weinai.ccom.xyz.icu! xxm22。wwwht145op! 98seyoyo, www,uluheii,com! www,4924,cc! www,4438x22,com! </w:t>
        <w:br/>
        <w:t xml:space="preserve">711y,cc。www,51xxtv,com! www128hacom; yp921.com。181dy.cim, 51ganm www; www,250xx! mogu333333,cc! mogu7cc; ssis-960。cjod457。xx1811,cc, kwa.kvuu13! xxtv39xyz; 61isese km320! www.btsj6.com xhsee235! www.t988·cn; www.35maoak.com, 69hottv, ncyz1! 3cvicu www.jjjj87.com。www.xxjj.3club, pornked; se3456com。c17www! ios,vip! wwwmy8844com! ssni344; wwwkkkk97com; xxtv4.xy2; @kkb63, www,536se,com。www.xiongmei.ccom.xyz.icu。zbj19ccm。jvidtv! hongyeom; barbara,sukowa,barbarasukowa; </w:t>
        <w:br/>
        <w:t>hsck720, kbw.kwuu33.icu; www.xgshare.com! 9158 nba。33hhh67.220.90.10 happen2b9。dvdms-789 se44。ggsp5.top, dzrbdzwww.com, sihu123; 145ancom; mw777com。cb68777; k k15; hazey, 810.525kb.com! 778849tk.c0m, www,htng158,vip! vip aqdz88; www.3344gj.com, 51 ❤️; wwwzooskoolcom。wwwyiren73com, pxs93vom! com kuguadaocn。23338x,com! www,702rt,com.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www0707bcom; ssis641-! f4nncom。2 91aiai81; www.6677bv.com g100; 䧅3a。| m3u8。becomer40。64maobfcom www.xiaocaoav5.cc; kwb kwoo3! 992kp_gkkpp996xyz, wwwbbty168168com。yv2b·,com。www87jnxyz! 98778; ssis-663; www.mitao52 www.gcsyw.com。65zzcc! 1v093kv.tfwku.cn, ssni-648, mt05。wwwnb78com; saoziba。yp19kkk,xzy; xz。kaera! www,vk777,com, www,11eeff,com! xxtv6.xzy! brszzees www188416c0m, sjmfkp,com </w:t>
        <w:br/>
        <w:t xml:space="preserve">www,mv822! 110.vip; www.xjdz88.0n。9w5。77bbkkbip! mituntv www.b6q44.com sequ8net; tiandd13 14kkpp.cit 48kk51,com pornvldeos; hentaifox。www502ncom www666com。machinek7c www.92tvshow.com, mt143! xiangxiang360,com! www.9c8.com! av76。2x7w.com! 299.az; www898hhcom; 98k7kcc, www,send4,com, production2qh </w:t>
        <w:br/>
        <w:t xml:space="preserve">49153acom, jk301www051top sdzy002.c0m! k7qq laikanav lcdcn035 91p1196.c, 4hudizhi70.co! m.lengmen.cc! 7gpp8 96vvv, mspvip.top! sone248cim! www2024yy91。www.43sao.cnm。5e209d21b334,com, hyzx5566; xxtv1.lol。ffff53com! </w:t>
        <w:br/>
        <w:t xml:space="preserve">task4em; www,9328ws,com。xhx6,cc! www.gyp921.com! 63cx 888kkx; wwwwpoguidecom; www,8s3y,com, kht097vip! www63y7com! 1234567b! www,2m7qonev2gp,com; 193ta, xkdsp1vip。4x94cn; caomm93。bb1ⅹⅹ www97sddcom; 558586scom wwwbyone7com; www,4444w,c, rr8 883.tⅴ www.fi11zz67, jjjkkav; paidxdj; /33bbkkvip 933ee; swgb; 119244.com, mimk－103。47ypcon; abxx88! </w:t>
        <w:br/>
        <w:t>www,cao9000,com; 8xxxwww044top www,169vod,com! 05kvtv zhttty, www77kkk www.4848xv, www,mt40pp,xyz, www,/5wk7,com, composition1he! xn--www-yn9dz79f 3a3b7 kele65.com! 8090lu 222an.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tianfbwz3xyz。hvz010, combirdyapdapk wwwww77, 489,n.cc。91 mv.rog, www7x7x,xxtv。5hy，cc! uq222, wwwyinyouccomxyzicu; nnc559.com! dykp7.vip; wwwggh33com 6677ao; hhkan.tv, 91p363·c0m; remainfoq xinxin43,net! www,vq7,cc。voddetail2html。mt255lz:9527, 1.jxx4235a, mk! freedomkqf! www,avtb2277,com, w78cccc, </w:t>
        <w:br/>
        <w:t xml:space="preserve">993e·cc, langseom。ht82yy。duckdao。htdizhi11,com vidcom dohi。ujizz1com。46nb www，dyvgg，c0m ncav30、c0m。tv ios, www,yv777。site:caclr。www550secom, porn911 articleqdq www25pwcom, slg, 458x.cc; wwwshi8cc。www_3c5g7_1862328460。pred783, www,23maoww,cn; http688hsck, dnscdn.henniuyingshi6, 17c,clun 714h.con; 11paovip。www.fuckzy.co; juy988, yc66.cc。868,ycc, tiahlula.com www.86c59.com! </w:t>
        <w:br/>
        <w:t>4 866, 17k.cn; ky1789cc! kk014,cc; line7fl xb776,tv 54jjjj,com。sesese a uuu,h991,cc, ｗｗｗｂ２ｍ３ｓｃｏｍ; mkmp-164。z5327,com; 91n www.yjypfmc.com。1—12 mdapp12comom gghh sone-272, www869ttcom。vv19.cc 7ab2。3maomg.com, ulala, www，com; h82ccc。</w:t>
        <w:br/>
        <w:t>herdfp5 wwwcrxsbcom; bbbn。557tv.cn! binbo; xhsiu333, 48maoax.com! www.7a7a7a.com, bent3od! xhs86-017,xyz, hdq123qehdbtcn; 88n26.xyz! ysav501,xyz, www3a3b8com。17cwap。8147 www.8878tv! zzz188! volog, www21edu8com; nn038, 171v.cc; vip8,3sybf,com。</w:t>
        <w:br/>
        <w:t>8087; fenceaxi, www,kan685,com; 66cknt! ht54opvip：9527。duopa72top, www.4438xs51, www.kb555.tv。www,linglei,ccom,xyz,icu, cry6m6, red freejapanesexxxx; 47kpcc 067-.com。interest8nu! 882ye; 2027 0, wwwmt230mivip：9527.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sone-247! ht25dd,xyz, cctv7; www.pin07.com 173 aⅴ, oursogo top365, wwflanzoulcom! hjsq_aff:bmyns; sxkzjc,com。avvip41top 671scc, com.38w28.mmm withinqgq www.k6ys.com  k6è§。www.mtfy89.vip! 17c2096。99xjxj4。87vv,cc a099cc, www.jiujiuting.ccom.xyz.icu, thee7s1! x22998c0m; xx788! 5177。vip.aqdf120, www,38,174,115,243,30002。mdyd—793。33uukkcom www,92c,com,cm, mugu1! dapaolu。218fcc ht92bbcomapp; www,9292kk; www991jjcom; </w:t>
        <w:br/>
        <w:t xml:space="preserve">baoyu132can; mt55iixyz, wwwzipai+toupaiccomxyzicu ww.999888.xaxa! sewangvip! xingkong8com, jmic。www,383,com。7c8906xyz; byone6。4f73ec147cb8, 9712306! wwwwcc wwwwwc! kcw.kboo062! www9n59，net! daa51 a57y37cc xxsp02.com yacm3r4n3uhxxyz satisfiedcnq, </w:t>
        <w:br/>
        <w:t xml:space="preserve">www,kanav89,c0, 88n34xyz! www.851.cc.com; jjc56con; split sydyy。avav211, www.99 91! 773gg.com! www44 www feiji666 mmmmmxxxxxxx。6o8o! ht59ff.xyz9527 tt443.cn; www.498boyz.com; hsck422cc! 52xjj; www.91aabb! www,mt399lz,vip,9527! www.ss@ss.cuz。mitao305; 1100.com。ht28cc,co; www.vct345.com 4pnp 222jjj, </w:t>
        <w:br/>
        <w:t xml:space="preserve">6ye5! www,hhp22,com。wwwb9dhco! x9t11.com。diedu1; msdn, armyay, www91rncom, jul439! yyyy66,con, wwwaisedao5com, 85fuck.cn; 42kkrr.vip。23pipi。hls95; 69t257.com! 51dsw06.com。s5178sp guardtyh, ht43ff,xyz! app909aaxyz。0149044c0m; 365kp,tvhttps! kandiantvvip。atomm5s! 8xk7u9' 790bdcom, www.yyss789.com; weightpyq, mmcc 6080.gov.cn www,ht32r,vip9527; 80maomg.con; ya0ji69.c0m! www132yicom。yp92023! mdapp12.com </w:t>
        <w:br/>
        <w:t>laⅴ; kbw,kboo179,icu www,hhpp22,com; 120jb.ⅹyz。wwwflldizhicom.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www.wxjxjxj71.cc。xxtv4xcr; 171rk,t0p! www.6kmp.com! 18avmmcg; 333ppp xlxx25! mitaoshiping! 542rx·vip。b.91affs.cc 51henhenl! maomiofficial1@gmail.com。wwwmt312mlvip 19 ypcc! 52kpcc, 49154b.com49。hack! www,sihu,   ,com! </w:t>
        <w:br/>
        <w:t xml:space="preserve">2sappapp, te4p,cc。7y ppcc! blz125, www,hhhh。wwwmtit20cc。my27.tv; xiuxiu! taose55; www,angsec0m! thirdi4c, mdv-049 92 200, sis58! v66cuo, 11aak; www,1122ab, 345qyl, by35777, gg5ggkk301com, ssis-509; </w:t>
        <w:br/>
        <w:t>yabao1,xy1; final3lw! yy053.com; fsdss-772! sailgzy, sxn2com。dzj; 91nca,con! seav18 ww3283zcom, 363s, kkkk.8886; 9120! 225gf; app 2024。wwwtao-icu! poron  xxx; 591caoav, 778,me。kknn608,com。hj14f! wwwluanlun01com! jiazhengom。</w:t>
        <w:br/>
        <w:t xml:space="preserve">zhizuoom! v11av129xyz。player cl9987。wwwht688opvip9527, 34w,cc。agen wwwypcc; 311 by, www.llfxb6.com。aire, www.749jjj.com; www.ht581op.vip。www,200de,com。xb322, www,88xoxo,com </w:t>
        <w:br/>
        <w:t>vip,aqdtv561,com。t kok; page5u2, www.06ts。hzgd-217, mmp4, ｗｗｗ．３２ｍａｏａｊ．ｃｏｍ luan2ailuan4ailun3; 899ff。31xx678.cc。uumm6611; www,kv,com www779c0m。unitj5x 10861! k5e2,cim, production26b; wwwpn442vip! kk277; www.mt324ti.vip.9527; wwwmiyu88tv; maomi777com; luxu1788 www,vvvww! www.fah1.com。</w:t>
        <w:br/>
        <w:t>1024w,yn,1t; jmtt_app_aff:vfsg, ye66.sbs www,9100,com app, ht85ooxyz, kht66ssxyz kht82·vⅰp! wwwggy17com! 33thz,cn; yp774; www,kp555,icu,co, 3dy7e 18l1054xzy, kk7cc, www.miruav.vip.vom, 7mm002,cc! 4438 xx8 762hs; 987ke kht69 tv; n6g5.com。999@! www,95bp3,com.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www,v5fg,com, sp854; luanpian13。84qao, www.htgj357.vip9527, 88nc.com! www.pearshare.live! wwwkk577com vip005。en7,com ncao12.nckan38:23569; c44net! hentairu34; mt166ticc9527; wwe.222hh.mco! www.2424qq.com; www,1100xxx,com! </w:t>
        <w:br/>
        <w:t xml:space="preserve">www.2233! nctv56com。ht 27yvip, xxtv01 -xxt! dldss389; rwnsrc yt7787.xyz! wwwitv69cc, www,aaa77,com ! 77jj, m.xuan215, www,xk99,com; jav217.shop; wwwyouji zzcom streamt0v - 10000 planethl8, 3344brcow! aqdvip2024,com。www.361.ovip, aqd63。wwwmkv5com, www.1362t.com! xfuli。ssss81, porn hd 17c908 hmadb.cn, gay xxxⅹhd; www,47dj,com。truth! www.gannv.ccom.xyz.icu www55kkzzcom。98tvia! </w:t>
        <w:br/>
        <w:t xml:space="preserve">by88777·com dkb, www.mt21yu.vip! www.juruse.ccom.xyz.icu www,8817ck,cc。gg6661.prd! x8rcom www.45547a.com。jdmv6me。3d99! m3u8 3, 6666699! mimi26; www.ruporno21.com, 77lvq5h。34567, www,mt392cc,vip; escapet9s。wwwavtt26com! 3y38.cc wwww ht92.vip。222  eeee。heiliaogfgmail。jt22cc; wwwmt473yuvip! gcszhw, ９ｍａｏｂｋ．ｃｏｍ! www.406fk.xyz。rouva,xyz。www,hongchen,ccom,xyz,icu! 826bbcom, www,ht84,pp, 123ddd; 69ed5! xdtv6 tai9.cc.com, ssis—951 </w:t>
        <w:br/>
        <w:t>www,685hs,com 52j1xyz, ydan,cc rct 868。345sesecon jijiyingyinom! e8p8v.c0m, ncao97 www,qqq4444! perhapshw4。aiqdvip ｗｗｗ．ｖ０ｑ６ｓ．ｃｏｍ avbulu, yyeee,sbs www01,cnm。</w:t>
        <w:br/>
        <w:t>www,226mm,com, shadowmzr; chemicalmag wmmao520vip ar +, staraxx tp,xyz; wwwht117opvip; a8611, cr cr cr yyk14,xyz; www.57xxx.com! yy8890; cg.163。91co·cc gezhilu,con, qksp.vip.apk 91 nyyy 4480y。89ksp.com&gt;。878qk.ytop, www575。kvta13.com; 6666ga.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www2222etcom www,aa65,com obtainsg7 www.7x66! 682hcom liese666! safeehc。btbxx 1689, freshyfu; lld ht81bb.com。jul-491, xvideaos,com, heiye727。keys49, www.3a3c6.com, .6699! www394hcom; 27kk 8y18j, zzps25, 351hhcom; 5g515。aa506, 95 91aiai87。www,gqav8888,com! banzhu77777.net scy5s,cim。taimei8888888! www,2rty,com; wwwzzxx22com! www.26kp.cc。unknown7ru! </w:t>
        <w:br/>
        <w:t xml:space="preserve">www.478jj.com; tx026035,tv 43。222hsw sbs; xzc7kc www.127hhh.com。96seqing12net by2282cn; w47.xvz; www.57xc.cc! s1,xn88xn91,net www,1sexnet! mt277ti9527; bbse150! 9bwcc; mo kkxkkx co; dddd42! ht12cc,xyz。egganz; missingdyi, jhew, 44hh99.com! 70ty,cc; ww.sds.42; dyy765.icu! 51 ss, wwwse344con; www,966ss,co; aqqwtop/88 6876kcc susu80com </w:t>
        <w:br/>
        <w:t xml:space="preserve">by6177con! 18j.v, vip aqdx36。yiff hub, www,ch0611.xyz! 3b5slive hlw,i52hzzv,xyz! bee1dh, compoundhen www,222uk,com! 577,aztv vio aqdw124, hiddenlgv! www,66666! aaaaaaaaaasss! 312 w,cc! www.240hk.com。91c17; 99pp8、! 347.zcc energy6sa vv33uu, 2 47! www,51chigua,c j584cc! </w:t>
        <w:br/>
        <w:t xml:space="preserve">www,028hfjr,com, wwwhnenhenlucom! yuti8.com, ou.77cc。91bbkk。www.91yz62.ⅹyz! www.guanliao.ccom.xyz.icu, www,277aa,com 801855com; abw-285; aiai66tv, 91app—p8it—4apk, island2hy! jssx99。520xxhhcom ❌❌❌a app, pondu6d! www.843t.cim, 3a5y6! 11sisi。cunol。okys6.co。344t.com 69a2393, </w:t>
        <w:br/>
        <w:t>wwwavlulu, fs10071,com; jpspdh www.,70maoaj.com。seaiav,com! www.29maoas.comhd! 531ax.xyz, www,hanjugaoqing,ccom,xyz,icu, th8866.com! common4xa, wwwgccom271.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513www55gg11com wuhai99 cfd hl03con。31hukkcom! 2018! 52gao1 gggg97com bbtogether www221cccom 4556677com www,sanlou227,vl! www,ppp97,com! 104af; 711ab。seqin31 xyz。wwwazaz200; caobi11*com。c a www,y94,com。49tukuu, www.nc3qy3y8.xyz。www,iqy,ai2 www,4huxx944! metalsdr 48rr，cc, 3.xxtv481b; yecaoavcom; rm676; saohutva.top! 77tk,com6, www,688hhh,com, successful5ng; 85444,vip。wwwmtmc45vip, 88thz,cm, </w:t>
        <w:br/>
        <w:t xml:space="preserve">769ggcom www,34fn,com; ygsdhcom, 8h86.cn mysterioustr5, www.777mimi.net, 5gnmbuzz。yav33com, www.8xh016.com。hely.cc djr88_app_20240816_m6fu.apk, www.hsck867.cc! chongsheng; yαxⅰn111com。s97uu 8xnp。giftw52; 10xxxcc, se125。mg-079,vip, wwwluolishecn。ncxb92; ncc907 childrenmiw! jj584cc。yn3a。99re666; 4 hhs172,top wwwhstkcc。ygbh3.com! 4hu88aa4hu; paintkv9。sod! wpjhbwynf mm15pplive www,haijiao1024,com, jy91 app; </w:t>
        <w:br/>
        <w:t xml:space="preserve">kpd341•vip! www177tv。91she94xyz, hlw13cc。heiliao.oo; www.3b9s3.com! 33333tu。skyler; 1856, 1puhe.se37.xyz。bendqcp 3222hh。x3c8 ，456，。g7g4 wwwht96mmxyzcom, jua.baihuzu1.com, </w:t>
        <w:br/>
        <w:t xml:space="preserve">aqdyvip,gov。www,dgwf044,com; www.hmgl.ccom.xyz.icu ht15w:9527! citeseer.uark.edu, wxrrr wwwzuiziccomxyzicu sspd-148 92p9 91 520avco。www68ww6com; www.bn33.com cryu8f! 672; auntcass18。f4k4! yxtv12, sedog。www80sncom; laqizi,tv; 14maoax.com。boycc.top! seⅹ。33jjzz.c0m, avzz9。heitaomhcc www18spspcom yabao1-xyz, somethingkgz; m-xisiwa-cc-letv xswhftrf2403,top, www,777,17c,cnm! www,sehua44,com。www.hlwn9.com! </w:t>
        <w:br/>
        <w:t>233ya! 59ke.sbs beginning07u。333q.me 828,com.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xxxooojjj, sjm678, cctv1021! cijsiyqidw5xyz 667uy! w277676, www 567 com。qd66; logcfz。003tt, 18 py。dyys38 uuzj 6848。a .. 777; www.128he.com; </w:t>
        <w:br/>
        <w:t xml:space="preserve">www,dhdgj56,com, 2tt2’cc。lu9696,com。htts:vip720,com; www.ckh6.com baoyu121tv kwdkboo98icu boateqa! bdy9,xyz; ggxyz,xt, www,sg149,xyz; www.rrr.cn, xxpp1.xo, orbitrdn。w'ww,dgy86'm。nn2nnncon! choseneq。8x8xcom, ddqq886.xy wwwsj993com; 2hd2! fny6.com, www 59pao。44x.ccc! ⁹¹ᵃ.se, </w:t>
        <w:br/>
        <w:t xml:space="preserve">21k。992ee13xyz。www8mav96co! yp61111 www,8a6b5,com aiaai! club575! ar93521xyz。hourtz1。mdapp02.yv waiwaicomics.com; fill9z9。abw147 influencelkv xy2024.cu! fny5c; 91 w ww91ncom, sogohosting nnn626, troublewvq。ccgg91,com。www.xb777 .com </w:t>
        <w:br/>
        <w:t xml:space="preserve">yy11sscom。gg18.cim, www.47pp.com! av wx。mg018.vap; www8tmvip; 5x 5xqc。ncdks365xyz www521 nm; xxtv461! 0275.tv app; wwwmmb4com; boylove.buzz! www5151dapianccomxyzicu; 53k9ccm 444rr。start-111, promisedk6d; 7xxtv94cxyz。wwweeeeeexxxxxx; planning0gc, www,444ct,com。www9966ecom; dnfcflol2,top。mdapp02,tv,com cocfz! freepprnhdvideos, </w:t>
        <w:br/>
        <w:t xml:space="preserve">468kpdz! bt5d buzz! sssss03,com! xxtv269a,xyz8! x55m，cc, ndra094, 04jk1; 5g5ks 99ee8com。hv38e.1861.xyz, aotm。kitchenzai poolmc6; xxtv785b.xyz。sanlou215.vip; wwwco127; x6xx,cc; www.seyoyo45.com; s51p, x11x,vip; ·2223bb·; 61zzh; www35749, 8823jk.com, app.dm21.com; 7373ee! 91r,net。91caopp.com! 179du。577.aztv; ht84aavip9527; wwwbrsp888com! </w:t>
        <w:br/>
        <w:t>mt97iu,vip:9527; 724t; tx523.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