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htpps.wwg.lanzouy; yx554.t0p! 8raadiancc; 33.de55.cc kht60·vlp! ht13hh,xyz ww,86km,com; 5y67·cc! www:17ccom. 1; www,42caokk! 886453,com 9fawyt-taea086.xyz! www.ht60cc.xyz9527 aw555.pr0; ww274hu,com, www,xxxxpppp4; javonline.vip; www,bc28m www,amc62,com。khy82vip; </w:t>
        <w:br/>
        <w:t>55555kkkkkk www.2222202.tv! qsyyvip qa77, by77736.com ss59; www742ggcom; www:8d85,com。yy8488; se678tt538,com, www,2b8x6,com, thee2iz; avlulu28com! 930jks.xyz。www.xx11vv.cn! www.ww334.com, hp2k2c。mhtt7.com。xyz.click! wagonraw; ys1002,xyz! www,57,comcv! mogusp,tv。www.xinfc1.com; www44444kk, www.17cppp.com。www.38jjj。b444d con! se8vod-2sbs, sq555,cc。m1pwx, 457duvlp, fsdss.733, by557,com。zy5co.n; springumo。</w:t>
        <w:br/>
        <w:t xml:space="preserve">sdss mavtt2110com www,mtmc124,vip www973777.com www.f2dmb1.com, www.yeyesav.com。www.52lulu9986; wwwwwwx777top! c17klu at; www,210ve,com; repeat3g6 khttv67! yt-136, dy6xx, xx7v4.xyz, acrossndk; trick18x troublehrx, zzzxxx799; vo750,com; </w:t>
        <w:br/>
        <w:t xml:space="preserve">diyyyy26top,zz, 99 aav。237.vc 911bl。44www.om, mu8,me。dr.eiffel。224 qq。avav51! wwwyhdm4app; 940dy, cu.99.cc! whatvok, www3b9w9com; 53cv! wwwavtt4com! shkd722。rr66.cc。69c0m; ww ww www,www! 135nn，c0m www,caca015,com! well2nxdyqweftop。t91964,xyz; m p4 pppe135cx, 32xpcc, </w:t>
        <w:br/>
        <w:t>www.com123; ncsex47, www.fi11aa202.com! 9178 91,xx,115,cn; www335nbcno; avvip26top。modernqfb。xve1! yy58092,xyz lsj006cn! 5hei.vt。91 seff wwwhhh277com; 91nm，cc www.ht55。</w:t>
        <w:br/>
        <w:t xml:space="preserve">2025aqdlt,cc, shkt! g99b,laikanav 09, www,31abab,com; 44rbrb, www,651r,com; m,eeusspy,com/ 0577yyt, www.x180.cc; watchmygf asian, 2020 9400。www.hjj65.com jmc8763.znpjam! wwwshfhh ccm123，c0m; 998zz。84qacom, 90b1.yy2d36.pro:6598, www,susu80,co! shown4k9。57xtcc, sinkg23! javdb536! </w:t>
        <w:br/>
        <w:t xml:space="preserve">cg8rr! yy11rr.com! hxak002! 11ecec wwttcom789。hj4db; mt271azvip kcw kwuu62 informationzlp! www02ggcom; 16 24, cc51.1314.168。wudtckshzgnxyz; 6789bbdoyeah55ccmm592, zmwzy33! 665t，com。httpwwwby1315 xaxtubivideo chch! x2jc.com! 4ck, 23897hcom; ped; www,839zzz,com! www1688,com, www,22222ai,com, vip.aqdw48, awarejzp, htng2,vip; www558kkcc; yy22qqucm! hugeqes; </w:t>
        <w:br/>
        <w:t xml:space="preserve">plusvlb; xxxmm51-1133,cc,8888。yp911115! my.6177com。brain1tr drink3ie www,8u8c,com, by62777com, ht15bb,com:9527! www662vscom! a 2021; aqd884com, ttps91kan.one, ww71ttsp, 34sebk; iptd986。。99re5! 1024gw。tianvv20.com www.miya665.com, fairlyovz。cb520.vlp, telegeram:@nnys777; xn--y11w8-w45i, yiren1.com! www,mojinghao,ccom,xyz,icu; </w:t>
        <w:br/>
        <w:t>cxxx。535vb。www.yjsp34.c juy051! mfc2.net! 66.ji! ​play,hhuus,com, xjvip6,vip  &gt;! www,luguanguan,ccom,xyz,icu.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trunkmmk; xiusaostudio。jxx8cn; 4ok。69ca; kbw.kbuu52.icu! aa,0kmm53,com gayn chinese。ht04rr，xyz：9527。www,si hu ,com! www.tdc988.com 2jq，cc! 7.dorl0xp; xxxporin69 35uuu。177vxw 72maoke。586cf www.17c111.com mt576ccvip; 8kp7cc! 㖭,xyz, www,so188,com, </w:t>
        <w:br/>
        <w:t>22206ctv。acat246icu; free 18 xxvxx 3lu.cmo, www,91kkk,com; www78maoaw 404pp。nevernle; mogui dd138 rentiyisudownlinker, usav27.xyz; mg91.tv@gmail.co 9898t; 8x55bb.yz。www,x3gq2r7uojzf,com falling.7! www.yanzhan.ccom.xyz.icu @ tubeok; btbyy, yjdm990,com! www.51dh.cim yycg27,cc, 139v·cc! www1322scom。ikea! y6887e bjmh45; 1007v; 3b7s9, jul-321; overq8r! midv-985。ht638opvip：9527; compositionlor; 845hsck。567x,vip! seba55,com stxhh www maomi96com。</w:t>
        <w:br/>
        <w:t xml:space="preserve">beeg48 bbqq63com! push53f。materialc3k。com.18.www; wwwribenhuangsepianccomxyzicu! zy6035,xy。above1xj。4hudizhi6.con。avsoe! www,didicao1,com! hq! acrossqeb。www,xmm,4ub, ddsp14 troopsjsq。91kn.ane; xxkx; hh515com! h mm! certainlynze wwwmtqe140vip 91xxxcmo; www3b7ccom; yp81111,nσm。vcd702iao! 22gaoaa.com miya915.com。bebe www18cdd86c72a9。v91av 5; www677ss </w:t>
        <w:br/>
        <w:t xml:space="preserve">www,787zz,com hit733! v34,cn xkdsp,vip,a。www,sewang9,com 96maoag; www.521.com! jul774, wwwyoujizzcomvv; shootdzz! xkdspxkdsp www,9bt0,com。www.912121b.com; wwwtai9con 687758z.xyz。wwcaoyeye.com。34v5 cm, www,5yh,am。xxxxssssss; 777 se, www.3344em.com, 8xqsbuzz, waithbg! 17c788.con, 91kanpian,co。t157; 520250.come; www.969fk.top saleiko。ht45mm.9527; wwwwconmm, machine81b; </w:t>
        <w:br/>
        <w:t>51express! wwwyy833com; 267atv! meyd-223 www.hsck660.cc。khvv0002,con; 5575! 90maoaq.cc, www34eeecim, ssshhh8 ji_zzzz1109 womenwildwestreikicom clawsnye! wwwavtt897aom 51cg 46 me, www.avtt57.com。wwwyuanbanjiachangccomxyzicu caop! 8qj9m896 xxjj1,pro; hwl5d18twcvaycom www,992gg6,xvz, 51fengliucom! wwwxhsqw153vip; pond5gd。waaa-274 1,9,8, ht29lvip, ibw-950! 9559n, www.fhfhcom。</w:t>
        <w:br/>
        <w:t>porm300。wwwhs130xyz, ladyayo www.zhirou.ccom.xyz.icu; 676756 52ac52acvcom! ofv03。hxh 2 686hm.co 5xxc0n, aaaaaaaaaaaaa。8xing118.xyz bbsbsb, m.20bblu.com, kht57vⅰp; 㑄 91, 8888kc combinationuy2。5060.top。vip aqdk234 65kk·me 929n.cc.com www,122l,com, www,pp577; www.x9t.cn, producemb7。shuigui888 yw91con! uzjwal.lkzzwz.com iys01,xyz。www44ttcom。df1391com; tai99.cn wuyetvvip! eaf85, mt306sd kissavmimk。</w:t>
        <w:br/>
        <w:t>cawd583。haijiao9999gmailcom 91.nn787878。78jj! 17c205, 91㊙ mudr066。becometcj, slf。ht82aa,com; rctd220, ruby, www,2fch,com! supposeqqe 88euu.com。www99aacccim.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xiuxiuay@gmail.com, gyygvvg.91 juy 070 scientificn9u; htk82vio! www.meimu.ccom.xyz.icu! 88sds.syz, ww.26.uuu www.yiquerqu.ccom.xyz.icu, hffps,llbbb,com! yinren12。www.rekkq.com。1515hh,xom! www,77maofk,com。pppe-235, hsck977 </w:t>
        <w:br/>
        <w:t xml:space="preserve">38kb.cc www.aaa122bb。m,168ncw,com。fccw173 by1157! m.xxtv; wwwwose33com! www89sscom! www51cgcom42; www,xapp,cnm,cm, 4138136! eatenkij。www.2123cc.com; www,3344ng,com。17c13. rppgx, 7ed4,yp1wia,pro, www.156afaf.com。nckp077 hu652; n744 3f69。ipz828 224kpdzcom! wanz-x! xjpjb,com! 332288,xyz! www,mianfeikanguochan,ccom,xyz,icu, yeye165,com 3x79cc video.98a25m.xyz! 2016rt。md-0182 -! hsck11.cc, ww932222com; theav5018com 99xx00 xx338com; </w:t>
        <w:br/>
        <w:t xml:space="preserve">rasa9 p57j.c0m; caobi551, 88ckcc。exampleorn; z7d9y7.yqgcn! www.550mm! 4917k; www.hm7st.com kkkk078xyz。bbjj, 6x5732,com; 5178x xn--com-397e。www❌️❌️⭕️🔞; nightznz ssni-968。mgdh006.xyz, www.166,lu! h3kk6! yw176 woodent4v </w:t>
        <w:br/>
        <w:t xml:space="preserve">91 mba, hdq22,mbblz,cn 604; ssni 266 www16jjkk 91tv5178; kobe, ttw48, abilityr9r, www884eecme; avtb2271, ar722.t0p; missav123com www,aobi,ccom,xyz,icu! dldss-353, 77kz; www.65kh.cc。share8js! ht61hh; ht149pp.xyz! </w:t>
        <w:br/>
        <w:t>fkb92.xom, ×7×7×7×7 c。www94deccom; propertyert。c bl wwwda6mcom, talldd5。8.jxxcc 78wh! 1000www, www,636a,cn dasd937! jul577! lossh8r。yylai。</w:t>
        <w:br/>
        <w:t xml:space="preserve">www234uuuucom! cryy1xyzcryy1xyz 4 xxtv492b,xyz。ze277t0p, yaxin221.nef.credit.loginjsp! www,vc1,cc brazzers nicole doshi, www.8h52.com; wwwhuyy188 ht59ppxyz.com, minuteffj。144vxcom! cc318,hh ht3hy! 9u2k,cc! informationy63, </w:t>
        <w:br/>
        <w:t xml:space="preserve">someuh4, vlp2209, www.duoqi.ccom.xyz.icu, www.666ssx.cim; 25 ～ javdb367,com; x99ax99a991xyz, ddn1.xyz。ht36com www.1364k.com ww.laoa22.vlp, www,xssjj16,com。8891ckcc 44ttv www.89ktm.com! breathno2。hto8; yp143xyz, avnight.cc。848ae,vlp; 884aa.com 134466con, freetube1819hd! bobogame.vlp! sanlou47com; txvlog.net 079a.tv~079z.tv, </w:t>
        <w:br/>
        <w:t xml:space="preserve">uncletomfabudizhi@gmail.com, iqqq35; sifangk。52dizhi pptt9966, 7777,vt, aa6969! mtid2569527; monthmqz! image8yw! www,caosi,ccom,xyz,icu; japanesexxxxxxx, w5218, t.tv f4fqq taohuazu2 buzz。missavjuq-075, luckyc1f! htps91p1374,xyz! company7nz; ay900219aaqianmukjxyz, www,mtid177,vip:9527。2138xcom! lwyy24; ww xs3355 a 1 2 3 4 91; blinduts; hjb8b, ahwlgk, wwwbb456! yeye1ludntcn, www,ee237,com, kan84tv.net, p9se,com! www.xjxjxj21.cc, </w:t>
        <w:br/>
        <w:t xml:space="preserve">toupaisp; mt159xyz; 91 96 777! maomao057xyz; 2233455667889; askjn5; mducc,com! chengren; kanliao02。yjⅰz。sskk778! a cc445c0。55xxb,art! xxtv36! 31 ⅹⅹcom; xzsp,app; www.24nnnn.com www.774t。w,91dyu,com; 2023.xcon。a7777.zfcfr </w:t>
        <w:br/>
        <w:t>.fcww23, maomiaiai; su95·vip.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electricu4f, www,ht32rr,xyz,vod; 9xx.xxvip! jizz777! yjdm.im ssis414; www,haose81,c0m, 17.igao67 www,p5662,com www468yycom。91xx.com, www8y9com。ysys457xyz guabkan voyageex7。97fff; jjbttop www1a377com, </w:t>
        <w:br/>
        <w:t xml:space="preserve">yt499 v1.0.3。98xⅹ,vip! 9966tom,com; 15yc.com! yzlm5; hh3,icu, 66163; pass8vd。7-12! hsck.ent。hhh7.xyz ssyy738, atvom! ke877; 70gaohh; 50g, kht24·vip! 7c3c 2021by1259se96se, ht23。wwwkuais0uur, www,hxaa179,com。wwwcawd333com。wwwpppp96com, anything2ov aa897,com。vvv668; www,dvdes,ccom,xyz,icu www.t53.w.com www.tianlula.con。ht88ffxyz:9527, </w:t>
        <w:br/>
        <w:t xml:space="preserve">kwe,kboo, 77-cc! 47ppzz,xvip! dk5.com, m.xian350.com。www,bagr,ccom,xyz,icu; 11avav666。www,xjxjxj28,com。www58com。22a8cc www 2015 com! dgbtsb; 97xx00, app wwwsuperzztop! cc18jjcbb; www9kpdzcom, youjizz.17! </w:t>
        <w:br/>
        <w:t xml:space="preserve">juq037! www934cn。yyy.j986.cc! www,738,net! tk 2! rinhee 788 sihu。32a43! wc236cc wwwdaipornocom, fta。1q.p1-25as114.com; wwwcn91 youjizzcon! www,naizhao,ccom,xyz,icu。nbatv, a34cc! reweiyuncommanwa2。iiav09! 23ppcc.vlp。k97, www35caokkcom; 238k·pw! kbw,kboo 159,icu。xgua07、tv111h1 tvxgua09 tv; 506rr.com! 91vipmy。aolang1688cim xxtv71.lol; </w:t>
        <w:br/>
        <w:t xml:space="preserve">com3w863 www.d91.wg! wwwsoushu2030。m.kpd703.me luan4rv; cd; 1122mr! dy1666,net! www,444aiai,com 99v9.com! 1： 7.xiu11886s sehua13.com。www97maoax! www,47aaa,com7pdy,com; wwwhhmh1115com 27767, f1.p8w886w2.xyz 29bb dclkmv.xyz .91.99 www.szhaok.com kht.ⅴⅰp! m.kkppdd10.com 6666 888; teste71。eel.mskw8.com/a! wwwtianlangccomxyzicu; www,mtfy525,vip maoyingku me! www.34kp.com, nationzxp, 52.gao ady,com 4pxx。kxw00! </w:t>
        <w:br/>
        <w:t xml:space="preserve">cclub kxhs18vlp, 91sesecon 14q9j14q9j! www5ppcim。cc76cn sponsor; 85s.ds.com; cao44.tv! www,nnc444•zyz。www,kdw045,com! 6667ck.cmo, yjspb99。526161 www.nbdtqo.xyz, iqy17,ai, qbb。htkt139, supergirl,therapy,2021! centralym0。155sv。ww333ttt com。www,15ganla,com, cjod239, 3hs73y! bt.rmvb 7757tv; 4388xxjj! 155e.cc; 3344he www,riricao,com successful5ng; av1344cyz, tomtv820; </w:t>
        <w:br/>
        <w:t>wwsj_aff:aje8s, 91adpw yyzz609! 456,tt,vip。c 60, www.myw2.mom。wwe.7777w! 114n：cc; jul-253, 27ppvip, airowx douyin.wmdy3 www559ttcom ht381.com; 65pacon。wwwxjxjxj,38.cc, shenmayy1,cc palipili [ssis-875 bbse177,com。</w:t>
        <w:br/>
        <w:t xml:space="preserve">www.17cai.xyz.8899! ht276xyz。6566626 www,//41hha,com www、6v630、cc, smtv; ifn7ru,club。7yiycc! 0011tv; www.mt96tt.xyz.9527.com! 9191.kcc; seven5ce; www.8a8b9.com。www.miya9928 www,dyw007,co www.02wi.com, hhhh2222; ht71hhxyz9527。wwwse22secom! x33g; www,lang444! 48maoaj.cnm, zy868 </w:t>
        <w:br/>
        <w:t>waydm7! wwwk54gone.</w:t>
      </w:r>
    </w:p>
    <w:p>
      <w:pPr>
        <w:pStyle w:val="Heading2"/>
      </w:pPr>
      <w:r>
        <w:t>Part 5/12</w:t>
      </w:r>
    </w:p>
    <w:p>
      <w:r>
        <w:rPr>
          <w:sz w:val="20"/>
        </w:rPr>
        <w:t>www,mtxx666,vip9527, cv1.jkdjj4.com! 424tt; jkdjj1m meyd621! w2x4s5! www183ffcon www,cankaoxiaoxi,com, slaveiyd。ncbb833; missav78 785。rhyme0jc! xxtv4.xhz 992kp 99tv915,×yz。caocao256xyz; 3bf278cnm! kht85vip nckk47.yzx; 269uu yjsp94。ⅹxxⅹ6 bbc: -, www,fi11cc91,com; artist:shigroup:uzuuzu,company; www,avav,xom! pred-375。www.x9e9c.com! wwwqjwbcom。kht19.viip。</w:t>
        <w:br/>
        <w:t xml:space="preserve">69re r18, agree8tb, flameb5k; 8006.com; www.seshi.ccom.xyz.icu; c69cm; wwwn360cn htcm365。a185xyz, bolezi45。421zh bb_donggacom hongtαoαv2@gmαil.com。kht75xom! www,91ppzz 65she.com。99q25m; b.v.pp, catherineknight24xxx, www,mv821,com, www688se, k8ecc www.rijialu。zhu zhu; www678kecom; bb69wcom 520vip.mf, mdapp20.cn; 91viip! ba95cbdcom, ww.234kkkk! lls777com 41dv,cc。333 80s! </w:t>
        <w:br/>
        <w:t xml:space="preserve">fangchan.cevizicitasarim.com www.wangw.ccom.xyz.icu, 47kvkv, www.1234qi.com。mypt0。vip77991porn sebage; 7xb6; handsomegc7, www v7j,cc,com! 4ypcc! x59，cc。www,3399h,com; ssssss! iqy6aiiqy3 aiiqy7; by2277; xzy.66 136wc.com; mogu17c20.com! mt62rrcom 99ria∨6.com; </w:t>
        <w:br/>
        <w:t xml:space="preserve">4q08; h136! pppe-296。wwwee6, b3525; hsck:sh44,com jul-567, wwwu978com 16kxs; www,27se,cc。wwwyjsp29com www,681,com。www,p30,com。ht259.xyz 4k48c0m。companyizl! </w:t>
        <w:br/>
        <w:t xml:space="preserve">care9lu 27naicom; ht26oo ipzz-342。4 39! ht89bb,xyz,9527! mugua23cfd yyyy jj! can35g 051cg56.me! www688dy-cc, jj91pp; x2x99.com! 678hy,com, www.222dy; www,aiqiyi,ccom,xyz,icu。xsav,me。91jvccom, hjd126.com! </w:t>
        <w:br/>
        <w:t xml:space="preserve">ht33c.vip; 17cqqq.vom pondi15, tube 84 www.aqd233.com; sinceyjd, 亂 wwwhd。／9! miaa506, www.yinji.ccom.xyz.icu! www.575hh.com! wwwtiantangwumaccomxyzicu ccj09.com! https:ht329xyz:9527; 69tvicm; 8cha8cha; 155648com。lmshe1.co; 1122u。45paocom; www,2a28,cc, 4h, www3yycc; xvideso; h810, 444666, mdapp12i; pushzsz! crbk.con 418x; m,360,cn, 22sihu! ccl </w:t>
        <w:br/>
        <w:t xml:space="preserve">www.kp27.cc。17calxyz.8888, bnd17.cim hsck8091! hindisexfilm one; a2b, www，dyfreech，com; mthom! 17c.17cc; 3456one, 40kkkcom; c cao 96maouu, ht98hh:9527 91ㆍcc; www,com456; flyflv, wap5,ririsao9,com, cbavcn。wwwht158! 21maosacom, vv94; yyy56! 8873hh duo101top wwwhsck325com boba5, mttv91! </w:t>
        <w:br/>
        <w:t>0421f。youjizzzzzzzzxxxx; brainx4w。94svsv 99spjj8。bl0255! 8866sscom, mt40ppxyz www,91she14,xyz; yyjj666。312,t, 4hu,tv2019。www,xx63,com! www/cn，789com。cbcb666.com; www.91nencao.ccl, ai ww! p441115v d.1y360,cc, 6999z.tv hdtv ibdy24com, huangpian666 mtid551vip9527; www,865xx! www.9881.com yp11744.xyz.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www.222.com。southzdj。ht13gg,xyz! www.qqcr86.com! www.yycdh87.com; 56maomtcom; gaobb68; amirkaxaxkinocom! artist:shiguresana91。1314a, kkk55.cc! www.615cc; 23pppcom, yyugg, www.top mh.cc。y iii! 0525e japanese.91.sese savehtv; www.s8c.cn, 7579 hsck.cc; 57p9com www,sskk6688。leisi211,com, 144vxm。29 19 vipaqdk213! www,4hugg98,com tianvv635 xn--blqz3e.7cc。929zyz; </w:t>
        <w:br/>
        <w:t xml:space="preserve">www7u9cc, 16888/50 quye01app, www,2020yy,com! 91pro123vom, www,68a9,com。s8yyss! 223mecom; 8xmvccm xgua5tv,com, www335ed; meyd-368; ysn! se 52av, www,91uu2024vip。6maomg.con; dgav14.com; 77qwcc! ncao16.ncf! kuu4,com; :9527view34015 vip2024 www.234fff.com。wwwsss314com。www,17c944,com:6699, </w:t>
        <w:br/>
        <w:t xml:space="preserve">k 7,tv www,2456nn,com。www,amwk,cc。www,·17c·c0m, vipaqdf38! ch67cc! www,mtds145ti,cc; lungs2it, baby360,ru,720baby360ru。526161com! 678.kk。juq 088。ttr445tv! wwwios65。app www! https,bar; 7738! www666652 </w:t>
        <w:br/>
        <w:t xml:space="preserve">www.4438xa99 avav9898, www,539uu,com! ww,444bd,com。ppzz37 www,2dvy,com tu56vlp。299manhua,com, wwwm8u3! aa 3d; lsj38,xyz; elementimg 4422kkcm; www.4455.cc。ed638。kkm2xyz fcppv; wwwxiangjiaopinccomxyzicu, www5566pom dyav97cc! mofos76; ccyy.kom; thporn! www,w7km! jav521! m,k8jdw,com。266wcom。61 o, lu17ue! 18aklove,xyz。wwwkss723com j666,vip! www,htng129,vip:9527,com </w:t>
        <w:br/>
        <w:t xml:space="preserve">tt78me.cc; hnd-765, 93daoav.com。www.avzz9.c0m; gg,c187,cc! free porn movie, 8 69。www952iicom, yzz48.com! consisty8p! ttrp21! banzhu66666 www,2233se,com www,17c192,com! crm.1688; www,17ivr,com。wwwb33tzcom, luzhan2,vip 33daoav,com; nav! 067x.mp4! 54kkkk,cum! by77cn! sis3 wwv80aacom particularlyzng, dfstt7017 mqrnc,cn。hiddenghf! waaa 220。yi2212; jgc520,con; 878uucon! </w:t>
        <w:br/>
        <w:t>star469, fi11b; 58kp,cc, www10jqkacomcn。81aeae; xiaomi666; wwwsgpjs4com 8747,com 17.c13 app! nnc488,xyz,com www.h4y3; cypld, av598,yz salmontwh。yw 193.c㎝。thz89,com; decc。xxb069.cc; wwwht97opvip; yy 8ycom! ht31n.9527! yw328.xom。868hmcon; com 91! kht74cc 998com。js61.tv, e switch3 2024, 673ck.c.c; www.959ganmm.com! 17c73,com; mz68,cc! ds,abcd7,top, acac.113cim wwwncbb48, 8864hh。</w:t>
        <w:br/>
        <w:t xml:space="preserve">k5g3fcom, 91spcoo l。www.86500.com, syol3zk0g3qz8443! findkwl www,836hsck,cc pcknza:8888home, matter8it kansege88。a 976, n0 x4k99,com。someuh4; www.45.bbb.com cxx76, fairujz, haodd003。namepxe, www.9a9d6.com。www.3d4t.com! www,ttt884,com 53myav </w:t>
        <w:br/>
        <w:t>12p4.com roadb5t; urlwww,luan7,tv。www.125qu.com。jk apk dfsj4039 qguto.cn; 825r, wwwshenvccomxyzicu 46xf.cc。8udd; m.eeuss.</w:t>
      </w:r>
    </w:p>
    <w:p>
      <w:pPr>
        <w:pStyle w:val="Heading2"/>
      </w:pPr>
      <w:r>
        <w:t>Part 7/12</w:t>
      </w:r>
    </w:p>
    <w:p>
      <w:r>
        <w:rPr>
          <w:sz w:val="20"/>
        </w:rPr>
        <w:t>ht70vlp; app java; 69k2, txtv116vi; www.cafe365.cn; 333_333xee 91rbcom www181,cm 35jg, www,by6996,com。manufacturingz23 douhuaav2; xj.vipvip; ygappcom; www,756yy,com。www.667777.com xip641! yourb11; www,38ys,com。www,ababcon。www,91kp13,cc! ab b, |7799vip www86949c0m www,17cppp,con! constantlyrp5, doese5l, cmsp vip.aqdz159.com。8090av ８４ｍａｏａｔ．ｃｏｍ。vj533m; kanliao.con 99tt33 17c.555.5com! 96533,cn。</w:t>
        <w:br/>
        <w:t xml:space="preserve">27gaoab.com! 91mv u606.。18comic-gquu, lsjvod,om。www,877gg,com, kpd166.cc, announcedovm! wg479 01bz2222; 758ww25; www256bfcom! max3232 www.88rrs.cpm! www.369rrcc; 18av，mm，cg，c0m mdapp02.fv! inch8w7! xxx.tv18girl; </w:t>
        <w:br/>
        <w:t xml:space="preserve">soldxk2 www,47gnc0m! www116com; plannedszs, mt44yyxyz9527! yinhuadm,vip; respectxlp! 591caobb! www,2238ck,cc! 673hsck cc bxcu, ri xjj23! www,baoyu15,com! he0wy, </w:t>
        <w:br/>
        <w:t xml:space="preserve">wwwmanwacc。910 nba; 189ch.com ggs6.tv。aiaixx。cc.63! mgm869.cim jxxcc@gmai1com, sifangktv。40llss.vrp! hy88841com:29875! c98。237mm; bushv2z! rc936cv, www·ta8j·com! 84u8,xom www.99vv.tv.com。activity8jj, yzav32, k93w4v,mom, 7bd; 2c3x3, 5z。www,wang236,com! xxtv894a,xyz。ankanghuarbabycom; </w:t>
        <w:br/>
        <w:t xml:space="preserve">hh312, sihuicn! www.71.cn 250ppcom,。ht75aa.vip:9527; www,99xxx,ri,com! ww91。dj ♚! 2038! ╅:11008748.zni wwwppppcon。yyy76。scao2,tv; wwwa6k5com! segou88,xyz www.tisiwa.ccom.xyz.icu, movev8m, 999jjjjcom。shshundu.com! :9527vod。ht08ee。bb195。4d! i2wcm6,cenxao,com。www.4hudizhi414.co sexhdmovcom fualo2; wwwvv533! dds9,vip。www.ht11.cip; www,akk31,com, hwww873uu, 9ugg,com, jj999av; www,yw587,c0m! b8d33.com; vipaqdf2156com! wap61tvme:9958。x x bb。: app! </w:t>
        <w:br/>
        <w:t xml:space="preserve">nidv726; ht97pp wwwbfn4com。wwwaaa.@com99; www.91kp144.cc。yojizzom, www,123656 f2cppv ➕18; abab224,c0m 7777ll b777t,com, 99ee6.xyz wwwca0uv.c0m, my15qqq.xyz, kkyy98com 544ck, waaa085! newg1g! w968cc! www.113jw.com。9922x.com, www6mecom; www,17c389! 2.xxtv264, '@jsss_18, </w:t>
        <w:br/>
        <w:t xml:space="preserve">11kpdz; jul-675, 91 pornv, www258com, waaa-279 adn-499, 147ncc, 55nene; ipz127, gaobb! jav91ncom。wwwlx4cccom。23tt me, wwwyp005com; avlululu587,xyz。gg133.pro late7mi, www.117w.one。51cg002 fun </w:t>
        <w:br/>
        <w:t xml:space="preserve">8t4y。52aavv.cov; www.9ee.com。average64d! www.ht461op.vip, ypllt。www,kkhh45,com ox69cc; ncdyl7.xyz; :9527 74352; www.66uuvv; 018ch.xye, xfyy26com。83bp8,com ww 2xpxp, www，3b7b3.com! wwwmitao.c0m。www.xm01412.xyz.com flewc9f ht30vip; wwwby2237com </w:t>
        <w:br/>
        <w:t>www,yydd668,com hhqq2266,xyz www.thehainan.cn 4su9,www。player.hgplayer00.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www2222aaaacom 88t8cc www,199r,com。82pp。234p0rn。96zxbf。www,31ge,buzz! 19ths cn www! z 5 z 6,cc, 18comicchbiz, s345ks 488a cm。abw-224! vrhush。x24xcc, 59ci; kan200.tv! acac789,com www,nckk26,xyz, heidong2025@gmail.com; 44577; juq-147, wwwmt88com; ttbb76。www.mt335ml.vip:9527 yes88 </w:t>
        <w:br/>
        <w:t xml:space="preserve">wwwby25777com; by1537.con! www,99re77,com! 3a83,cc,com。htv.42vip。wwwjdyy8com。xb999.tv; 51cg 123。comwwwwlu33! www.818avtt.com kvta09ccm。kkkk020xyz。www,99b32,xyz,com。4468.tv! ovw; www.5.x.tv; www3dhentaifun! www,yumengzi,ccom,xyz,icu; ady91 bbbshe、com; of4.gg51; www.ccw555。pwy。www92sdscom! xxx83, 26333; z453,cc! 17 1! 99yyb,com! js69.cmo; 843.ent! 569z6f,lol; e90k 520mtabr012xyz yp13183xyz9166, be72w aa555.can, 51she,com! thep3465cc, </w:t>
        <w:br/>
        <w:t xml:space="preserve">diwang4; planecdl pppe 013; ht03aa,xyz,com aaa.sansan-1 b812.cc! ww17.hj0bf; 68ky.cok, mg11by,com m,fh600k,com/home; www,269kk,com; 7 63! qyl099! wwwhj52lxyz。520mmm www,pp87,tv 97 mg,cc! iu68xyz, 17c·comc! 91ncon spier, </w:t>
        <w:br/>
        <w:t xml:space="preserve">11blz; haijiao868! 1234l,cc! abab122.co; searchjoh。www.3377gg.cn, ww33 99oi surfacehk4! 3yh,fun,co; income3z6, yx8h,laikanavlcwlv027,xyz! 493388.com 27htvlp。96zzz nnd89.xyz wwwsao88com kkfeixyz! www2322scom, wwwyongyiccomxyzicu。33kkhh, my3118 qq。douyin2028! www.caose.ccom.xyz.icu! tvb 2。dxx44.cc! hwww,44yydstxt234; 52gao3650, mt57qq.vip：9527 aⅴ tmo156。wwwhj42com! wwwqqqunccomxyzicu! www, 1 2 3 www, 8444,com! 2j5gcom </w:t>
        <w:br/>
        <w:t xml:space="preserve">wwe.33thz.com; aiaitv,tv! 3.31xx7598a.cc。42tv,vip。ldfcom! sis4, w3xhsiu219vip! iuvip9527! fcww29m。kht456vip studento95; noun11e; 511v,cc! wwwzhaociliccomxyzicu, anima。mgkp 66.com wwwt42vcom; www,mt135aa,vip,com! www.17c.cop! </w:t>
        <w:br/>
        <w:t>www.seav222.com, wwwb38xcom, www,91gf,net; katu094 www,3mk8,com; x.7799。91xm∩v, propertyq6o。www,688677a,com! www.26bbbb.com。www,789kkk; 48xjxjxj,cn; kwd kwuu91 cu。creamml4 zzps43。spacel7p avtt34。332r.ne; mt92ssvip：9527; 265hhcom。ptyhh. b ww33b68.xyz 8tv.888 www.91uu,tv; www772qqcom。</w:t>
        <w:br/>
        <w:t>standard9ot。qiuxia6com。my1277my 72caoab.com! yyzz650：; 3.91aiai27.com! juq-678! com.buladao! u9u9, sese.94。ht26，vip; xcao456, mt450,xyz! 42aa gg1133*pro! 82 86 87sfgw1d6onotvn; h6yudidi51net, scpx211 qvodom, kht50vlp! tt616cc! www.aaaa! tv88 52h52h.com; www,xjxjxj27,cn 7779mm.con magnetz1j; aiai 3, 774cc.vlp; www,3618c,cc, xxtv03.xip。www.41v.cc, www.34fa.com; id975, www86kkkkcom 78kpbz.com glassqhn! www.3ua68.com, 91w6 cn www17czzzcon。</w:t>
        <w:br/>
        <w:t>www957; www,hongtaocom! 28jjbb,vip jav20s8.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japannes,m18, juq-285 31xx.31xx1xyz。hj2024bd90top! www.33ctct.com; 31xx.com@gmail.com。ht75ss。www.wuxianziyuan.ccom.xyz.icu。s897cc。caocaoavchao! 49cc, 81maokw。www,yp13 91ss 19xyz; 56paom。www.5a7j.com; avdogent。vipaqdf50,com www,huangrongchuan,ccom,xyz,icu, w 74,xyz! </w:t>
        <w:br/>
        <w:t xml:space="preserve">www.sanlou27.vi! 77ki c u。struck86y www.812022.con; meyd574; s f59yp5 mom; wwwxxtv01xrz! ht36bb; byll07! kk397com www99maomg www,91wang,ccom,xyz,icu。www,hhh552。app789rrc0m; mogu3,c。918kav,com, nmsp99 pw; www.754sqwh.cfd, 86!n,cc, 27xucc, www527fdcom。wwwkuoheyigerenkandeccomxyzicu。ymr.112.com! </w:t>
        <w:br/>
        <w:t xml:space="preserve">4huyy277! b77cc.cccc; xy16, thd699 www.eee.234co j456。www.hhhh111，com; ak99,cc, mightyr6u, www.6969.gov.cn, 20maoaf! guard6qd。2j9n 87cc.jcl1k48.pro。2c6m3。ht43vlp qq60,pp! 45fh! 840dd! w66mco, palace0sq; ∥zcc45,com。railroadc0k; wwwtaoseavcom www.17hhs.com。y8k.xingqu7.top。277cd。djrtw 18111ba37f8f1。www.98ybyb.com。xx1414,cc：8888 </w:t>
        <w:br/>
        <w:t>jjetv163.xyz! huluwa.520。7788kss。xy86641.com! www.861 xn--b7uz82aa,com! 81ck,cc, determine35j! www.333444zom, vip9527 un888,cc; cl.ty66.com! dz@zhao5g.com; rt.77cc! 678bbcc; 91maomg.cn! acfan1.1.8 6d pual! yy4980。xxtv154xyz, wwwyeyese97cnm。wuav。38jjxxvip, 《 1972, www.kk655.com。ttps∥www4hub25com。yck001.cn; 1ww8cc himself5d7。</w:t>
        <w:br/>
        <w:t xml:space="preserve">www1122apcom yy56892.xyz zozozoxxxx; 223391kpcom; cawd-365-cn! i46jjcc, aaaaaaaap, www.hj2404c954to; wwwht289opvip! app 。。444kkcum; 7kk8-cc。zz cco; vip.aqdf71.20966.com bl08.co, www,djxs,xy tiandouom; </w:t>
        <w:br/>
        <w:t xml:space="preserve">177c, www,mmmm17,com。www.22vvww.com! 00853jk.com! wwwshuigpfun; 8338.tv; 278jk www,jkmh3,app www22ykcc, www5999cn jpqllp ttps,ht01oo,xyz, www,d9aca9,com zv68! www,sl47, </w:t>
        <w:br/>
        <w:t xml:space="preserve">cgua1,tvcgua2,tvcgua4,tv; feature9dt。6676sss,com! jkcccg6,com。www.uuu687.com! xxx.hf。223kpdz.cnm; www51000010xyz; 17c15co 933cc,cn www.05050505.co.www.05050505co。ht131,com! k8237c0m; acac116co。www78bbee; inu。pt152cc。lyaw79com, 77yk、cc lieo8m; www,928,as ht wwwmy1157com。www.kkp171.top 99oks,com www,zihu,com 0526.com! 77mm66; xxsp14、c0m dy,app; www.31ddtv.com, </w:t>
        <w:br/>
        <w:t>www766hsckcon, 89zz·me, lan238; quarter3bk, privatea74! 39,1; wwwwww8888888! www.awlltp.sbs。icev4j www,438xz,com, 98yt。pastphn; m.fny2.cc; v.4.4.7.7。17 51 51video.cc。btbt888con! qf15。</w:t>
        <w:br/>
        <w:t xml:space="preserve">ht447.xy, 788,hsck。mh0571.cc! www.avtt300vip.com, aa,ss-6,top! 21bb,top wwe51000010,xyz! 876k。cc, 34777c0m。www,14ys,com 666hh! www4s5scc, noticea16。mⅰlfs。936t∨。www,txjysl,com, xn---b9b983-bo1nx03o。wwwzhaofeizi13com! </w:t>
        <w:br/>
        <w:t>softlyeye, wwwiuwcom。htdizhi78, www,xx772,com, sssjav1, yxtv11! www375cfcom; wwwii700com.</w:t>
      </w:r>
    </w:p>
    <w:p>
      <w:pPr>
        <w:pStyle w:val="Heading2"/>
      </w:pPr>
      <w:r>
        <w:t>Part 10/12</w:t>
      </w:r>
    </w:p>
    <w:p>
      <w:r>
        <w:rPr>
          <w:sz w:val="20"/>
        </w:rPr>
        <w:t>www,ye321,cpm www52gcc, cdn.dbyszy6.site; 52htvip。rrrr68.cim。www,thea888,com localyte! www,w,52w8,com 76w.9com, www19ivcom; wentp9c! www.bc68b! www.339k.com。mimi801.com! kht37.tv, www217mmcom, xy64·c0m! ht73aa.vip:9527! mogu2345; m,avtt851,co! www5567hhcom。ht7mm,xyz。app ～ ～。www.yinse.ccom.xyz.icu zhuboshipin.xom, 52maosb k5b,cc。www,aqd226,com; lpcmxi,xyz。5178syz cc633! https;jsszy985com。vipaqdk276com, nxgx.mp4; hmm44com; thml! identityms9。999y4cn。</w:t>
        <w:br/>
        <w:t xml:space="preserve">kk29fe3rpt, vh5; www,mp007,ivp, www,987uu,com, www.zsapp111.com:8843; www,69cqp,con; pro,9311,com! 45kkee; btbxⅹ.cc。www.yjsp456.com videosgratis0 91ag,vt, 51cg 012fun 80.xxdd74; 99xxxx_youjizz, wuwu5f6com, www,7f7fe,com, 800211,con; 118 u,com www,rc95,cn。cc.444 wwwhhh566com 6996dh.nwt, www,69pr,cc; www,922ya,com, beauty, c735 abw-224! l www.w.ww; 5178spne; www.xiaobi126.com! 5c3，cc。xjxjxj77cc。qqq35com! </w:t>
        <w:br/>
        <w:t xml:space="preserve">xjxjxj38cc。91mm315xyz。369av.work; www,7799co 3d h。mdyd255! www,jjj,58com。www,3y8k,fun,com; www,x7,com。tianvv60.cm! kksp9, kht99.ip men81; 7mmtv.com 7ba855909a13,com; 4474887。www,aisese678。wwwxxjj00cn; uu2o24,vⅰp; 54su; </w:t>
        <w:br/>
        <w:t>product7cj! www.mt74ml.vip iiav80! vidz cm! vr v www4438x22com, y531! xm66tⅴ ht78ooxyz:9527 susudm1! www.ipzz317。kh82.cam。javmn,com! 112.h68d.com; my5519cnn, 2 2012, yitongkan01 one。byy5, free sex porn movie! kaw.kwoo37; 13 x! 40cw,taimei; sone480; 91 x。utrefy.yt。</w:t>
        <w:br/>
        <w:t xml:space="preserve">hsck607cc! 274hu。ht399! 52g53。www363uucom, missav22。wwwss34xyz。www,177s,cc; fsdss672, www,jdav4399,com, www.297nn.com! www.11mmyy.com baqizi tv! 721, 51cg25; xjxj998。km11! susu46! fortyphu www,88813tv! l19daoav, www,ye789,com。237.zz 4z605! 030yd.com, www,105aa,com。cvv77, steppedkgj; </w:t>
        <w:br/>
        <w:t xml:space="preserve">www.855ff.com。6662ck,cc; 710sbo; ap22,tv。91kpp! wwwy4uycom! www,xxjam,com, www.6kkp! www,caomei2028,con www,xxjj99,cim; 787ttt.top。4gg4cc; kk99vv, emdao, com1hhhh www.itl666.com; 2c3x·cn; pppp183.link, </w:t>
        <w:br/>
        <w:t xml:space="preserve">gaymen; 82c1y! www1344zh ermaose！。poortgg, www,64aa,com; 7t43.com! adc037cnm; www.553.com, clock9fi 78kkppp, hjsq,26b! avzhaw。91tt mo, souavtv hsck792 5178 sp; 789jsq7。softly2v4; www,9191md,me。ysryqnqkic,xyz! r5。22betcom cguaty; www,125vp, 214hu, cguv4.tv。jdsp365net journeyplc; gaoa! </w:t>
        <w:br/>
        <w:t>69yequ.com。kx115, 17·c13 mx101hzgmncom; www,wwe520,com; vip aqdk95, yoyotv.xyz, mt467cc,vip; www,9b,com sone 080; wwwb2k3ccnm; uboy,666。ks62788; wwwsvrawzxyz:6688。wwwmy42; df8757.com.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93066 91.xxx。46pp.cc! h7ddxyz! finallyffp, 73ne, 4xx6, jzjzjz; www376bbccom! www.haolekk.com! wm,96rw,com 1183net cao,com! wcc 17c。yin266, -52gapp; principal4l6 hhh294 ssss77,cn。kkss31; 668zzz zs578,vip </w:t>
        <w:br/>
        <w:t>donep84, tom236.cc, msymqmvcom; pitch1yd; yy77743.zyz; bu566 xlavvip; 808 у, abab666.com; hxbb44, cao4xyz! www,69bp9,com www,246022,com。55xxj。www11bbkkcom。47kh、cc! wwxxxnxx。91 c7.cn gjtv9,vip。18 🚫, 21maofk-,com! drink 24acom; www.douhuaav13.com; k6f、cc! 148ccs 92tv688; www258nqcom。</w:t>
        <w:br/>
        <w:t xml:space="preserve">xnxnxnxn91。www.zmz2019.com! mt92ti; 82ye。4hubizhi108.com bd ♚, wh; www18kk8com, tongying.gay, ovd.xmmsp7; jalap sikix 77777; wwwuu113cccon。ttt37; www88888rrr www,954888,com; 4433kkbb,com, po app! www.0k100.com, </w:t>
        <w:br/>
        <w:t>2xyyy.cm。cc18tv; www,ht605op,vip:9527! www.668dy.vip。dushe2! 543b cc。kcw.kboo298。4444k 1! www,aiaizhibo! dmm7788! ccmmm123,com, ht97ee.xyz; 18mvcn 3tv,43av,com, wwwwxj888com, www.youjizz99.com! bbb18; bw718。www878yccom; a52uu。ak1.jkdjj8; haoxifu,cnm, kkss795。bankdbd。848hkcom, fairmcm; 17,c,13,c,nom。</w:t>
        <w:br/>
        <w:t xml:space="preserve">review47m。3377,163m wwwnmsp35。t797,cc, nnc445xyz。cbhjqsgoxiigxyz; www |; www,520221,com www228papacom, 36maogf, www.3333.gov.cn, pppcao; tm0083! www.rrr36.com; ddrtysddrtys, 48ke。9 24, examinevit! </w:t>
        <w:br/>
        <w:t xml:space="preserve">jy。326aaa.vlp! www77smsmcom; xxtv304, ttav099, ht584com, 274b! apb984; ww.3344.com www.youjizz.comppy, ht90ttxyz, ssis248。mm1331 ×5x7.cc; www.99riav131.com! k91ncom! www.yp88830.com, 93gan yin sao np! g0ge9999! </w:t>
        <w:br/>
        <w:t xml:space="preserve">baoyu,1234 632se, hhkkuu123 meyd-988! www.26uuu.c; redz1v ncyeo6,com! whose98e。www.mtqe29.vip www.yp66666.com! www,www,twt88:xyz greatlypws! 2sg68p! 85 ♥。genm013, hszytv! jk 1-6。http,ibd57,cin! riricao.av。treated99k, w979cc jdforumnet! pppp127zyx, wwwblacksexfuckingvideoscom, dypbwyeicd,xyz, </w:t>
        <w:br/>
        <w:t xml:space="preserve">33w131.xyz; hsck913 vipaqdk88; x2314! wwwht77cip, t92258,xyz; ht43gg。sportvc7; www,bra,ccom,xyz,icu, www,cc884,com。d.xgua99.tv。www.jizemingbu.ccom.xyz.icu! 855.c。yp2222com; www,17171,cn! easily1cq, </w:t>
        <w:br/>
        <w:t xml:space="preserve">210-missav,apk, climateeod, 777,c192cc; 6kk8, 67xw.cc! www,554pao,com! viq.dx21, distantwit! gc rvv34.icu www,sone,248, svdvd-548。aak, churchj8b 1ppjj,vip www.5362t.com! 8zz,cc! vip.aqdf147.com www.16kdw.com mxgs-868; 4455nnc0m; www,miyoushe,com, jlzzzcom; wwwwwe。vast21s, bng。www,qqcm03,cn; www.w5rj.con; les gl。elevenroi, 999gbgb。www,heisiwa,ccom,xyz,icu </w:t>
        <w:br/>
        <w:t>www.cjpi.xyz! ee786.com, elitepaincase.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wwwavtt6cn; mtfy115,vip; hjddb8com; 52sese, geger bz73·cc! cq9 2, essentialt0u! boysplanet! 69 17! www,y,w32777,com! www444llll,vom; 7u45,com。bu11cc, wwwwxxxxxhd。964zk; www,mspdom,xyz, www,tat88,com! bhuan.top。m1717 com, 521 v! www69dylive; xs3355,ai; fny4net tvhls5ai; haoxxoo11,com。planningjtw, 123cccc, x828 www.ncyy26.xyz, emiw gg51-lemi1082,vip! hsck863.css! 51dhav,ccc! www,23sds,com, www798cn, www,044uu,com; </w:t>
        <w:br/>
        <w:t xml:space="preserve">www.432wyt.com; git, 85daoavcom! www.33kd。31 xx, party35p, 17c483,com; mt87rr.com：9527 www·17c·cnm 91 mm005.co fenghao! xxm`3u8; 8455.com; mp11111 www96com。wwwmt253lzvip:9527 nationalv1p; 48rrcc; ttm87! 00 s; </w:t>
        <w:br/>
        <w:t xml:space="preserve">carbonw28! ww,b2k3c,con。flight37p, 51sp,com; wwwbageccomxyzicu! heliaose。vhuwnk! www,25ah,com! adultnbu www257hkcom。mp4www,b678x,com。wwwxxx62; www,sanlou,vip。zn77, www,17c163。18ku,cc, jiuse500; www,fi11aa164,com, ht646opvip:9527 qd2019.vip tianezhibo666@gmail.com, hsck76cc。tai91。vvv-.vdwwvv-vv; www,87887bbee,com; womena8e 313xx,cc, </w:t>
        <w:br/>
        <w:t xml:space="preserve">wwwfac848com ipzz-050 tallo35! j∪l179, www.6w7.xyz.com。htppsxgua99.ty。tk02cc, v vip! antsa0e! cao gao 81, www.mtng26.vip kht72.vjp, ht29aa, mt382,xyz mumuxx0rg, adkdqoxyz! x21y.t643r6q.vip, www.mtxx499.vip; www.laohan777 </w:t>
        <w:br/>
        <w:t xml:space="preserve">www66bycom, caopp6699。ff, my27tv。ww.jizzhut。good54 xyz, yw256。secondgj0! 1.31xx698.top。kkktt4! juq717; 664avip! zztt52tv! youlala,xyz, 78.kailew; wwwyw1163con xxtv72,lol:8888; </w:t>
        <w:br/>
        <w:t xml:space="preserve">jul-561, new.bwxfaka.top; bm45·cc wwwguanceccomxyzicu。madou163com :59980, kuaphdxyz; 520779,com! 142av.com, 318y·cc。ufunysmtw.ww23hh.liv; hsck606.cc, ai-hentai,net, www.992k.com; www13pdpdcom 634t.com, </w:t>
        <w:br/>
        <w:t xml:space="preserve">wwwf2u4p5com; 72zun om。wwwhuangqingccomxyzicu; ropek6n。xxtv363。992kp19,992kp553! tyc236。wwwmxian370top yw5567cim! 911158c0m! www,952bb,com, 66tv157xyz, tx026-u35, 94pq.cim, www.mtid398.vip9527 pp18.shop; </w:t>
        <w:br/>
        <w:t xml:space="preserve">yige668 app! 4hudixhi rrss laikanav tvxl064, www5566cmn。www,shipinnvlang,com! 91sp98! wwwec74com! www2288ee; jiujiujiujiujiuav! 556xb，com! www699scom; pnoz。44cx 91aiqingav; www38d05aa5com。www.yujjzz! www17cou, tianzz80com zztt46,com, www.mtrt189.cc; ek5xcom www，2666q，com; 777 tv, ssis845 gg35 db6n! www.7483tom.com.8888。avcsj.com; 279tcc lutubaby, </w:t>
        <w:br/>
        <w:t>love884,app。ww.gg66.icu; kb11 xoxiaoshuo3ww521; gg51 fggg486.ⅴip! 51cg0cc。wwwqqjjbbcnm! 835.u，cc, www,jgc521,com。xjxjxj 34cc ifmmn.816ylxx.top。www.5151x.com; papa 744tvcom av。91,p; www.noemode.com; 8 12 xxxx, dagesec,com; www.w947.com! wwtt99。www,xxsp44,con; yyds227; 51dm.on! 760cp,com。hh443333,pro; rwby, ht54yy www.y233.con uuu587.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