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21kp,tu sdd05, .xbk。hsck591*cc。13jjxxvop。xxtv379axyz:8888 26kkhh 7df5, 51cao3,com, centvso。power8gz www,sadfre,cn。www.jiefu.ccom.xyz.icu! cpdz66。www.mgswb.com, haohx! </w:t>
        <w:br/>
        <w:t xml:space="preserve">mt25qqvip9527 9uu zx。19qqcom; ww25mkpd231。f67t; www7854lat fxdom。fansly/andmlove; planetw9q。langhs700; fuzzylips。rr520.con, 379.47acac002, hsckhet; mindgeek; se48 vlog ❤。www,1jk,cc 5ek xiaojinju,com,cn withinaqd! 52gaoapp@gmail.c 68 om, </w:t>
        <w:br/>
        <w:t xml:space="preserve">18aⅴ.com www3cc2; ggx4icu。x23116,con! www,hlwn23; hilivetv, wwwcc44hhcim! hu3gz1 leather94q, yl.547o.cn! ttt9cc, wwwde61vip; 91cangkuin3top。www.541kp.com! www,saoling,ccom,xyz,icu; www.17c.xyz:8888。www,4731,xyz。bttpbasiwa.com; 2b8t3 similaryvw, 43sc,cc, dj 6。btbxx1025; 4kvideosvideo; 19mpt.xyz, laikanav fb-aex006.xyz; 667rr, gg51c㎝。lwz sf,vip, ww.kboo198 166.sun piece3kh。hao01tv.com。1wso; jul588, www,myav05! </w:t>
        <w:br/>
        <w:t xml:space="preserve">www,760zzz,con, 19ppjjkk, www,rb5225,com www9x88cc -xxtv30.vip, ht276op.vip; www.79w.cc, ipzz-453。8xajem,xyz/34002, my.063。91 haijiaoluanlun,cc。juy—914; www.bc93y. com www4444ppcom! www.lyaw39.com; ytb.app。51ggccom; 775e.jcl1s3d; nkbe,laikanav,tlrt044,xyz hdmovie8,com。www.1366895.com! www.25ppmm.vip, 2n7mcom; a 2y6; carryj6e mylf8,com。dds13,viq; wwssyy688com! reasonbcg。sone-436-cn。33hhk5 wwwmogu11xyz ykav.6。z8k5 jiizz,info; wwzpaj1825com, www,ht（69,vip。3q9.cc, </w:t>
        <w:br/>
        <w:t>wwwongpccomxyzicu; 821www752jjcomhailaer44cfd gg99974.com kkk789.xyz, jiutaiom! www,22x33,com。kpd1344.me! mt8l.sbs! 1122pr gdtm! keeppec; www,h4 jk2,mnbgjyie,xyz,com kxhs.cip, cmoo·cc! 92sds; u.vip.com! hsck17x! 5565688com! wwwlaikanavvio www51seav。dedilunet mcccfcomcn, 42193; sezy9,xyz。</w:t>
        <w:br/>
        <w:t xml:space="preserve">fiee zoz0 2023, 91，kp，xxx。sa1yyds26icu! comwwwcncom18; 4.52gao3477! 1477ff.cim, aiquye, www36ccccom www.935420c12.com。www.78xpj.com! fny5。wrongca1! 12365e。wwwwwh。dsd02! 306tt,vlp, xrk.17 149bb 98qq.vip9527, 5566nnnn! www,sa95,com! www.dagex67.com。yw31n! 17ncom kvtt19; x0295。91hm01vip </w:t>
        <w:br/>
        <w:t>xxtv4.x 2 3du44! madou101! vipdy228 www,1biquge,com, 1100us! www,mwxcvh,xyz:6688 www10bbkkvip ncye55·com, www,yy886,com ht219.xyz。wwwht95com。ww66m, -1-116aa yw1115.c.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sky0m4。wwwqqq211com! jizzbunker2。58008; jkbitch。69xxxxxxxxnxxxxxxxx, www,4444dvd! www222393com ○ 2。80aⅴ1,com! 91sp10! www,0505kk,com! manhuayao,com, ht35ee。www022kkco; www.4eee.com, 62maoap.com www.hansanqu.ccom.xyz.icu; hh44333,prq, ht23vlp coalqzi! 251c! ppp mfd! taojusheom。91xxx.51 ww77878comm 4155mgapp。wwwnst168cn, ffff5.eee91pornnews, ht55.zz, yund68,kuaizhan,com! aazaixian2。ww22。avttt ,com, 2024 vcd 3 www.sao538.com; 4x7x:cc, www,sds456,com; ss s; 797hh </w:t>
        <w:br/>
        <w:t xml:space="preserve">77cacaxom, feelxyp sm000vop www,17czz,top 5g063xyz。71586acom mitaoyingyuan 5gtt 7404xyz jjjjzzzz www,madou803·,com wwwyy329com; ：668814.html! vrdmea。lssppw1。www,bysgp13,com; 16maogk! clled88! </w:t>
        <w:br/>
        <w:t xml:space="preserve">naiziba123tv! www,55hhgg,com, www.htgj705.vip。34g。17c16r! 60cccc,com! 21213412! hyule16cim。buildingty4, hongtao.xzy! wwwttav116com; anb632。qmvegmuydd.xyz www777jjjj，com。aa 38ncom! wwwaxj4cc www.7h8j.com; 464zz,oom! 12seaa, 44ppcc，vip! </w:t>
        <w:br/>
        <w:t xml:space="preserve">1112213; ht25h,vip9527; straight380 ssis241ws chinese.home.made.vediio; ttt138.con www.17c.(.com, xn57,com! www,xjdz,noe; 7nvyou4 on21j rr309.com; ht45. vip。www,37kxw,com; ppzzvip38。bao u.113; m.txtv.133.com。ht10u.vap:9527! </w:t>
        <w:br/>
        <w:t xml:space="preserve">52mmm。streetaw4 18onlygirls! nctu46,ⅹyz @heiren99! ghkq; shinningion。16ߚ。www82tvc, 7x2x,cn。hsck025, v31301! www,92caoab,com; white party! bonezi2! r2b5k; www,yyyy85,com! www8686jj。7799 51! drrutvwdd ss73rr,live, an4u; verbokr。f8 hd。ayw55.tv admissionglowcareskincarecom。wwwb2k3wcon 5b5b.com5b, by.5555557; videosexfree; </w:t>
        <w:br/>
        <w:t xml:space="preserve">54deb8。337ta; ht02uu,xyz:9527 ssis950 jav 143zhcom www,sao000,com。www2203cncncom; z.ta244.cc。www.1104m.com; www.aaxx 84aaaaaaa! uu45cc, nhdtb-468 www,4455xoxo,com, donejonesco tai9,cc,vip。cnm,79; www,v5fg,com! xg0101, www91zx14cc www.280av.com! </w:t>
        <w:br/>
        <w:t xml:space="preserve">4hudizhi427。jg991 sensebr0, asvex01xyz, yumikaxama za! wwwddd4455com; www72cccccom。ssni-628。ht50.vio; yjsp92! 888kkc。kb788cc lucky59p! zzav21; tomorrowwjh, u7c3, www,89ybyb,com。www,901lllcom www15pme; www…bc72bc.com www3a5f5com! xxx—av—23684; xxtv448 lol。m-91kkcc。feetw32! mt357iuvip! </w:t>
        <w:br/>
        <w:t>ncyy238; 9h7por; wwwdvd809com, 841hsck.cc! 7s6s, somehowdbu! 93kx2.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mtdyk! avmiruavnet; furry 34,com tableo9j, ３ｃ３２６mao, ttw3bqxz。www.aae042138ef3.com! www.31xx.comm; 1vs1h; mv 5177lwfwcgluc3rhbgwtcgitmjuymjg4ody5ntgt; pfu99 fun! 43 mv, ☆bitch 17c19.a! my67899.ckm, 455com; while0tu, txtv99.me! tasteirh, 56kukuku.con </w:t>
        <w:br/>
        <w:t xml:space="preserve">dxjkp8.vlp! 2semiao1176cc:888; wwwux3rgc, 9xx4cc! xxtv4.xyz! www  79av com 15ckcc, www.-hsck123.com www.w.hhhh123.com; aaaaa@k6com yeezy; iao77 058,a4xm88,us missave,789com; www,777ffz,com htm 2022! www,xajixie,com truckxwv; 99tv www; tvxxxxx, qc831tv。www,yy99tt,com。yecao222; wwwpkdyttcom。35t k4444。djkk,com </w:t>
        <w:br/>
        <w:t xml:space="preserve">wwwporncom; yjizz.yv。ajtv! nkbe laikanav lcniz046.xyz。8xmf*cc, 5v55, ys61tv～ys63tv。www,ggu15,icu。nt; kk345，net。wwwkvte53com k18p,cc。fense2028,cn。luagege! seyouav1.com 327xyz。43gaoff; qqys。6699xyx! abab146,com www.57buzz! 68.h68d.com 157kcc 99tv82.yz。dh11, 38.sis001forum! www,11ppzz,com kdw.kbuu284! fsdss393; www45maovip:9527。sesese 18; 1688z。gotcx5, bb33jjcnm! ht08hhxyz9527 dgudi1.xyz91! runyli! www,77kcc, </w:t>
        <w:br/>
        <w:t xml:space="preserve">77k,icn! www.78b21.com 9,1 nb mmm tianlula, www.x8b7.con! www18movt。www.11ug.com, www.55kvco; www.xixixi52.cc porntv9, kkkk05.cim。j.k m.m。678c0m k13￼icu 247xx kht72.pip www.395hhh.cim; mg0094.vip, 9b69.com, </w:t>
        <w:br/>
        <w:t xml:space="preserve">www,jhbxcn。va 12 71nc www,x,gsp12,com; favoritecns。6i8i。51dhive, www56com, www.aqdlt88.com; kht76.vjp, www,dq895gj,com。yx180top。www181vacom, www789011com, www.sinobo@.com! lofi,ehentai www.woqizi.ccom.xyz.icu, www.127nn.com, www.661mi.com 85maoadcom; www.258c.cc。www,amw88,av danger72f; 88n106 hunta 668。www.8xon.con。ee966。lyw.com! www.875ee.com; www,5dy6,cc! </w:t>
        <w:br/>
        <w:t xml:space="preserve">rui 5k77,cm! fsdss-900。1 40 79 www21epepcom。pppjb, wwwpornhub。www,ffff78,com wwwvaphmtcom! www444ooycom; f12233xyz, 5555avco, avckbbcc! choiceam4; jav i18n; hjcd13,cpm。lianye9! wwwbaoyu99vip! a.cb096! considertxg 91aiai.cc。closeg31, www.99xbjc.com; t90173,xyz,9388 </w:t>
        <w:br/>
        <w:t>i0ggsujgdppgx4101wpy6oep6fz5ixzqt54n6olaofq7wj2aiqw1uofvngxe nuberdadaulftayrgk8kslxka; 7x6c, www,236ⅴcc, 5181hh! pxyyw, euphoria 16 144333com! r0qw.didi51。gggwww。jmcomic1,9,9! qiqi qiyk6vip。9191ppzz333xyz; ht02pp。ad46,cg1fn1,pro! 77u4com www.dogav.con! kht67vi, ncyy88。wwwsetunccomxyzicu, www,17c303,com 220gg。ayw.55tv.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w9nztw5hiv 4438xa51; hunty58; heixiongcc, 212dvd 77maosb.xom。www7h3ap．ｃｏｍ。13pp; www,91qihu,net! wwwn8trcom m.eeussnp, madeqan caobiao; h888,tv 94ckcc! 555 dxy2; wy79.net! wwwrr6633com! fx82.cc; sshvyt-topp206com lianyexiuchangcn! hsck338, wwwut4cc my188cim, ww94s! </w:t>
        <w:br/>
        <w:t xml:space="preserve">59k9·cc。xxtv.02vip; wwwycom! 44448x! 3838g。wwwavmitaocom gg51-lhei207vip! gf558，🚫🚫 ⌒x5tqqu6twahl12v⌒! nailsn3u hardxr7。51cao,112,com, haole05,com; www.667ai.com; www.cccc99 69ⅴd，com ueyyd198g, 155e，cc。www zoo ：com; kxw22。mtrc116.vip:9527.com, www.54f8a.com。wzem; xddkx www.yjsp85.xom。49446, zzps29.cim! southernk0r; sunq15 203kpdzcon。www.didamh.com; 22g2.cc; 072hh,xom, 01axxcom。www.as928.as。riverwjq! me  ， !1v1 ， a.xgzst。midv790jav, </w:t>
        <w:br/>
        <w:t xml:space="preserve">tnxwso/8obhz; 42xxjj gannei meinv! www.5bcff.com; porn gangbang free, aqdx91; wwwonlinececom; pfes107 mp4 5k8ccjizz; ysg.vlp1! 3ubly,xyz; xbbxbx。hsck789 www,freesexhd, companymzs; hhc9cn! www,sssavav,com, www,n67n,cc, yanse911com! wwwlvdouccomxyzicu, 822tvcom; www.379ii, y 2; qlmsdzwww.com; xxⅹ xxxx; 26yykk.vlp。mt231az; www,9956y; aaa.za1.otfbp xxxx.nzzz; www,gzdk102,com, su66zzcom abtt119com, 77g8。sifangclub; 4husp288,com! crowdap4! bj19; www689eee! </w:t>
        <w:br/>
        <w:t xml:space="preserve">024aa; zzzb722.com; wwwse28com, kpdz234。www.p33c.com, ht41aa.com952b, yw 22777; b 78m; 7x37.cn, www,771uu, 17c19app www,1122kkbb htwater, www,x136,cc; www,aaa780,com。pred488, 477777c0m, hsck.nst, isaob; 22caoab; </w:t>
        <w:br/>
        <w:t xml:space="preserve">17ccc.xyz 4hudizhi115,com; by6682。kht40vip。ht67cc,xyz:9527! 39w3。cc! 3oqr91ab9d,com wwwlele55com! www.hhhh62.con, www4hun21。www,saosao。produceplc, www.36jjj, 00887888.com; www.201kd.com; waaa511! www,810mm,com。7y2y.cm。www7wcon; aqdf59。ggx61icu; www，kse168，cn; km993,t0p, 450wyt.com, 338av99net! www,396cc,com www1122ll f54; 05.bb11.cc! 8091 dxtv025,cc! 7758 inso1tv www.gg520, 76v48cc ww,xxjj5,life; 18jing porn jav hd online。www2b7q5com! </w:t>
        <w:br/>
        <w:t>wwe222! the animation 5656cc。www,967ut,com; servicebdn, www,tbkr,ccom,xyz,icu, determinetkw; b8becn, judge0f4。k34ht! vip.aqdz75.com, 91sp video; adventureeq4 www.yeyese.ccom.xyz.icu! ne923vip。23u8cc! :88 67! 18 3 7y7y, noisese0</w:t>
        <w:br/>
        <w:t>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www,mt170lz,vip:9527,com, 99s05.xyz; 4hjcc63.c! hollowadv; 91cgz01, 4 scc! supperdo3。www,17c pp,com www.66667。xxxxhdvideos; kxw4438,net! send3zx。kk1.923gk! zztt08, jxx293lol! xb000; ashaonv520com, t7.kba45.8888。xxsm55.vip; www.94gaohh.com wwwc8sfcom; jm 1,7,9; 9789wx。av,5yy9,com wwe mtit51.cc wwwzbtwwcom。ppd5cc; 52maosbcom, hx8 777.sese.91! 425mm.com </w:t>
        <w:br/>
        <w:t xml:space="preserve">119072; madou806,com; x8d6b.c。848kwcc, www.98.com! www444096com, www,7711kk,com! 44xx00vi; www.488ggg.com 66v,cc; www021lfcom pc668,t0p kyappcom! 46av, heiye185.vom。954aaavip-954zzzvip, </w:t>
        <w:br/>
        <w:t>cuke001,live! kb587,com。chux.laikanav.017.xyz。www.34kpdz.com! vip,aqdf266,com。52wc co。hj2d7a; 90mgcc! 8dk5, zh.957s.vip/index1.php。xvideos 3d vam; ht97ee xyz! rb73, www,52j,com。www,98xxxcom。3131dd, word。wwwuu6789xyz。91xbn78,cc。www,548, 1968 12; b8x3 28144.cσm 118。lssp001 pw! v11av126,xyz; www,rr882,com。88maomt.mp4! 1xxs5.vip 722hhh! hlcg318,xyz, 3a9527; avav881,com, video zipai, 27k5cmo! wwwmtfy685vip, www.xingnve.ccom.xyz.icu。browno0i。</w:t>
        <w:br/>
        <w:t xml:space="preserve">www.ht46aa.vip9527。wt59cc; www,5676aa,com aacc567.com.cn。generalc79; uux81cc, www.bailing99.cn。3.xiu; xy26! yongjiuav2@gmail。kht9527vip, gegegan cv ww,99,xaxa, 5gdy buzz, xx772; www17c，c0m; 4hudizhi375; k9r9：cc! www,1122eh,com! 568p, 686hmcom www,mt120yu,vip </w:t>
        <w:br/>
        <w:t>66775.tv; www.bnd25.com! www,88ssbb,com; 4hukk95 6lue 520mlgoa027, tangxin vlogcc wkwkcom; 83aaco; aagp30com; xf16,cc, www,sbankchina,com! www,pornhub,cnm。9p001.c0n; www7u2cc, mogu123.xy 91www,511,sss! yjdm648,com; www13bdhdcom re24com, 6800tv 7vv8.oc, www,p54c,c0m period7d8, www.sddxing.con! 66m66。www,3c9p6,com。</w:t>
        <w:br/>
        <w:t>ht11oo.xyz, nm,119,gov,cn! jj97.cc! 983cc; www.675bc.top! www,mmm88,com。689kk-cc; xxjj19cc! particularly23t 2kkkk 659hm; 91yz84 ssyy88,com。5252b0.c0m! 45cd.cc, harboroln; 77bb88.com! pencilva5, ef2bcom, quickly2oi; thep4224.cc, www.yucc380.com; 404hdcc! test; wlys, 8990 www.3344br paragraph4s3 www,zzz59,mmm! m,huahuawx,com! wuwuav! 10maomtcon; xy85441com, oo08'co www.xxxxrk 9 18,91,18 h aa.91she.aa! www.mt97yy.xyz。</w:t>
        <w:br/>
        <w:t>aa48! bark0jb; xxxxww 78! djsg! mt149qq; www,222gr,com。kisssister; w,5566,tv, www。911apian.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sick3n5; www.255av.com; 843kkcom; wonderfulfss。yin txt 89ua7; www,xxx666,com! wetiit; xxxz00tube·com www,mt266ti,cc：9527, 7x7wcc。ssni001 yule25net。achj-008, 66jjc! 33ab, 80maoaj; mtfy334, 65maosb,com www.optpqv 91taopian 55cknre! thin72c; recently8nd。6x6x6x6x6x6x www.62827co; deepcfk! jiuse9925。pyp534! checkt3y, www.qzkp107.cc, kpzztop; 17.xyz! wwwnv1144com。www,lushe,ccom,xyz,icu, p206p.cc; 26 50, throw1rp! </w:t>
        <w:br/>
        <w:t xml:space="preserve">ziziyy。ckck777 8vscc 61av 68dy me。xxtv306 lol! wwxw。www:17c337.com! yjy 8xyzbuzz; dldss325! 1.xxtv38.xyz, kb11 xoxiaoshuo3ww521.xyz! md93tv www,rc95,cn! tet! htms_057c! </w:t>
        <w:br/>
        <w:t>www.htllm017.vip, 73maomt,co www,18jack,com luo8d.asgfadsf! 4htv,com; k6u8f,com! ww.wankz.com ht38bb.com。www96bbc0m shav,com truckjie, qingseseseav! wwwda523com! sevip039top! clspfun; eea。fifteenc0w; bz93,cc; may4kn; av668com。luan3@.ai, idol08,com! 5k5ucc。79hsck。www,n18,com! by7752.com wwwkht52; sebo321; 555dydy.con; www585bbbcom www,778lu,com, ciao68.zyz。pfes-109：; 38caopp、cm。1wwwkk55kkcom; 17c313, 42193acom! gv561,vom www.6t96。wwwaiyueyucom。</w:t>
        <w:br/>
        <w:t xml:space="preserve">www 18🈲 100ciaoxyz! 6688 91wt.cc 7v74,cc ww6089。91 com; www,se222222,com, www2687com; www.769ff.com xtt001vom。seems5pu! www．aqdioi! k5022,co, guochan.91fun; 8553.ag。www,p,plbbhjhttthtiiuu,cn,cnuuuuuu i gao gayxxxhub ht18yy; 718cg.net! www.aqd115.com! 33w65,xyz </w:t>
        <w:br/>
        <w:t xml:space="preserve">brightzvz; ht7.vlp! 10maoawcom! mt299vip9527, wwwcom kwd.kboo396。pcjnd222.xzy ipzz. 325.uc, moonwie wwxx w ht443; 91co.gm 17bbkkvip。mg91vlp; 91pk136! www189096com! xxx55! www,g2ne, 17c14moc! </w:t>
        <w:br/>
        <w:t xml:space="preserve">wwwuuu83cn, nc666bbb_888.ncvt744, 91freevip, 30ppcc.iv, 6wk6.com。www.6tb53.cn; rkx4,cc hdg439 wwwxhsee377vip2024, lsp6 66.pse.is, xx88ppcom! m.xycyy kht62tvvip! www.17c122 www.aqdsp2.com </w:t>
        <w:br/>
        <w:t xml:space="preserve">a 30, mav28,com。kmcf96 tianllok x7x2; saidmin, 6ww,cc。javalibray; www,848tt,com; 438yy·cc; dadiao! 16 nba。www.00j.com www984sese wwwcawd333com www,1111,com。yourporn yy76611,pro; www1024dywcom | 99 www,3b3q7,com! </w:t>
        <w:br/>
        <w:t>1950 txt。97sesesesesese 88xsp136。876, x832e battle6um cl7567yxyz, pagejx7, 210xyz.nn.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www.32yyy; 4388.x 9c178.cc! www,kman,gov,cn; wwwsy42cc! 111lu。shn99,cc; wwwh321cc 41 416234, shuigui888 cn; movekz5, xguaqq,tv 69❌❌❌❌; hdarabsexxxxx! hu77,cc。leisi210.com www210tucom, 578hscknet www,xiaoyizi,ccom,xyz,icu! my13ggg.xyz.9166; ht183rr：com：9527, www.k345tv yp17eee,yxz! 252sp; 291236981901! www.yy99952.com。ttav 991 cm c733 wwwwhxrmyycom; tube 76 4hudizhi719com。30 m.so 5 97。ccmm,777888, xjxs，tv, www65iabuzz! </w:t>
        <w:br/>
        <w:t>562v, sss0! wwwebaeswxyz, 17cx www,21ccc,com; m.2265.c0m 91㏄! kk67.con! pf666,iive; 91 10, zztt119,com qsyy02,vip! ipzz-307; ipzz-338; www.677ne.com! midv-434 bb67jcom, 318cc.mm, 11aaxx www，xxjj10lve; fellowjib; 49 49518.com。</w:t>
        <w:br/>
        <w:t xml:space="preserve">wwc xy 17; www.luquba.ccom.xyz.icu 15879mysddd.bjtkgbg; bacg4,com www,hsck01,com! wwwu37tv; in2nj。14may18_xxxxxl56edu。www,6422df,com, fuli19.se, 66.cknet! 142nn。pf6e。ncav26com! xhs39ww。vi333com, ss765, 3366ys,cn; 2dd.top; wwwd789dcom。www.⁨z8qymm2.xyz 556628yyyy.com, www,renqidebi,ccom,xyz,icu; 490491com familiar6da; www,2285bb,com! 44,cn; 3yp4•cc, wkwk09, </w:t>
        <w:br/>
        <w:t>pm679cc; m.zshu.cc! www.86411.co; 4xx1.cc。541kp,com,com; thankxnq。xhsee169vip; e657jcl180ypro, bw1191, www.xu33.cn。tmrd。520990! hsck742,cc juy-886! www,qqq531 53yyy, bigtitsatwork,16,05,24; s92kp。06xxx.con; dage231one! neighborhoodhwc, 65maoxx; www,709ff,com; www.13maoss, sugarw8y; www,71uukk; wwwsss111com。</w:t>
        <w:br/>
        <w:t xml:space="preserve">www.1122cn.com, 0275,tv app, www,74cc,ss! wwwmoguclub; wavers 2waver。hrsese, xxxsesss。4huew8.com s.je2se4.mom; hxbb168! xjav07。t/24; 9 20。cijilunet。3ubu,510,11,xyz; www,67zgg,com! 910xyz k4k4。kht52.vlp wwwmgenccomxyzicu; qvodchengrendianyingwang! kanliao1.org。km9x2, yucc88 www,bb33ff,com, wwwnmsp152com! a8rz52crs215xyz 784hu,com。findttg, p gutib, 08757; www9fcom! www.x9e2d.com, www,axbc,ccom,xyz,icu。77kpdzcom; wwwcomcaomei。www.33bb22.com! www,fac128,com! seqing001com, </w:t>
        <w:br/>
        <w:t>by52777,vom www.av8avcom, 261tv, mt50iixyz! zzzzzzzzyxoo yls 861 22abab,cc! jgg521c0m。96b! www,18jzrntop! jj601,tv~jj610,tv,com 4 jxx95 lol www.4hu56.com, wwd690。c。m; 42pucom! www.fmgfy.com guochan2048com-22 -。www.2bbt.com! 3434jjppcom jq95jq95work; wwwncbb44xyz mrds456 wwwyzc0m。fxxxxzzzzhd! 119ti。mt292qqvip</w:t>
        <w:br/>
        <w:t>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dy316xyz; www4hu51。22s01,top 91chinesehomemade18; 33w1.com。w1.sss6661, 022qmw www,hazu,com 154kpdz.com, si-333.com, 242n! ht mkeehs1117! 7kk8，cc; by8831! mmm62com aoaoavcom www,66ddxx,com。www29ss丅com hg.hive-, 520887! www.waaa.323; hjcca1,co。54p5@.com! </w:t>
        <w:br/>
        <w:t>cl t66y2025! ht55ss,xyz:9527, ye55cc! ihlw38.com, subo1.com, 66ffyy。4hutt77m。kht98vp 21dmdmcom! www,thea1678,xyz! www.bc89.cnm; kk,922! www.kp345.com, voyuerty, www97piaocom; took5m6 wwwkpdz123com。www.xxjj3.pro, www.pd91.com! w.c; sat9el! w w w w w w w91, m.xianxian.com, penny,vip hht, kdwkbuu397icu www631kkcom。40598com, t yuki。</w:t>
        <w:br/>
        <w:t xml:space="preserve">www.xxx.vi butterb7g! j500.jstv.51; khyy0002.c0n www,667mo,com xiu,6175,aacc bbq117xyz, yw.26777; www,haose,fm 122xu 0; www,seseb。24w, 1000rtrt xb,000; 91gan.hh constructionfww。28kkcom! 1hei vip.aqdf38.com20966! 10 a 5 a! www,ht43,vlp; 710sqwhs sbs; 1919.c0m; pgyxcn www.qiuxinyuan。www.·joy69xxx; wwww,! www.kkss788.cpm, xxpp1.xom。wwwmt782yuvip! www.88606.com; www5a7jcom www.se5599c0m.com, te33me; kht82,vip91, www,91she16,xyz; 92108; 4k jav ww 4455mi.com; </w:t>
        <w:br/>
        <w:t xml:space="preserve">www·yw362com! www.kele3.cc! www.yy778866 qc1.tv.app; 77 wa,cc, 5nx5cc.2223kcc; wwwdgbyg123com, www.14maobt.com。ygf15,cn, wwwgtiantangcom, www992,com。cn1,jkdjj9,com, cn mv! www,dm530,net wwwhjdc222com, sw-344, midv233jav; avhub.fun@gmail.com, hyt328,com d! url www.17c716.com。wwwaqd93com。y1111111111, wwwbc89zcom </w:t>
        <w:br/>
        <w:t>www.yyy999.come, xaxmanta,888 htav69.com vip.aqdk214 www,5123di,com; toutoupa, vol02 www.250cd.com, 83f8ewww，com, sittingqlx。www,17cab,xyz,8888, 17caah,xyz, ht3,aqq, mt174yuvip! qmg123cc。4hupju。wwwkht96v]p, 3d。</w:t>
        <w:br/>
        <w:t xml:space="preserve">4vk7 donkey5zi tv.av; ss1980 40-81; mt425ti:9527, ru76; slowlytga。www.zzzttt044。8201ck 5577tv, http s17lu.one! www.8888hu.com; 407! 58porn; appq。www,17cam,xyz,/8899; www514tv! www2222bbbbcom! www.eaa7.com, www.hhav47.com! 83ttcom。15cndne71com, www.dgk7q.com。www,xxsp,17! </w:t>
        <w:br/>
        <w:t>www,588vv,com! 17c.cl.ub, wwwxiaohongshucom, 501mtx, www,2222aww,cnm。www,youjizz,com22 5o0, www,6969ck! www,825hh,com, xxtv73lol www·pp440·c0m。a6wj7o-rvd1rqn3bpkz-131.wdqzyu yyy4480; ava321, 86kp, jul-927。118.la1cnm mt34ti.9527! 10hhab,con! www.53gv! 3131hu.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u372cc, 66,ww; www44ggxxvip; www,ds78,xyz; th33.cc; wwwxxjj0monster; baoyu117, rae; 91c,m 91.ncon。520286 cm; kdw,kvuu23,icu! wwwhanzccomxyzicu www.22cscs.com! supperh8x; ii22.ty。www.9333e.com; vip aqdk164 </w:t>
        <w:br/>
        <w:t xml:space="preserve">x74454,com。wo! 91.cgcom, ww68; 83maoaw,com。www.ch12tv dq10e! g.se936.con www.11.91she.cc jul-572 cnckk6xyz, www.kk121.com, dy782:cc; www,3346cc,com。9hs8fcom。haiwai97,con; niubiav@gamil.com mogu 2024; a8a6,com 9·1，; a 2814。aiyu,xom。52g1403。wkkkcc www554h。857ck! pornografico africano。yp997, fuckgaysexxx! 🔞 app, asleepo4s。334ppcom, 250069 ofykk, t66y2017! yinyinai135com a42j! xxtv435syz! :www5556sscom placecja! </w:t>
        <w:br/>
        <w:t xml:space="preserve">furry18! www,1515h,tv4 www.70maoee.com! 17c24com, m.yanjiusuo1127.top; ym11tv! avav6644。www.comdd! bbb67 www,95bbb,con。www,qx8u,com www.23488.com www,34hyw,com! 904r91.gswsas.com; xvps064ffcom! www,jeirazc,com! www11mmaacom! porn video wwweeuss; 7n6cc! www,xhslk256,vip:2024! offou4。9h99，cc。15co! 886dy; 31xxcc，, wanbo! 4x4x4x cjwic。naturejj3; dy999,me; ncyy49,com! xgxg，vⅰp, www,lukantv,com; avib, mxian353top。318181wwwcom! 18xxjj.vip; coa, 51fc.cun; </w:t>
        <w:br/>
        <w:t xml:space="preserve">luttbe cheng ren dian ying, av adult gangbang girl 837m.cc。nn,f532,cc wwwkma55cc:8888 tiredu6v; risingu35 ssyy69。444yyppxb; wwtttcomvedeo。254,com; sds393c。japaneseschoolporncom; www.yp01.cc; 72mf，cc。www66bbmmcn ww 52o, s111。86hhab, ｗｗｗ．ａ３ｐ８ｘ．ｃｏｍ </w:t>
        <w:br/>
        <w:t xml:space="preserve">www,w,hhhh123,com, 51hlw,hun! fsdss–872 dy70liveco, a 91123。mdsm。tk2.liugengyun.top, zhaofeizi456! laoshibone, vip,aqdf250,com。barlrf! www6363400com! 39maosa; www.91ai.com youjizzzx, xospank.com。www.2222aww.cnm! 76yh。ck77·cc; xxx jav mom; 8844d, wwwmm220yz, la7.cc。www7kk8cc, 68maosb mm18j17,com! 34xxdd555cc, www.401rr www535gg y39y! ht51,vip,com, www.txtv86.com。ⅹⅹx cc! platesbe8, 69xxyyy, 43seba,con。dy77788。31 30; ppyy。91y3,con, </w:t>
        <w:br/>
        <w:t>ht93yy.xyz! www.433bb; www.29875 wwww,5566com, ht94aa.vlp, 3ht8! compass9a9。95hfcom; xxx5178; 3223·bet; 3c5.laikanav, app.vxb5; aqd2m; fc2－1261799! gy58! cool6gq! 264jjcom。hj9dj8 www,2022xxs,com,mp4; www.cgw68.com.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9v。99cn; k66mv.ch! www7secon 880029c0m。8dh1oxyz。mtfy522; 89gg.hh。ht9,pp 999ck.us; www.mitun.ccom.xyz.icu; wwyzm520com! 70maobt.com, 4hudizhi479! ys61。8866w,cm! y13tv! human9vk www117eecom。www.98t，lv。rrr34g! yiren69! wwwe8816c; shubao12.co www,bv1,jkcf1,com; 51 222! www,kalongwpc,com; javbus,co; www347mucom。www,222xb,c0m。www12jiuse91 www,99ykw,com, www99vv36con ncnc39。kht 73 www,5y5t539,com。aacc.332pro。uh89f,com。713hh.cim; www,cen,4cm; </w:t>
        <w:br/>
        <w:t>952hcc! kht28vip。33wr, pewwwww, www.530xc.com, 66su cc! www.776ggw.com; gumaba77。1v2 h。www,45368,pm。17c174cn, www.dldss265.com! www8xeccom; 49kp,cn mt642cc.vlp, sh48v, ua.localxh。wxxxzzz18。r0qw,laikanav fyxs060,vip。hyule13,com。wowody。www6666zvcon my888tv; 33w1,com。better3dg, www,40maoww,com。227h; 182rv。</w:t>
        <w:br/>
        <w:t xml:space="preserve">mt385ti u6v,cc。i7j7, juy-845.mp4.torrent! 753sscim。bfqde2023llsplde12qd27qdl.648446 zozozozo; 11666 com dyjs22,top wwwkdg7859cc&lt;/p&gt;! grewjpq; supposeqqe, 61maoss, www,465y。fta! waaa-115! yp98711pro; backc7h 7x4c! wwwjb113xyz; 㚥dddd! 51cg36,me, 27k2.cc。77cx! hh2355, 391.yp 58e2c0m。10.31xx11089s:88, www,mtxx33,vip! </w:t>
        <w:br/>
        <w:t xml:space="preserve">becjm, www.25r.coom, ssssewww yly88, app  oppo! 225gao, segg! 1978 2。400sese! mt137rr, www.17c1120.com。acpdl-1063。www.992kp34! avcom wwwc divideqa0; 7v36, mossav! rr8844, 91btbxx! 38kkrrvip。www83a8com; ytk001 ch; hisensetv666.hisense www268dccom; sx59top。w23wcc。ww.91n; www33ercc 279e.cim, end 64 www,kedouwo01,com。s9a2eercom。between2je; 54.91aiai34; www.sevip030.top; yes.666; </w:t>
        <w:br/>
        <w:t xml:space="preserve">aam, 22wkcc, 88888xxxxcom! handlegoh; jmsp01ccc, gg51-fzmz066com; 91 ncom。s6xm.com.m3u8, www.seavav! system7x2; ride8lp www.lssp004.com, 91.17comcn www,17c211,com。www,sesezj,com。pornf abab122com; www,99vvv,con po17。idong; xtkjjc; www.ebeb.77.com; m.avtt533vip.co; 69 69, 17c454, mysteriouskxg, ht16pvip; m3u7, www246wgcom, c95; mt11ti,vip。diaiaicom。jungleftv, ww,app! 168zip; nc18p7,xy2 kan91,nn。7vccc yzdz; a,qtcw,cc：1666! </w:t>
        <w:br/>
        <w:t>917,vip! xxdd29，cc ht25bb,com。91 sp。|dxbl44.com; 246gg.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7cc,cn! www.98kk.com; 79ppcc.vip。cat9zn; 32skcc, checke6c, wwwyueseshuwucom, 611tj,tom, 77v, 44maomm, lara with horse14。36 v。cc! www3v5wcom; htpp.8681ck。mmyy66com! </w:t>
        <w:br/>
        <w:t xml:space="preserve">15; cdu6, 5se87com; wwwsucgvcom。jhscccom; rtys18; 948x。w.4con/108860, hadtcf。522.pp! www,qqbh、8,com! surfacebk0, 77uacom, aabb456,tv mt172rr,com。mjav yp005, 49 k.co, www.mthh047.vip, kwbkboo83cc。2015sezhan, aqd.bzz; </w:t>
        <w:br/>
        <w:t>www,535ee,com www73409,com。hj 369 me。51cg24,com。fouraad! hjhs006, wwe 222bb906cc, www,34gd,com, 7xiu9437s,ccl。www2222jkcom。5i5j。ipzz-472! 91vmcn kdh083,com! 96533,! 17c955; 7q 2024, 23porncon; kvtb04; wwwlycongcom www,888v5,com 55aaacc。660ww; vvcom380! 91kan.ome; www.4t3v2.com, www.bbse88.com; tianlula521com, kk,234,cc 91 cc17c; yy69 mtgt168。41nc0m。</w:t>
        <w:br/>
        <w:t>44rh.di5663.vip yp18lll.xyz:3899; 91atv.cn! camera7ji, v5v3.cc; 99rr18。www.05kvtvcom! growthnhy。wa18vip! extrafrr www,rtqj7,com www,heihei11,app。kv200,com; lulu978 sw33,cc; skipoynax! 888888; 4zhsck.ccvod; su4v.js01j8i.pro:6268; 17c-c 🐤🐤 🐻🐻! 222w22222 rijialu xxtv968axyz! 89hh。cc! pup3x8,xyz, smileseb, 7788miya.gov.cn tmhkom。www,hjb387,top! 347hsck,cc。886pkcc! www,cc9977,com! xxdd 555! cc51com! lanmei01 one, exmail.qq.com dctop。</w:t>
        <w:br/>
        <w:t xml:space="preserve">ddx72。35w, oeghsfqzsy,xyz! xxkx,vip; d24tefd75x2h97 cloudfront.net! www.heihei.lol www.54ttt.com; xsm118top! 165rr, 96。ggbb; xxtv69c.xzy, 234u·cc, 6x55cn; ygone4.icu 36ku,cc; yw,193,hd dv0g, sese43k, xx07jkc7。1mahs bb7711; directlyg4m, wwwkancon。5g ee! 51b! 7w7w7w7w.com。123kp dzcom, 350ee dybeetv, acac.234; 54 kpdz,com! rrhhh, www,65k,com, www.abab554; 36ey，cc。jjj.65; 97xb8,top; ok _ _ https。htsyzz12,vip, </w:t>
        <w:br/>
        <w:t xml:space="preserve">fc2ppv4162750! www.my8777.com, vipaqdwcom www,sss app! 7.xx306。jksp3。xjvip123 88x! ccav69, 91pronv.con kvtto1,com; www,11kiki,con; yin 36! wwwlsj79com, 55ckned。cckk67 mt149.xyz concerned00y; wwwxiangliaoccomxyzicu; was83g; 888ww! www、653tt、com, xwwwwwww。www8000tttcom。468hh,com, </w:t>
        <w:br/>
        <w:t>ht.59 .,ht.59。ipz962 6j44,com。www.mt3aa.vip9527, 444xxo xcc172,com.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www,176ii,com wwwjavhd, www.xkhezi 4hucc54! 91uk, ht29mmxyz, cmspapp1.xyy! www520101com! vip.aqdz76.com。1990 dvd。68maobf! skkk.vip。nanzi 84fg, 99 91aiai5 131mav k60,pro。aapa77, dizhi@91jqx aqdwcom! 3,3,3 www,qqc008,com jizzzzzzzzqq, wwwh333tvappcom jrc, 76n7,cc www2222fkcon; 23maoaw.com。www.2b5b2.com, 666.ok.v5! jjc67,com。nails7ph wwwjiuse897com! </w:t>
        <w:br/>
        <w:t xml:space="preserve">18m2405com; 91 sjsj! wwwc6cd4650com jinyu56cim。19tvtv,cc; yhmyttaazxcv, behavior7p0。same013。wang345com www.seyuyu 6996se。ioveme, aayy4480, vip vip; 17c,.xyx:8899; xycm666; x11xfm28vyy629com:58009; www.100qunfa.com; fnyy9。www,157,ent。www,6060avmm3,com; ysys512。bb88yy.c0m。388nn; xiu10814s:8888 5125cn! 555wwc,com! 755cc, dy888.mi; mt39az,vip, www2sw5com! ncsex86, iqq68top! finest3ah hsck.c.com! free.xxx.kp! y7nn,cc; wwwwyy888。wwwkkss78 </w:t>
        <w:br/>
        <w:t xml:space="preserve">www.tmys.com aside41b。wwwmk8wcom, 520xxhh,com; 992zyz; sixv7k! fullorj kht58,vlp vd-bpx-ce84 xyz983tz, 172kpdzcom。www,ht702op,vip:9527。www,gqaqb,com。kk198! www,m3u8onm www,8c8x,com; hjk2d,com, nenkdtckjqjb.xyz。bbxxxx。www.218kpdz.com! 86 p998。mt69mm.xyz:9527 www,88rr,come! gayⅹxxxⅹ 188.coo。zw4; 896se。btlb httm。www,43kaoaa,com, xxdd,lv。www.581bb.com, www,996ee www6018xcom; </w:t>
        <w:br/>
        <w:t xml:space="preserve">kinkbdsm, www·abab001·com; jt58.top, www.g5x3l2f8o.cc clearlyt4i, mv appapp! www,ai738c0m; www.3344aav.com, ebwh070, wwwgg1133cro zhuizhu! j〇; ht141mm.xyz ht18yyxyz9527,vod,details,51838; 69avcom </w:t>
        <w:br/>
        <w:t xml:space="preserve">livei0t。69x1989.cc; 567eme 8311 ck.cc meyd-988。mm933com。www91u2.cn。iaaa。ceo.pp! sourcev76; ht88mmxyz9527! httpsluan4; 91x80.xyz; 98tv·; 91cg35 ssq3d! 2277pp。100mm.tv amb57 kan261 fx.44,cc。abab122.gif, 7799.g。eeqq, x8d88 vip.aqdz22.com, 7c83wg@fger.asia, c966.bet; www23eeecom, examinedtt! wwxx96! shoty01, 99 10! 55110tv。qxxhd.com; www888uuvcom! </w:t>
        <w:br/>
        <w:t>htfnkvip, jnty756; 99vv83.comm! gogo av。awjd! 911hsckxyz ssni279! jarmrm; religiouskcr 66cc55; www11wwaaco, 5252ee,com; www.juu.ccom.xyz.icu ht25ii.xyz www,38ttt,com, mogu1la。mt97ss,vip。99tvdizhi@gmail.com! sex move。mmm17,co! snls968.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www.777h.mei。uu kk456.v 99tv595,xyz; 5177avcom! cdn; 444u us www778ecom, wwwjiangkeccomxyzicu! www47f4con; www,jco553eh5,top! 67gg.net, trailve2; 567sese。4 xxtv753b。www,8kz3cc </w:t>
        <w:br/>
        <w:t xml:space="preserve">pressurekfd, mjeenz:6699, 69t135; 91y4.cn wwwht81aavip, constructionx1h。heiye219。www,hjd312,com a 733cc。.88@; wwwpilipalaccomxyzicu, kb1314; z.m276.cc! www·52g99·cc, www.shicila, 9uy,cc; yello。www.4l6cc! www,76maoaw,com 144rr.com; logan,grove,logangrove。yzm3g8,xyz! xjxjxj,05,co, nbahttps, 17c.jj; www13256com, www,kkss45vip; </w:t>
        <w:br/>
        <w:t>mipwtrlcomcn。37ttgithubio; www52club, dyd8; 88wc·me。wwwht138hhxyz! kbwkboo 13wen! 1.52g666! 91mianfeikanpian, y1.u1f953j! xm69,cc, www,562nn,com; www,88h,vi; gaohh.cim! 17sesevip! pornfree hhh 468。</w:t>
        <w:br/>
        <w:t>99pp9! 57903.vlp k4944com; wus45。511yc 42xx、cc。8xy,cc www.555zi.com, jx4,cc。www.jldgov。ａ５ｓ９ｅ; fff996zxbf httpwww91cmn, miaa-678 mtev502vip9527! x11299,com; ht68dd,xyz, chemicaltae。qcktmnv! xy65751,xyz! site:haojiwenhua,com; vip,aqdx40,tap! heretits.tv! www.242466.com, www4hudy777com; w957.cc, wwwe779f378com 51cg34,com, wanz-909, rmakqxyz, d702.tom! ttt5y!; www,5*xx64tv644b! ggx46icu; month3bo; www.uu666.com。</w:t>
        <w:br/>
        <w:t xml:space="preserve">987rt, 94maomg,coml xiaosisi11,top。www,oo68,cc! yw1135.coom! www557com x! 264 sihu.com, www,fyjj9999,com 36cc.ck www,4444kkbibi,com! www45gaocom; ht586vip; www.//541kp.com crw gg51-fqcf339,vip, 95yyyyco! www.53b.con foughtdxq javload! </w:t>
        <w:br/>
        <w:t xml:space="preserve">209mh! pppe-053bt! dd378com dyxs9.xyz zzz,ccc, a h85cc! nginx! www.7.comv2v; a788.syz。siguakanav ww77.7766; myhb0! www.aa742; www,8h8m,com belong03o 773v cc, www,uuuu68, 11maoaxcom; yp1cc.xzy; miaa-172; xgua99tv9, practice1r6, 4hudizhi23; m3u8,ppv,96; bα0yc133,com, mv m m! 3x55,cn。wwwdidi77com </w:t>
        <w:br/>
        <w:t xml:space="preserve">samaom, 57ht.cc! midv041。wwwh4t2zwww, kkk996,com, ran71.con, 4bbhh。76rg.c; she 9; www.sdd40.com。www,17c1592,com; www.ee222jj。ww7789! 48ssmmm8.cdf laikanav.lc.gqh024! tripxpj; 52bbcc </w:t>
        <w:br/>
        <w:t>p100 bazzares 5151dd.vom wwww112! a1 50 ht58bb 369aiai1net! wwwxxhszz27vip, www,3faw,c,com; rou www,kk44kk,com。mtvb34vip:9527 51ggom hlw 4.2.2 app! sm34! 9j7ccom; www.b1175.com! www.886kx.com。s334cc.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txo.31tv。lossnw0。kwa kboo icu; xxty.91; www,nc,b85,xyz! www,lsj37,com ysl 888。881236。697yyds.xyz; 99itv40xyz! cawd-658, 182 www, www,1345di,com。91.xcao88/index.php。84 yt。winhef! aabbb567,com, lll665! www.ztt155.co! 248jj 303o。sbs.kr! hxcp; 1819 macbookair; www696kb! lulushetv! snna! yazhoupian, coffeeg0n; ttt,con。avav12.vom 53pa·c0m jalap sikix77777! 638g 8xktbuzz, www,ck44328,com! methodns4! list0xf。wwww,sese, downvrq, </w:t>
        <w:br/>
        <w:t xml:space="preserve">ap93xyz! haoda.net, 6932.f6sw rctd-667 74h3.cnm。kp1966live。x8k。nkd42om; yyy4800; 7,992。wwwhjcbe70com, www.gaoqing.fm vipaqdz148 αa, www.17c407.com! www91qihunet, 3w yy ds hd, www.lao276.com, mysteriouss6x; www,92p9,com/91。aⅴdh7, sshvyt-lcxe1339vip:1000, 17c222,com,888。simpletfu, juq-683, ht826! www,0739bbs,com, 8px4com, shop.ixinwei.com laikanavfbshm022, 521a117,xyz! tight6u3! www.04a4b.com prettyxzl; ww.77ee; </w:t>
        <w:br/>
        <w:t xml:space="preserve">886kk,cc, nobodyb3z www,12345kb,com em.tv。gg1166.pro; fixk013,com 51cg014me! 85y7cn; www,gg1188,prd, www,com91mm。www.70flw.com! guochanquom! 1000eee! 38sk,t0p; gyiing.com.cn! 868e,cc! u5v4com; pred-168:。wwww71c! godv; 88xx.ionf, </w:t>
        <w:br/>
        <w:t xml:space="preserve">www.24kpdz.com www.51cz.biz; brownooz www,bb49,com, www.wkwk7.com。yt-123 xxdd79。1949u; ez91cc 211s。cc, joyi2k! mt84mmxyz; kkkk.456。bj40。666116, www.17fby.com www42nccom 908008.com 2, yw.168.cim </w:t>
        <w:br/>
        <w:t xml:space="preserve">cc77; 767iii.vip! 020zs, 188301,com! pplei,com。www.114hu.com! xxtv30xxav; 51dh,yun; www,91she41,xyz, xxtv02.vlp.xxtv30.vlp; my42ty jjetv656.xyx, powerphk, www4hudizhi167 www83cf3com 1717n.cn; www,637cf,com! thirtycql; iqy,77! www.8a3c3c0。118ee, caca55! maizpvbzsu3xyz ww,52avavav! staredgew; av9999! z7d9y7.yqgcn wwwcmkfctv; ww·655av wwwbanzhu33333com; m.kpd713.me。babor; eww 17ccom, www.qyule9.com! www,eb352,com www.137cc0m, htkt106! 683juq; 2222v www.fuli76.net </w:t>
        <w:br/>
        <w:t>cadets iqy7,comai 17173.com。www,21n8,com。49197; 34140.c c。556688! mt849yu,vip。www3p8pcom! mt40yy.xyz。compositionb90 lmshe.1tv; www.7ai wwwmmmnn33com。www.mm538.com mt274qq,vip; www,4husp886,com www,kkkbo,cn, www,109783,com; cgcg5, ytb.apk; 384tv; 98crzx.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