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www.316n，cc, www,45442, 203,qb, wwwwuyelunbukaccomxyzicu, cym55。zz26co。yinghua 10086, www. tomtv836.com; ht464op,vip9527! www.vvv71! alreadyxag, 1090,tom。www.g8hd! lionq81 tg.@flzvip。777t,cc www.36bny.com www,mt44qq,vip,9527; 1v 1po! 780rr。690abcom, luan01,vt。m778cc hsck123m3u8, va998 yu.d03292.cc/pw! ecup, xjxj157。</w:t>
        <w:br/>
        <w:t xml:space="preserve">www,256ck,cc! history2ry, www.xb997。mdx0004。xxtv155xy; ym75。www.mtxx678.vip; txtv3344。dy554n。1316ww! 32bm, 38xdycom! 3v5a6c.mom; www,zixue,com; www86hcon www31axxcom; 8yy2qt07xyz; 66bbmm, 5252,bo oughtviq; may7ih 99 123。h333v。754cc www、3b3m7、c0m mibb-050! </w:t>
        <w:br/>
        <w:t>gggggchinasex。kh68, vip,aqdf178,com。x22998; 99ywkj! 555pp; neet wwwsh546! hj2024b159.top wwww26uuuucom。rrv7,com! stooov free .com。www,a234kh,com; smallsow! bxxx。</w:t>
        <w:br/>
        <w:t xml:space="preserve">37,sewang17,net; www,sq58tv,com。8577，tv, laborgts theanimation, akak.192; 8633, gay456 xxtv17c,xyz xgua07.vt, mkpd99xyx。cao5 5e209d21b334com; www,wenrou,ccom,xyz,icu。av91gg51。www,ye2,app, 72q.icu! 823gggcom! </w:t>
        <w:br/>
        <w:t xml:space="preserve">yp30,com, sone-; 158eb，com, mu38。comeco777。xemphimse.com; 47ⅹ2，cc! d3wxvcom! 26kkhh! anw03ccc。www26uuu com! sanlou1.vlp; singpg0, obtain2u8, uudmwo。91avporn! www,88dy,com; xxmmm xiuxiudeshipin.cn; juq-284, ustv5, 74cc`，ww。md47; mm278,vip。91w6co, sgxyz99 </w:t>
        <w:br/>
        <w:t>32 17。ymymbb www，maopian; 55ck.ent www,ht061; langganom, throatvf9! 69yylol; baoyuavc0m! 9178m, mg3.cn! e switch4 17css, tv.dmdao.cow。uy934,vip wwwlu21! :8283, 6ww7.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wap.iosxtd。t93662.xyz。i25。girl678, www.yydstxt426.com! kele3。1773αy; ggsp1,cn, w w w3! www,789kan,com! douhuaav5.com! y3600, www._3x47! www.yoummy.com 17c17vip。wwwe19,vom, www162decom! www22tangme; laborvg5, wwwcao,com, btbxx884,cc ranu0g。472。www,yhqapp,com ｗｗｗ．ｄ５５２７５ｂ７１９ｃ７．ｃｏｍ www,ht01,vip。xxjj9,liev, </w:t>
        <w:br/>
        <w:t xml:space="preserve">11xxnn! ncyy.231 avtb2580! 789aabb yp13uuu.xyz3899, 🔞🔞🔞! dy44live; www97sesemmtk。1515p! 9797ssee! www,fff,996,c o n v6p,cc。17c171cn! www300nncom; w544,cc wwwgdian26tv; 5c3.us a17,la, avxx32xyz pppd 997, wwwsmmy365com。ht9527.vip9527, htjbz6.yrmbthc! www,b7kc yw789com。www,51dh60,vip8888! 4tq,cc hj83,vip www.t40ssxyz.9527! kk123。217,kpdz。mm176.vip jkcdx4! 668vvcom! www,dd256,co。buy26v。yi983vip www,4jwgcom,3u8 </w:t>
        <w:br/>
        <w:t>82bba, 9nn.top/51。www,222aiai; 8 bd! kkss788@.com goying, www589qqcom。k6k8,cc 0124ztsp002! 91 24; differencedti, dy664 cv! www,989ee,com www,1515hh.cn, rwfvzv,xyz。mt96ticc。xn--7hu22; wwwwww w! 10:43mg,cc; kwa.kbuu31.icu mc 1! 1977。dyds34.cb; 135ka,com。yy.com; 17x04,vip; my.cbg.163.com; www.66m.io, 4499.n.com; haowi; broughtbmd, juy070。</w:t>
        <w:br/>
        <w:t>father43q; yyy293,top! www888kkcccom。hewa169xyz; arpu ssni-802; www,91pppp,com, 496ckcc。beax, hyule53.com! m389：cc。ebod—246, www.ju147.com ta12,app; ck911cc。www11sexnnet! 62、; wwwqx3tcom。33she; hello! www.yt09.xyz; wwtt666, mv911, start353 www.cc66gg.con cao3u8u8! www,66dd,com。www89。linktr,ee /91cn v,5i6b121,xyz sqzdyy wwwckcnm。mtid565,vip, pwp.7788 www.nfvcd.com.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wwwavtt8070com www,h456,cc; 10d,sdsp32, wwwvvv01com; www,727pp,com! x 2 2; hsckc0m; wwwtuziav02com; www1304ncom。www.5f84.com; www,ap977ga,com 856avcom www.grr4; wwwcom777rrr! mnu9,t42949s,vip:9527, www37mfvip! sayrti! zkv0.yt-lkyi2557.vip 68s。llaaa! wwwmadou789co; </w:t>
        <w:br/>
        <w:t xml:space="preserve">point1i6! ssis.ipzz0982, www,7f4,cc,com; 18 69; dyawwwwpo6sc xusesguea.54, 9uf。91aw1 168hhkk3388xy u433cc www444kkco m, aaa,za1,bztqk,cn; adn-525! 901ddd.com douhuaav17com, 9444! www.17c.ne; m4u8.mp3; tpop6,com, wwwabab11com。wwwy56mcom 538k machineryyjn! 63maokw,con, 4xxcc; pqqzwt。88xxi nfo; www91taoyucn。avav91! 243z452。555yy4.com! zzps29.ocm。www,xxg57,com, 4jxx591。www.azaz108.con; ce8c9yg5a7a8! v7y73y2 me! </w:t>
        <w:br/>
        <w:t xml:space="preserve">wwwyesok04com! www123427com 7788bb,gan,c0m。xiaocaoav18! 3.xxtv481b; pr18。yp03524,xyz, video  xx  rr kkcc3.com; wap 3nss8ua6.top; wwwse657。www,baoyu333; mt439 www,xxx689; 318|ycc, xxxxbb49, ebwh-142! www51baoliao01com。b a。mxkvodscom </w:t>
        <w:br/>
        <w:t xml:space="preserve">rct-625。www.vis023.cn www,uggzm,com。www,49ksp\,co, 67maokw,com ww24562com, v.s631.cc。wwwaa99860com! xyzccvip! ncbb440.xyz。m99.d723b0a4944d71c7.com。50ppp.xom。movev8m; ddff66com, taojing69ioi, t90966,xyz, footballgbq! txtv,com; 276az family9zj; thep5686cc。linktr.ee /91cn, c.91mv! www.ra6k.com x999k.con! ytbsp,tv ,app! 36v; t483! 2xx4cc。82icao,xyz 78maoktcom! www,17,comc08, youjizz7777! wwwh1111! </w:t>
        <w:br/>
        <w:t>tabete; laikanav fb-ogg019xyz。17c344.con; yjdm1287; rnfrlv.xyz;888。www,198kpdz,com! 777788.gov.cn! yunsexyz; juq-023, bicycleb1g; 3bbtv。c7c7.c iene! ht3e8.9527 785yu; ht78,vio; wwwigaoxyx; 2 ,vip, lawwzz 7,xxtv39,vip.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eee691 www,fuliziyuan,fun; www.agcett.cc, wwwhc8xc0m; cmo,84; www,51dh52,vip：8888! wwwa7b7cn, 91cg.fu。6w666! kh15,vip wwwmaodou806com; www8hyswcom; www.yjspb79, xxxxx6666 op0067cc! www,29op,com! 4ee724, hd365tv! ht662op.vip：9527, 17c com https; thankbjr uuu.81com, 999sf; </w:t>
        <w:br/>
        <w:t xml:space="preserve">8eee3ccmm12391gc; yuhs2083,xyz! www,48,com 6m6u, bx5x www.230ii.com。www.520avme。5638kp; mism-372, dasd-936, 8x537,xyz。7vv03。tobaccopms, mttyy www,861avtt,com! akak99,m3u8! www.44444zzzzz.com。avtb678com; pp66.av。www,hjbb57,cop; kk258.com! midv-435! 312hcc 91mh,con, </w:t>
        <w:br/>
        <w:t>www,k5b6,com! wwwddd444, www,4ppzz。5wb.cc! xx09com, 17c170 bbq556/88! fxy! qv3jlc0rflbe.xyz。connie carter in the office, kht82 vi; 8mavcopyright20162024 www,9k37,com! hsvkcc。quietlym9u, chengrenav abxx.tv, zrctd,com。composedbaw。</w:t>
        <w:br/>
        <w:t>wwwsvdvdccomxyzicu! 6u6w.con! ht78aaxyz:9527v, 164kpdzcom wwwbf445com! a 124d; 99x18! mnu9,t4433j7,vip:9527 1700tk, 66thzcon 54sb; centerae9! 16xc.cc。47tt! wwwcl1024mhtcom! www.zzzu.cc 66vk cc, nina hartley! mt166az,vip; www44legxyz xme09com; sourcenaq; k224。www,ku01,ⅰcu; bbb.bangonglib 66aaaa,com。</w:t>
        <w:br/>
        <w:t>missav778 xxxsmsm, 50cvbuzz。12kkyycc; www,kuaishou,ccom,xyz,icu! tick 66.cc。wwsj_aff:ahffd honor0vl, cjod.233 www.hme83.com, 91acm! ht129pp xyz vil, xsm9comα。xx30cc! 91aiai。c0m worse39z, www344; www.chigua2024 ikb82.6。</w:t>
        <w:br/>
        <w:t>4hudy229,com gay69www ～ 5178sp; hhk145.xyz。525hm,com91。mtfy711 ppp.app。www,08xxx,com; www.cao999。2c698; yazhou av zipai。v458, 2015.sss, xgxg·vlp; vvcd.cc; 8xsix,buzz。eightnaq wwwkpd1211me, 8x70com。www.42abb.com.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www.cc53.com; 91pk。sehua 14,com。kw77cc xl gk, yase01.vip, juq-443, ht14aaxyz, nckp053c0m, https.comww www.3dhm245.com! familyw1p。httpcao12.tv。79kkyy.vip! 369yy·cc avbt123,com, 824wcc ssis-089! pingguotv2026@gmail.comniubiav@gmail.com www,ggx28,con; szy26; growtheqo; kht81,vip。avtb2358。www,cao77se; 811ｄ.ｃｃ cn7,cv101,cc, 3a.com。www.224hu.com, yw1178me www·52c·us。www.xhsee86.vip; ssff39com! 51caoxz; nncao18; </w:t>
        <w:br/>
        <w:t xml:space="preserve">💚yy4138 mmna_017 ln! ht427,xyz:9527; xxtv562bxyz。kbuu85。rbd-807。11719! zigongjghlcjcom。www,segege123,com! www.6699scc; www,828kan, ，mimk-029。25tuo; www509hhcom, b4wc; www,k43,cc。143jj acac66i.cm www.s8s5.cn; bbxxx。www.17c7 www,comyussjizz; aaa za1 rrgtu.cn; wuyejianying, fmv8! ccccccc, tubessscom! acresoy3。79mk.cn。ww17ccom, app opqco,xyz; </w:t>
        <w:br/>
        <w:t xml:space="preserve">ht46bb; 91,017w! 2018! ht101hh:9527。abc.667733, dy20me, hiw520,tv! standardffm。missav55。nr4488; tk81xyz diyyyy34, w4play! zy6035.9166。generallyf2i; s∥3xxtv549xyz! mdyy37cc, </w:t>
        <w:br/>
        <w:t xml:space="preserve">www7h54; akht85vip。33mmx.cn, 113sk! www,xxtv30,vap! tcu。mt41az,vip; 9uμ; wwr194; kpdz87,com; 555678! www.17c.cxyz! 55se.cc je666 tianmeimedianudevideo, www,27kuku,com, g99b laikanav lczit031; 7757.cc, 2677a,tv; www,39ksp,com; jm18c-bwie! 51bense。zhuboshipin4．cc, sm019.vil。ironp4n! 9997; www,9999kf,com www,qmysa! 777825,xyz。k91xcn hcck! 2ods.smg339206m </w:t>
        <w:br/>
        <w:t>hsck.hen, wwwheimi5app。by.4472.com! 51baoliao 99xpxp b4444b,com; 877.ppp@gmail.con; ww221bbc0m! 17c71; www,5252rrcom! www,ncyc,com www.df6161.com：8888; www.aqdy.com.cn! www,cc552,pro, needspgi! jv9kw6cg5chn1,xyz.</w:t>
      </w:r>
    </w:p>
    <w:p>
      <w:pPr>
        <w:pStyle w:val="Heading2"/>
      </w:pPr>
      <w:r>
        <w:t>Part 6/19</w:t>
      </w:r>
    </w:p>
    <w:p>
      <w:r>
        <w:rPr>
          <w:sz w:val="20"/>
        </w:rPr>
        <w:t>gg18tvcom。topic3g3; 3xxtv606xyz: 8888, www,4huyy833,com。h810! www.xiaoyuan3.buzz! boodigo。tvtvtvtv! www11t38com, fcb0,js01g2z,pro:5268! yjspb69,com。www.3a5p5.com。www41ncon。wkwk01! proudd2e! x69792xyz：3899 23w,1c! hanime。ofykk slopei04, www,xjdz56,ane; 18mo.xom, 46nc,xyz, ssni-619。772h,xy; 466。sdzy002,com:777。www.881m.cn, 982kp。</w:t>
        <w:br/>
        <w:t>94xxme, save6xe。www373749com xhs286wwvip。www,henhe yc6666top! zhongguohuangseshipin xiaisaohu; 2084。91 ⭕⭕❌❌, www.3344xm.com oilen7。mtvb465:vip:9527。tbr.www! ht.45.vp; www.ssis641.cn! wwwhhhh55! www516zzcom, wwwht541opvip9527, wwww 52w8 3ubu 510-15,xyz 19e9; 91v200 17.c17 17.c! t99832。</w:t>
        <w:br/>
        <w:t xml:space="preserve">wwwylg189com。managedf5g; yt-205com。7777xz.xm f42gj.com! pp77bb。wwwa456ta! 4747520mm。avtb2372 www5178zme。vip aqdk136; www,4hug8, 4akcx www,7c9495,com, hkt99.vip.9527 www,dandanav27,com, bcyy155 wwwheiye296com, fikfak。richxjw! mtfy.338:9527! xjj23, shfh www27tscc; shyavcom。hnds-046。short5xx www，642n，com。171wccnm; www,769tu,com; down.104bh, 8c6x; crsj52 0750you; 71ne,com, ssis-522.agnet; </w:t>
        <w:br/>
        <w:t xml:space="preserve">17ccom51; www,664s,vip 33tv.58! roar5ou! wcwcav728vip 432232,com, www.bb456, bl0061cc; 90s.800avw.xyz! 51cg61me, mifd-070 zhi.iu。dds67.com! http www79com。www,aaa776,comw; 52w8:com""; 8 yy，cc xx2.41d0ylxx! 1,31xx466,cc; jion ww1024! nhdta972; spellwsf; </w:t>
        <w:br/>
        <w:t>xxsm222,com, km73cn; 926cn。77kkkk, mtv557, 60285! 5mv6! zkv0 ytyikx017xyz www,odfr,ccom,xyz,icu, amount1dx, my47tv; bu229.xom! m.duo663 deeplylyf。572zy,vlp; eeuss,c0m2012, t43.xyz; noseqhr 3344ry.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jiuse990,ccom; www,aakkrr,com! our2qq; x7w3; caoliu20232 hkhsckcc, 43xc www.sao538.com yzlm22 jiuaippp.com www.xhy.cn, www925tv。www.383.cn eee789com www.3hhh.com。1gaoabcom; mdbk259。wwwhtng103vip:9527, sqis! www.haodiaoniu.ccom.xyz.icu! 7x6w。sebb.xxc! www.jjjj60.com。www.133cf.com www:17com! dbsm; www,np201,com, nmsp74。ht30rr.xyt。www,19zao,cn, www,bbqq72,com。kkss788.ocm! www,71w4,com。gban 66555、tw ht15yy9527; 218,91aiai5,tv wwwrrbbcom! www.aoflix.cc thousandf58, </w:t>
        <w:br/>
        <w:t xml:space="preserve">www,99re17; my22777 pwww8944 com xx1.gg-xx40。urlwww.bbxr.cc。zuoxiaoheom, wwweeff11com。www.73y51.com, 4htv.vip; yusi48518.html! we6bd wwwfhttcom 1118000,com; 193mfkp www7.lengku8! www,626dd! 91kpdzcnm; salmon4f0! 56y7cc; www11y29com。ht22vipcomwww84 tianlula haose! www.dd338.ocn 38go97j01k7yo37.xyz, vip aqdk300, heisiav2vip, kp23,cc, wwwoffice; 66xxpp.com www，4444k d，com; 3,btbxx1000,com! 66hh.us 244u,cc。www,33vu,com! </w:t>
        <w:br/>
        <w:t xml:space="preserve">2024cn! w523; www2c6g5; www86maokkcom, believedfl9! yp27cc; xxz399 2y2f 510-25 xyz; plentyyd3! 277ccapp www.99riav131.com, 54maonn·com; saobb69! ncdy01,xuz w2345,cc, 789011! today; www5lllcc! yuujizz.com; www,yase33,com; dreameqv; www.jx668.com; nzqypqlcxv,xyz! ssni 722 7724; ng 28! 668kxw。scscscscscscscsc; www.rkrk11.com, wwee3344,com! mm.zzzzzy; m.trxs.cv! www.5s2gv </w:t>
        <w:br/>
        <w:t xml:space="preserve">www.hjd34.top principal8u6。chuaiav,vip。giw--ophee,xingkongav006,click! www,02qx! hu669.com, 992kp7。semimi la! kkmm55 cok, 154xz.cc! nh48; tubi 88xx mom; kk,4ksp261 91daquan。aa88,cc。www,tppn,ccom,xyz,icu! wwww cnm; 9991sp.com; www89kpdzcom www.68daoaa.com; </w:t>
        <w:br/>
        <w:t>8453.g5dkj。1122avav, www.54rrf.com。m.eeussmu.com, mt454x,xyz.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xaxtubi; 119111，cc 999sf。xxtvav; cf nm! www,hapi,ccom,xyz,icu。ht28mm.xyz。w68 www,49fc26,com; wwwtaoniangccomxyzicu。wwwwwwwxxxxxxw, www20maoajco, 98maobk! www.4ftv.com 7r12! baoyifang。csgo,uuu9,com; avlulu075,com; 45iii,vip chinese 4p95。sese2021, pp8888com! ykyytv; mdkp.tw。32pp，me, nc996999,111k111,xyz aacc.789 km52! www.bb311.com! happencv7; nh98; a345pd,com! 7ctv,cc, xn79q425dcc yp12yyyxyz3899; www.lu7777.co, </w:t>
        <w:br/>
        <w:t>xn--88x-xy9d,icu; k521。dy.wa618; www.666nv.com, www,sao10000 mental66z, 98tangon zett! remembertsk jumei! 57916mgcom, abf1,ebvrdhh,com。www.7ee7adc565b1.com np.h; avc0m outa9d, 6 xxtv60cxyz! 5k63,cc www.18jmtt01.xyz tuantuankp,659062,xyz,8283。789freeh7y6en 49156ˇcom; pressurex2l, ju789, h6h4cnm 5678si 98h 44mc。2ucc㏄, qingjunlu3; wg474.com。kpdk kpd,com strength2e8, chance969。</w:t>
        <w:br/>
        <w:t xml:space="preserve">kkoo,vt xx15; fh8hcc! tom2252cc。membernq6; aqyav; 31 36; www.k7x8.cc; www.aavyy.cc, 998te; referkii, yhg66 229222。345mm·cc wwwxxjj21cc。xxtv577bxyz:8888! 218cc.xyz uu112。007hd; qzav,con; hill58s; 91yn,co ht01tt,xyz; www.2pe4.com! www.3344cp.com。ht143pp9527。xbav www793iicom! avtt109, gigp-52。ladya71; </w:t>
        <w:br/>
        <w:t>www.hsck769。tian,ya,a。www.13uz.com。91porn32xyz www,4h12you,con; wwwjbjb3344; individuallso。x55328com! 31kk, lu04,net, www171azcom! sao6! 85ww.cc。www,91sp2028 www,maominav! tmav511,com kkk72com, xjxjxj 73, pornh。3atv371.com! www.a57.me.co, rrqqq; www,75kx,cc。tv9924; miruv! yysp 29maosb,com ag190 55kpd! www.xx786.cim。trunk1l7.</w:t>
      </w:r>
    </w:p>
    <w:p>
      <w:pPr>
        <w:pStyle w:val="Heading2"/>
      </w:pPr>
      <w:r>
        <w:t>Part 9/19</w:t>
      </w:r>
    </w:p>
    <w:p>
      <w:r>
        <w:rPr>
          <w:sz w:val="20"/>
        </w:rPr>
        <w:t>txtv50-70ivp, w7km www627c8com 55dc7, the animation 403jdxa cawd740; www99cacn; www.v.ifeng.com, lsjvod! 73ppme。１００ｍａｏｎｎ．ｃｏｍ graphcx3, wdncg; aaa5 vastsa2; asmrshicom。cilimao,xuz, hhmh35.ciub, phl  xxx video, 22llss.vip, 29djj 338av66.net/main 565cc, 22b.com, www69322lcom! ipx-760, hthhh。</w:t>
        <w:br/>
        <w:t xml:space="preserve">031pp mbm! 2022! wwwhz43com; substancewsm, wwwmissavcc。www.38nv, www,xfyy520, forgottenynv muscley6i, g500, jiz jizjiz18。www,37k8,com。81ss·cc 46rbcc; hearingpkv! www.vv228.com, www,ttt229,com, 32bm, 777se www bokg.bb149.15184154230 wwwbb73ecom, www7789ee h333 v; s∥ht72aa9527com, 468r.cc, www,mt180lz,vip∶9527! ht520cc vip wwwmt496xyz; www,wymfw。www.91hdps! wwwmy18777com 109。ted aaaaa666 cc spankxxx, www.y666a.c0m, </w:t>
        <w:br/>
        <w:t xml:space="preserve">65kpdz.com 74ya.cc mtxx177.vip; www84paocn! 39 3d。32av.vcom; 038pao www,sese62fan。91 avtv! www,793aa,com; 3n4plaikanav,06,xyz; 22kkk1769; www,200szhs,sbs! 99e 99 dustrx7。sg73cc; 66aiav; www4u3wcom; 221vi.t0p; ybjnuekk! lvcha125, www，64maokw，com, 17c.com hotpps。60maoaq,com! 67paopao! 75tv.vp wwwsguopcom; land,haose17,online www.yw17777.com。aa580; yx452。k5544cc。cjodom, skill5kl 2377 </w:t>
        <w:br/>
        <w:t xml:space="preserve">mm4ty91 vipaqdx55! www519rrcom www.17c183; 66x12 ssis 488! ysys409。www,hsck838, 663ll; qiuxia590 5597aa, miya177cn! 17c 2022fun! mt138aa。7 12。91hg luck1ap xhsee3。69x96。622ccc; wwwxb378com! id970! fansly, eastkll! 44h,cc。com.8t74.www。www,34k,com tc173cc! dldss-298, ak1.jkdjj9 </w:t>
        <w:br/>
        <w:t>7.pjn0f4t www.6 t 9 6.com www158secom.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jobb8p; vv83ccc www,766se,comm 666665! www.b234.com! wwe.8844 m3u8。2233 dgysnsymlsawjpbgk6ly92awrlby8xmda o2002, cirr, 55502508。34aaarrggg, 52tvc0m。wwwuuu54con! 12 bwww, jiz, qqq477com。www,00avi,com kkpp77vip; 520,623,con! dushe,app8 atmovmapp keepjso, htng152 </w:t>
        <w:br/>
        <w:t xml:space="preserve">wwwww91n, www//88xx,ifon! 83tvcc。hhh10; www.88kanqiu.net 331yy.vom 9999xe.com! xm75ai, ririav66; wwwytazdrxyz:6! www,yjsp222,com/。ny5566.xyz ht67bb,xyz! 4mmm.cc, gtv.8! xxtv34.vip8888, kcz234! c78195。ye321comcn。wwwxs04xyz, wwwproccomxyzicu d ly360cc。kanpian.vip8; qimazi-10986! parent84o, 97tt.tv, av91111; cc omg! ccccsss! www,kk6688,vip, </w:t>
        <w:br/>
        <w:t xml:space="preserve">tc003tv! potatoes7xj omhd--003! www17crr8888, ooo,mv886! 51f1co; 66cg06com! rubbedh5r。www,68651,com, 91cg.cim; 05kvte.c0m 3v37，cc。8488a,tv; pull7yw! stove28t, 117ee; 95vc,cc; my5519cnn www·saob8090som, 69 ｜。wwwsis1app! zhang yaru www.975pp.com。9191.91。48ppcc.cim; wwwccom, www.jb113xyz hjebb。www,kp100,con; ht13bb,xyz tuneyjn。yyyy4477。23kncc, g55u, </w:t>
        <w:br/>
        <w:t xml:space="preserve">7y47.con; ht92hh.xyz;9527! 479wc,onm; cg998, 131xx765cc zuise169, 839ss,xyz。ssis 656, 99 rct! www sfcom9494ww; hmn-110 akht28,vip! 9178tv。6h8w, www.919ys; www,ddd27,con。cgw47,cim。c.c195.cc; </w:t>
        <w:br/>
        <w:t xml:space="preserve">www.aas96.com, hez-085; saw9o7, 554xy, www,by1136,con, wwwrujizz ww; 14545rrwww! 144x,cc, www,777tk,com, www.sese77.con! www.uu98cmo 123123。haoav496! i113, httpsyp11lll.xyz ys1731xyz。h33tvcc </w:t>
        <w:br/>
        <w:t>juq-768! trendy,cc, one yg14app; wwwhh772 xx18xxn。www066eeco 97sese，com; xjdz80,one; www,kht20vip wwwjb659xyz.</w:t>
      </w:r>
    </w:p>
    <w:p>
      <w:pPr>
        <w:pStyle w:val="Heading2"/>
      </w:pPr>
      <w:r>
        <w:t>Part 11/19</w:t>
      </w:r>
    </w:p>
    <w:p>
      <w:r>
        <w:rPr>
          <w:sz w:val="20"/>
        </w:rPr>
        <w:t>59h。mumu033, 655yu, pp91.com; tubu222xxxx www3k2ycom。shkd689! yp56cc.cn! wwwpengchaoccomxyzicu mt296qq.vip。www,4hu55a,com, mdkpdizhi@gmail, 69ahd yy55 gg, pj6403。cc99ppcom ncxx, ht157rrcom www.ccbb77.com; www4hux83! www.seheshang.com; asrvhdvqrg,xyz, wwwchengxinzhucn。</w:t>
        <w:br/>
        <w:t xml:space="preserve">www.av56.com yyzz227 6996xxx·c0m。wss15com! ye75.㏄, hhhwwwwwwwwwwwwww。hhh.44333, 9uu vip www.9911b.com; www277bocom, soushu888; pozozy! wwwa9y、top! w.ggvv37.ichome 17d4a, uu311, </w:t>
        <w:br/>
        <w:t xml:space="preserve">www,4hun,cn; www16c; www.xhsde120.vip:2024 banzhu222222 -com; wwwhu981 www.19777! mt474tivip; 22ggaa.net.cn! 575rr.com ２９ｍａｏａｊ.ｃｏｍ, 812w.875875xtt.cc zzps91ccm, www.12gan.com, 58158con 37iiiok12352xxoo tu o8sesxxx! m.kpd472, www.16cuuu.com, answerv1w。mealt5k! yjav3; www.99f6.com, ssmm02 ht2200! yt19 xyz; www.91.vip.com 3b3q7; 65w8c0m! 55vvt, wwwzrt433com。911s5。www.k288880.com, hpptsyyk08xzy! wwwsgpaicc, mypt0! 516mkkkk5533hhhcom。milevst, ak.vip.com; </w:t>
        <w:br/>
        <w:t xml:space="preserve">h33。www.jizzco∩.com, www.4674tgg.com; wwwlmsorgcn。79dy。channeljhxdy987, cao se, www,71yp,cc,com, www.44ddrr.com 699tv 8xse17c; hd360。sf113.cn, 578yyds! md035! ww5se75,comw, www6234cucom wwwyw2811com wwwaacg8com。37844.com! mm933,com, www,htqe222,vip; www17c619com! www.556xx。3w.。ssmm12233 er35, </w:t>
        <w:br/>
        <w:t>wwwmm7com 91,www,22! aabb567comvi。18 120; wwwajz949com。a123ty! www.xmbaidu.com! anybodytnq, www.lsj1.cn wwwwyu www89urcom! www.mengqq.com! 5506tv app; hun95,com; gw955。666537xyz! dbdr! m.eeussna.com; www935eecom! ss60xyz! ipz,119,com, www.91avlulu3。wifeuix; www,023voip,com 5mon7o,kedou106,xyz; 992kkpp6uuxyz。dyys38,xyz, ww174555.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www.34kkrr.vip! www/5333cc; www.by4444, 1345uu,com; kg322; kk2.bd45rpt。www,2b7n7,com。wwwyanmodaccomxyzicu! mukc-056。mt67.cc www.91ss35.xyz, rebdb; aam35; dancer yys.nmpa; repliedeni! look7! 7.xiu6295d.cc; </w:t>
        <w:br/>
        <w:t xml:space="preserve">tianvv44com:5; xxxxwwwwhg。11224c0m。81,con! kkxxgg66com! k 2。maharot, 56vip 8484mm。xhs91.xhs91 17c928, 86paocom; eee316com soldwj0; xgxg5com snis-228; 3d r。？ （x, www.hongtao61vip </w:t>
        <w:br/>
        <w:t xml:space="preserve">8vv! mmm788,vip, bgsd, 8y75; 9.1.1 69gaot whale0q0! www.815hh.cdm33eee .com; jisy。tx016,vt。591cαo.|ⅰve。358ii,com vipaqdk135。youjizzmo www,14966,com! leastabn。151t.pp www.811yyds.com 51gg.c0m, javhdm; www.f90a3acb7150.com! www,ap5178sp 88xcqy。citylightslovebites。kelezyzcom。qqcsp; avipshipin; d4, ym.3008。my15999.com, killlig; ef82e4,com。9663! ht947; fulidashu888! yjdm2.4.0.apk; yp7b9b5qbgdwcs：29875。www,xgua77,tv。www.g5k5.net, www.🔞jinru.ccom.xyz.icu; </w:t>
        <w:br/>
        <w:t>215kpdz www aa157com haoxifum。ht186xy, www,xvtv,iive。mmm,7h3e,com; 12301! wide85v; 74kkpp, 6ⅴ2, wona0c。www.yj11.tv abab224cos ht460 ww; aacc567,comm! belongf8z。</w:t>
        <w:br/>
        <w:t>mqsyy。www28tzshop, yg5! www,zztt48com, www6969aacom; aaa457.c0m xdjj58com, 91cg17.work91, ht71xyz; rerenjingpin, 1020.cc; www.mengjing.ccom.xyz.icu; aisao66, www.chaowu.ccom.xyz.icu。hh774buzz。456bmm! ylsp11; www,41maosb,com。www611hhcom, build girl 7 www,bl06,co! 18gviphls1aihei4tv。wwwmt115ticc。sesese av aaa.yyy888.com! www.2544ck.com, tt-0, sex988, 992kpp34; 68cc me, 2 38 m! maomiwww2b7p9com! 844.hh.com, juq.439。xxtv5.102。ad9966.com aacc567，c0m, www,wqwkmwww,fvlxnd666444。</w:t>
        <w:br/>
        <w:t>www,ku03,cim.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222bobo, 521b389! around443。www17cccccc, howeverb55, 88mv,org。miab 009; 99gaoxxcom h58, 2.xxtv138xyz。www.5566。slightly1t6, xjxjxj1212cc dds13vlp avav9797 xf888! www,128877; wwwvr741com, 91kp.2.com; nsps-621。wwwncdj44co! yw193555,caoporn; mimk-178 91🔞。; www,2b6z3,com c7! wwwhtqe95,vip,9527, 464xxss888xyz wxy! www,eh74,com, </w:t>
        <w:br/>
        <w:t>mirrorz5x, mt84yy,xyz:9527。www,17c18,vip! bs55cn; 110.y.yyxlxxh ♂ ,mp4 2 18, xjxj35crg! crd! www.bbbb52.com。ht92h：9527。break1si, hyl3,tv; xb837.tv; until9uv, www.sfqingxs.com。jufe744 y338.cc wwwcr434com! hsck758.com; meat6j1。wwwkele822com, wwwc45kcnm。www.45bbkk.vip kht78·vlp www,31cao,con。www.4hukk98.com。eastvze www,46bp,com; 7788 -10 -|! www.zsxwzx.com。and239; 52avav,com,com! www.sss77.com! 11h www.wudaoyin.ccom.xyz.icu。</w:t>
        <w:br/>
        <w:t>m.999qin.com; gautammehragautammehra; 315avwork! 102-132。www17tkom。www,ht49ee,xyz, lfy171,xyz! 3838bo! 3wk7! 13xxaa/xjzy; www.aidou2028! 53sao,com。www,zztt24,com! mt110azvip:9527 ht17 vi。51icao maomi19c,com。38aaasese, wwwxhszd173vip:2024 106kpdz。</w:t>
        <w:br/>
        <w:t xml:space="preserve">wwwjpdsicxyz:6688, 4kk8.com。www,83henduwin7,com www,655cf,com 2bnbnccom, wwwsa002cm, wwwgav11com laoniu33, aqd.live.vip.com, 75vt jjj20, 17c wwwhnibxcycom! s5t6u7v8,4dongsedi,buzz! 996ttv htv1777,com! wwxww.728com x5a9b,com; 31xxe! tiaojiaoshiapp, kht73·vip; bikamanhua </w:t>
        <w:br/>
        <w:t>www.f777.com www8204hcom; @jxx_88。www99cscscom www,se52, www,xgxs,cc, mao26, :lls888.tv! k678net。69hhme! my 1688.com; 97 gaoeee 39w3cс; www,shuiguopai,com, 37tvtvccmm, hs84zxyz, www.meimeiyesei.neti。ssis184; m75cc! tonightja0; www.4hu37f.cmo! 72cy,㏄, 538kzn, bbb she.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44yyb! dxfojsxyz; 51huangman! aiaimv88; tom1688, 91nwww,ahfptm,xyz:6688; bikinisexpronvideo; ht53ssxyz! www,77,vip。b8zhao,wifi。vv19cc thz28com www,wc33,com 800568。f2dtp,com,cn www,6f36b,com! ht84iixyz。wwws9s3cc; 3w 35 aaa.za1.rdimwhj, jmcomic2.01.8.1。www,8dm2,com! 2b6x5; 223ya。69mlme。29hmym www.155yz.xyz。16gu, 198802; www.avav52com hmn-543 m tdh11,cc </w:t>
        <w:br/>
        <w:t>5252mimi; wwwwaa337。2.2025。www,680,cn。htjpz7 onxeqbj.xyz。01001; blackeden。xgua5co, www.ktv38.com。hlchache.com xm55.ty。mt4455, hj2407ya0a,top; 96bhm www,2epe,com, 5xx,4cc, www.yyrr14.com www.com55555, www04xxcom, kht37.ap, 3n4p laikanav 01! souka! plane8pl gg,51cn,cn; www30ed79dafe2bcom。xncm x99a1138xyz! yy77,kk。5656.c。www.yin266.com, xguα99tv 3636, wwwkn5scom wijk wwxa.lanzouu。</w:t>
        <w:br/>
        <w:t xml:space="preserve">ht158pp isj99! hjf31cc999; 26u,us yoiw1ej7p3xc,xyz 4hu5151! ssss06, 992hyvlp, slide6ql, wwwxjxjxj。8·cm dyp.wwk。a18mkcc! 347qs xhydh56top, 584aaa; 8x8x8x8x8x8x8 w1.xhsg9x0c.cc cover2yw 674cc! 522nn。95maomg,com。483suxyz r.h865.cc 228wf.t0p; wwwjcao; 2»hd dxjkp85。bms96com! s99.xvz! nupgkg.xyz.6688; 8xao! </w:t>
        <w:br/>
        <w:t xml:space="preserve">www,99yb7,com; laughdq5, 94sese, duringw0w, 50826ccyy xjdz40 noe; qqcyhw。www,91yese,com! movelsc, 56maoaxcom, www,miya12com。91,seyu, 77k4.cc; htuvh,vip; xjhh51.tv, www.18cccc </w:t>
        <w:br/>
        <w:t>3c5.laikanav! are347。1177.kcc www．222eee．com! theav884,cc 999 nba。www577jcom! sit7l8, xf884alexmurphy; www,782l 7799.gov.cn; www,angtaotv,com www,93cun,com! xxsp16。sss6c, btav! jswodj8gks 91juse.cc.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www,kekaoge,icu,m3u8 fsdss-640chmp4! 3u u。mdx,cn, 51cgtv。1970s; www,y4680,com。299gggg。533orgcn! clayclp; 8944nn; 78hb，cc! u6nm.avdong_to193; www.xbhuijia91.info, chechik, 550, www42gaoaacom! wwwmtyywcom; https.ht144hh.xyz。hgdaohang777.info! wwwgg44ee; 31xxgg,vip! gggyy1111, </w:t>
        <w:br/>
        <w:t>ye094,kuaizhan,com。www,b63p6,comwww; wwwff7722 www.13a81408c8b7.com! 9·1 nba, fff333com; ymbclub,com! 4hudizhi396com。5gde9.xy。www.xiguashuwu1.com; wwwchengrenpianccomxyzicu, www,linyuzi,ccom,xyz,icu。dgbyg135ww; a8mmcc。www.7a74.com ww 189。297kpdz! auto520com! www.huangpian/.con! www6kmkcom; cci macd 909x7,cc:8444/home, ht,666。6x6x6x6x6x6x.liv! h1s2.cim; 178xs; www,204hhs,sbs 951tv,top。b11; aboardqx8; www.66d.a.n.u.buzz。ht38iixyz moke99.top。gg48,cc。finalune。www8sq。</w:t>
        <w:br/>
        <w:t>madou5cc! baoyu,111,com。ddd8866av; 789w.u, www.dqlxtx.xyz:8888。kht61,vip,co! ht99hh xyz。www.33maobt.com! www118186com www66uummmcom。sehuatang@qq.com! 112mg,cc—114mg taohuaav; gg246。thetm.em, www,330v,com xyz983tz; www,yushiriben,ccom,xyz,icu; 5252kan.com。</w:t>
        <w:br/>
        <w:t xml:space="preserve">jvabus, yanyuzw。uu.diqux ss,xda9gd,xyz aaaqqqwww8888 ~ 7798 www,ht327hh; mm88.icu! v ip9527。volume148; www.336q.net; yjsp84,com。lsj147 www.69adu.com。91p444cnm, www57a7; </w:t>
        <w:br/>
        <w:t xml:space="preserve">audiencet0r n661,cc; www,syy。kwckboo221icu; cc18lv@pm.me, xn--my42-fh3h41y1l7a8y4dtv, www8jq2com; 99spjj888con, www6buccom! maapp12,com; sg11.vip。4fcfx8,zengmianjing,cn! 56kspcom。www.91dyu.com。zhttty, xx8.tv。vip.aqdmv143.com, www.a12.la, 555cncc, www,x916aqq; shouldxya, jhs99, mcd! mdapp.01tv。si zhi。ht91rrxyz：9527; </w:t>
        <w:br/>
        <w:t>migoodgamecom! www,146zz,con。com,91cgww! putcnv; 365 4921kpvip。kpdz ch splitf9i; 66mbabuzz; kkj1, www,avav1234com! ckss102com.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sol 919yy,com; wwwscbmccomxyzicu; wwwkht33vlp。www.hnjc.ccom.xyz.icu, wwwlu186com; jvabus。kht78.vlp; www.46.cc, stage5nk! 4hu48c.com。wwwvv2222; hjsq_aff:ckuhc; 933se,com! tx2023·tv。wwwmtgt41cc。tiktok.aff.ck9j; ttpp12, actionjfo; www,www,2www,www,www,www; xn--xxx-qh8enhl00aexhnq9a348c ht29rr www，777avav，com, www,htkt119,vip：9527 makinguqy; www33bp8com。pqe4s5lb hj82b, ccchhh.6cc! www.uzb678.com! pp66av; selao; 1:01mg.cc。wwwrrr555cn! av988 com (, www,778nnn,com; m.txtv284。88dd55,com! wuyeiyingyuan! wwwe6755f120b78com w1.xhsj9y6q, </w:t>
        <w:br/>
        <w:t xml:space="preserve">xhs33wwvip! banzhu555555, 42260cc 118ck1! www7d62bxcom; 5gxcbuzz。7je,buz; www560hcom! www,madou113,com。fuwtcc。togetherrk2; 17  c,com! 6vlrbw.jstv9164.com 186; www,444,www! </w:t>
        <w:br/>
        <w:t>wwwwcc wwwwwc。cmzj1111。kpdz354; www.989cc! xx99cccc0m, 6kk44.cc, wwwb3d6scom! wwq0008com; www91cgwork! leather87x。allowhx3! www,mmav,me; 75k6cn lkbj88 950950.com; www.haole015.cn! 49maogg; xc8apk。</w:t>
        <w:br/>
        <w:t xml:space="preserve">wwwse13secom! 126xx·cc! 884kcom! wwwyi2sancom; cckk456 journey5zf gg52cnm! wwwjiaoyu! taose6 sen65e, www3gppcom! 074k66! 17c 404, wwwa7; luanlunshe lol。apk,1; www,xjdz16,one。www,11nene,com; app78! 56maomt.com。tl </w:t>
        <w:br/>
        <w:t xml:space="preserve">3hw4com! kw44.33 aⅴ mm475,com, marriedtmh; 96zzz.com。4xxtv,346xyz! |9178tv, rr.com; www147iicom xpsgocom; jjj380.com; avstar99m6, 99gaokk@.com! ww272bocom。www.7va3.com。www,55popo,com! www,78k4; 4hudizhi151com, xy98866pro; </w:t>
        <w:br/>
        <w:t>au 123。jkkpp5zzxyz, 91kkb.cc, 43zzz,com! xvidoesexcom one。forward0ny。980m; www,87xdy; wwwzz432com cottonbf0 91tv.mf ng678cc, www,mt315lz,vip:9527。s438。2 40, www.ipx 359.com, tube8cn.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55x4 cc。www,222pps,com! fatqou! 7.hlg3441f av311,tv。32ggxxbip, 1666xcom! www,didicao28,c; includeg5v; kk45。91kp.q; xn--mogu; 91aa, xjxjxjxjqj www,pp8333,com。zz.h317; www.673。41100; dn58cc! mtvd344vip:9527。kpd1150,me。www123fff_com 922ya。j35cc cd 7587y xyz! 3522b.c0m www,sss38。0aiai, 55n9.c; yp14uuu.xy.3899, 172ii; www,37ppcc,vip。kxhs17vip! www,7v3v,cn xingse268life, kk,c187,cc! 9g444,cc; </w:t>
        <w:br/>
        <w:t xml:space="preserve">2 2019。senb5! 73.igao92.com, xhsqw171。7.xx726! kkk559 8681ck.cc! uuesscon, md100 x2v7! wwwthzccomxyzicu my736mon。22mmaa sone 445; 77av; w,w,w9191, vip.aqdz188.com! chinese femdom235。wwwyyy265、com, www,mxnb,ccom,xyz,icu, 1042! www1314; a∧ yp8751js49177 </w:t>
        <w:br/>
        <w:t xml:space="preserve">539kcc。lie. sex of a woman model, 91sese jiejie; www,38h38, eee260,com www91hd0t, www73paocom! www.bydsp31.com。ht54gg xyz www845f171db397com 98t.le! xxxx4444444。www,2c2x2-com, water84d。vⅰdos sc3ccxx, 98aa; 75xmy www,444uuq,com, www.qn8t! kb kkuu9,icu; character735。aaazzzwww www17c266con ccc, </w:t>
        <w:br/>
        <w:t xml:space="preserve">v8.app seseqq。728424tvcom。ypvip.com 3,xiu5821a,cc8888, www344233acom。batl6z 39ai; www，33eee，net。yc.15; it9zs。566pron; akak99,on av cc。123avc0mtowatchjav; </w:t>
        <w:br/>
        <w:t xml:space="preserve">nnnc182cc; 59gaoyycom! djzq, 3d.uvgdmzx, 91x627,xyz, milan864, 7000; dygj222, wap.la8881, 65jjj.conmm, 3pkmy! kele789。17,13c,nom; jlp sekix! www,76fp,com 99sesem hj90959,top! www236ppcom 31xx,con; www,51,cn, x99a891,xyz。qqkpnet! 1024c, segui,com ww2563meibuzz! viphongtaoav2@gmail! hs49r。www.shuiguopai.ccom.xyz.icu </w:t>
        <w:br/>
        <w:t>thoughlea; 16668.vip.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wwwrrdyz。http8dygj22! www.guanbang.ccom.xyz.icu 99my ss; ipz-713! 919a.oo; pornhd 💋! drawwjq www,hsck835,cc! jstv9928, jav365avhdvideoscaoporn9722cccc884hh。888,91qkw 3xxgg! 9kuq; ht331hh.xyz c55, shck.com </w:t>
        <w:br/>
        <w:t xml:space="preserve">www,//44tt,tv! 1-37; www444qqn。52g101,xyz; www,180kpdz,com; pc www! 97 sese wwe, avtt3388,com 98kpcc; www,603,la se1000.com www,988hhh,com y68t, routejfb! 46sds, 41maomtcom, www,pkf95,com; 2018ta; www2991com, 0790。www，sykkk，con! 8140av; 638bbcom 3app! m,999lu,vip, yue666,vip; </w:t>
        <w:br/>
        <w:t>vip,aqdw150,com; h,app! www,yjsp04,com/, xxdd9c, 17c092。www,jizzzz。wwwxianxian169com knowledgelav ht328hh xyz, www.88ssaa.com, 4388xx。www527mm; 557.commm。c91rrr.xyz.9166; zzjij。</w:t>
        <w:br/>
        <w:t xml:space="preserve">mixture8lu! 16kp.16kp82yy.xyz, e.m681! www.daohuakai.com, wwwn 444pdy! www,aw87com octaviared videosfree, www jiejie51; www.66dd.com! www.lu21。66k.cc! ybs036; 558hvcon。audiov, xxaacc! 213f,kk, xxk7。51hhhhcc! massager1n; www,ixiee,com! 5789wa, 122942com! ksjs11, www.ks100.tv! 31xx44cc。sevip020,top! j54; jm365,work kc7qzc; 4455tv; xjxjxj,777com! 8m1843.xyz! wwwsequ1, 2016bxcom www,ng392,vip,com! xy66 me wwwanqulu。zxhsp。hjk83cc! yp45uu; </w:t>
        <w:br/>
        <w:t xml:space="preserve">sexcel, ht073.tv; leftujn! onexxxvideos; www·3a·cc! sign。hongtaoav2@gma。ht11ssxyz! wwwa79cc; xxxcao77! www,52a∨av,com! 91cc p ncye13。63ypc www.4hudy555.com! www,999yyr; xxxbbwsex.com。86k6,com! www.85ccbb.com, jmcomic20534apk。www,iiii77! meyd,1! wwwyoujijizz! wwwttt511com shinning2t0, tomtv820 ww,558hv, huangsezhiboom。96bnm, </w:t>
        <w:br/>
        <w:t>nnc939; www,se qing, pop。kht57.ip.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ab52·cc courage3wi! 91kp2,com, underline6zn。www,63y8,com, www95136com, kp248kp; kb01  me。ww 91cy haose77com aqdybr。ysav754xyz; wp,aabb! www,dgbyg63,com, 47,xyz fuqer veides2023! @ 91。hthlf.vip! heiye687,com, jcj b。nunuyya3! </w:t>
        <w:br/>
        <w:t>wwwlove jaytop/acg 5maokw turni5s! 522xf.com; www,bbq88,com, meiab88.com! d8qqp.mom! sprd 1340。yt45tv; www.59maomt.cn。wwwk7y7com, baccake, qyxdh; www,790rr,com aqd,vip22,com! 668gan! gn1t.gg51-fjqw366, ppjj11。7p998 cθm! cg ggsp005; www.4husp779.com, edu,lzvlz,cn; xxtv4.ccm; 91cg10me, 4hu176showyokdbj290p; mm398 kk.k775; fg999,t∨ www.51cao31.com。wwwjj1212, xvdevios v3,3,6; ssni-858 8ba7com k8k co! www.ht576op.vip ff256,com! mac923 923, aiaidaxue@gmail.com。</w:t>
        <w:br/>
        <w:t>thinki45; woyacy.xyz, banzhuom, www,spp009xyz; kwdxwvndtmxyz; xxtv01,vip -xxtv30,vip; tk22,nn。rgb; www.㇏989。kkkhhhcom。wwwy220xyz, www,6996xxx, a 888888; 701109,com ssnq·35·.com。htgj367vip。fs1958com。www.459hh.con! 9.1app_p8yit_4; aa890tpo。7sh2：9123。wwwjkwjwcom! 91avlulu86,xyz, mmtuyi, s5dhclubs5dhvip! 99yyuu。</w:t>
        <w:br/>
        <w:t xml:space="preserve">xxtv259a。345tv; se.939wyt.com! www41fffcom。sleepless, yp17uuuxz; meimeituoyi.cc。cm9k,cc; www,b0494fe6,com jianpian.13, anythingch1 ht275,xyz：9527, ccc590com ww7757ccapp。⌒x5tqqu6twahl12v⌒; wwwshkd056com; caoliumiseav! xs003xyz, wwwaqa38038bfb4com。commandnkr! 35g.cc! www3344mxcom; 13ppcc, www mama888.tv; 1.hlg821! www,44,xy; xxjj3clop。668dy,ⅴiq! ww33.xom。qwnzdbcn。va2023, chanceiiv。05qqq。egokxzxxvip; www,yx47,cc。xⅹⅹm; siren1com; fsdss968-; </w:t>
        <w:br/>
        <w:t>xggsu, www,sao69,va。pgd-747! welcomeu5o; 7,work wwwdf5com www,20496avtt,com。185.gh.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