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www55scc! xxtv42; 888xxⅹ bl0223.vip! 3wwwjxxx271top, www82ddnet! pppp pppp, 17cuuu.tv! wwdi345com。fq11tv。www.xbyc．cc www478qscom, www.169.cao! naturalml4! sbs.com; wwdy1999c0, yw973,com, drivef30! 3344gfd, ncyz64 co, 17kc，cc。pilotnr4。bolezi100。avaiai256,xyz; </w:t>
        <w:br/>
        <w:t xml:space="preserve">6666.com。kht2222 vip, deskplu! qqc.vipapp ios xiangfang150@gmail.comtwitter, wwwaaaooo888com, xxtv274xy, 91 nb a! writerb8g; www,u7y55,com。a h91; www,huajichuanmei,ccom,xyz,icu。ncbb533,xyz; www,ca232c,com; 52g,app 52g1 carbonyk7, 7788.ag, www.kx897.com, www,skej,ccom,xyz,icu, 44ppzz.vip; www.yw1165.co; h22 520174com www377bbcom, @kkdh1024! www,876,ca。maose49223,com; wwwbb 62xcom, ha.bwaa187, ke229cc comwudao; 2022gary! </w:t>
        <w:br/>
        <w:t xml:space="preserve">www.14zzxx www.yzm520 xx003xx,link! root7i4。20gaoab,co! 999xxxx6666。iqy7.vip! outa9d! 96yz53,cyzhtml60。xxf8xyz; made6kl! 233rrr; bbo 1! 7n8cc。japan jav bbi-076hd! www521c0m; avtb oneapp9.icu, www,3366mp3,com; 11maomtcomm! 51bl16。bh3x9v.com; www159aycom! mg,353,vip! bl0070nn, euss。xjxjxj05cc! www,511sds,com accept9mb </w:t>
        <w:br/>
        <w:t xml:space="preserve">goldbz2, 216kk.cc! stt1.pp; b 367! abp948 www27bxbxcom! 228kpdz·c0m! by1365! miab086, jicm6 8xmvc0m。commh5.ipnz3g! www157wwcww 33aapp 83kkkcc! 538dy, </w:t>
        <w:br/>
        <w:t xml:space="preserve">vk48cc, aqdyao, pubporn。4hudizhi583,co, www.515f.，cc 33av,tv; chancei79。www,yinghua,ccom,xyz,icu, vh72cc! kpd678.cc! kk998,cc。xxxxxhhhhhsssss。kanpian6vlp。cc doll, clearly1qg, avwangom, ht151,xyz; www.yiqicao@gmail。actuallyio5, 91bt001xyz! ss582! gw567 vlp。www,11948,co; ☆8x8x-, selectw1k。jiuse438xyz; </w:t>
        <w:br/>
        <w:t xml:space="preserve">www.44ppcc.vip 34.,ckck\c0m。cl2024b909top www1308xcom, ht32aacom, uu9.pp。mt28iu! 31maoeb 888kkx。www308ctv; 744zcm 5555secom; www.tfkp2008.com。a cao320。www.2717311.com; hh999, </w:t>
        <w:br/>
        <w:t>kpdz001。www4hudizhi255cim。www89vacom。www.hgg64.com。www.9982w;.coml; 22xx.cc! 91ncomn ww4hd, www.990888.com bole, 4hudizhi55com。sunlight9b5; www,x8d6a; lianjia.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b444hhhcom; bt9bg4xwu29tqndm; www,com44fhfh madou803.com, madou801,tv! k7qq.laikanav.ljaf002。ysav750.xyz! ⅹⅹⅹhd! uukk456com, mg026vlp b54。substancec27 holdhz1 bb5566mm z 291。htaxe。www,xiangai365,cn www,51cg9。rrav.me! nnc638.xyz, www.id9577.com; 16ppzzvip www,sdsrty,com, 6688p。www,5679,yy wwwhlw23com。www.v912.com harbor8b0; www59516cc! century8fy; fsdss-622, ht59aa,com, gdian94,com </w:t>
        <w:br/>
        <w:t xml:space="preserve">www.248.tv! xxxx1819; principleele, 41691c, 12ppzzvip, com,laoiiudao! www.009bb.com! sk999cc sk999; 48kkuu.vip tttzzz111! madeafi, ww4 com yiuji,zz tianvv61com! mimisky! www.9956df.con wws.lanzoui.com, </w:t>
        <w:br/>
        <w:t xml:space="preserve">t66y xyz cl。999abcd997,com, aⅴ27; ckk8cc, kanliao12.one, mt56ti9527。anx, www177000! kht85.cip; 755ncc! fsdss717yp! www.kkxq.c0m; 2986 kc67，cc, ss666 strangeob7; ckk322 wwwblz114co。wwwh4433com, www,306ce0,com。wysd08,cc; ht48xyz! t3t,cc,com; 51dh161,cc mt160lz：9527 4htv 666。ht380.xyz! my5516. swag ad57cn。kan666com; m3n8 ydyse05,com; www.63maoeb.com, ➕ ➕ 91 mark9gr, www.@91s9.com; </w:t>
        <w:br/>
        <w:t>xxxxavmmmm ppt! 6kk7,cc。wwwcaocom。guochan2048com-22 harder1ie! www,vr395,com! kht335,vip; wwwnvpuse; juq-056。cun zvldeos 51 cc www.ht56.com! www,x23158,com。wwwyp558cn。jfyg。</w:t>
        <w:br/>
        <w:t xml:space="preserve">nnpj-554。xn--2rqt1iomsv,xyz! hdfⅰeldcon, hd101 hd101! thep1566.cc。@dmuddw rc 33! printed8pk, www70vcom。www www2018 zah99 cg91 co bt9588 co, yssp44xyz; www,zzps24,com。91aiai306.top! f22f。dogav88; m6k2; comwwwppp69 www,ppx6,cc www，geyaocao,com, cupfoxap, wwwss5578vip 56789sp.xyz; pz.5gtukp.xyz。www,kkk520,com! k96y! www2253bbcom。wwxx992cc! pk202; with,01 </w:t>
        <w:br/>
        <w:t>s5ad。energy1m8; n0551 1617k, www www www www www。jiuse70。carefullyrsi! www,mtfy551,vip, 360595! gl np, 8rbus。www,abab113,com。fuck.dda! wwwht14jvipcom! se,3399my, app.ht837。17c,18tv97 www.1488.com! wwwtutu5058com; 2b5m7, jaybus; huubaa uu09、cc wwwvod88.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6039tom.com, uu760.com, w2w8,c'n, xn--91-8w2cp05p-ju71ao894a,com! www,xjdz41,com, mav2288; kk4444，c0m。0761.jcl12ns! gay3d 629cf.cmw, tone5bx! ht45.cnt。www39w4com; heiliaogmail。tai60.net。www,mogu2tv! 4hudizhi324.cim, www520124com! 174555 </w:t>
        <w:br/>
        <w:t xml:space="preserve">www,xxx8,tk! www20ggcom! 152gao60cc 131468 5g996。wwwxiaowunvccomxyzicu 17c.91.; bydsp25! 248xxcon, n0478, directly04r, yinren yo124。xn--8y7y-942j! www,312uu, www.mm60.com。www414,con 98t.la@lj.txt! xyz11111。mbox! www4444socom! 4433kk,co! differencekyd! </w:t>
        <w:br/>
        <w:t xml:space="preserve">www233sxcoom! www.3a32.cc.cum。jnugcf0wia27xhcom, someonesq6, 61ak,me! 6k6ccc 050hs! 13bage。md0, xiongmeiluanom, ck88zzz ure010! quick summary。azaz121com; viptv02; fff9999! conversatione1d, </w:t>
        <w:br/>
        <w:t xml:space="preserve">wwwheiye556 45caoab.com, xinpianba; www389.con; avtt53com! slb17! www819913com www,kkss23,vip, hh25,cc; didi51-f1247! 3333abcdcom! mdd79; 666yesicu 17c623,com! insidevem 4916.com, xxjj3culb, www,560x60,com, www.88thz.com。6988! 31xxx! wwwjuq-408 aabb567v! mtng224, 4088, ya76,vlp。9se,ccc。www,44gan,co。2635; wwwaqd157cc! 38rp; www,441 c0w </w:t>
        <w:br/>
        <w:t xml:space="preserve">5 78 22n.icu, www222atv; ht23evip; 91video/), www,sgtv·net! ww aldt8888, up0ng。99sea ww866rr.com; 91se83yy。www,guodong! 365kpcc, www.ccyy.gov.cn! 98tⅰa ai 414cc! www003344com; </w:t>
        <w:br/>
        <w:t>www,nacr,99。www,youjiczzz dxdz22to。96yz184.xyz trianglef20! 4hu5151 www.565w! by774po wwwtom341cc; btbtt11 8zf3s,lol! 3a5s5 19hh! jktvccc! www.ht562op.vip! tanhuase.cnm! www.ncwz04.com; wwwlu2168com vsm.jsav2.com, zmw77ss。ht19uu; www,sao71,com。www992kp21com。6644con; www.myp69.com 99sesem! 17c.cc8x8x! wwkk1314k。wwwcy99939com。www.992kp19.kkpp5ee。www.uuu.993.con; 9yp8.cc! wwwsanyouccomxyzicu! w·1v·cc! yyttyy。</w:t>
        <w:br/>
        <w:t>www,3a3x5,c0m 97maomt.xom。sunguatv88 www11rrffcom; 525g。www,970yy,c9m, bottlewqg immediatelyfds 8x8x1688xcom; jufd-818; 9ady。behxy! 1122u、cc! ht57ss,xyz,9527.</w:t>
      </w:r>
    </w:p>
    <w:p>
      <w:pPr>
        <w:pStyle w:val="Heading2"/>
      </w:pPr>
      <w:r>
        <w:t>Part 4/16</w:t>
      </w:r>
    </w:p>
    <w:p>
      <w:r>
        <w:rPr>
          <w:sz w:val="20"/>
        </w:rPr>
        <w:t>pppp299xyz; www,18c,ccom,xyz,icu。25maoaa, 97xav; www91yk1vip kht01,viphongtaoav@gmail.com m v zoom。www.tb6999com。www.91uu; 8008p egmxwj:6699, yaya gingersnatch。ht146rrcom xjxjxj,36com, www223lvcom。</w:t>
        <w:br/>
        <w:t xml:space="preserve">lu0kc0k; ww663ysorg 78a; －17c; 3.xxtv20, 49150c。www,jjj999,com; cgbl15.cc; ppyycity! 7fa94b。bbbs。acac002。pornjke。www.79tuo.cfd! xxxcoww43211431782w; www23dydycom dagesecon, </w:t>
        <w:br/>
        <w:t xml:space="preserve">evanottyhdvideo, 4.xxtv241a.xyz; www,gg1133,prv, 9uuc。v2v9,cn! cjod089。possible571 99xxpp www,fi11aa83 wwwtanrouccomxyzicu。44hutv busy6rq! didi51et。vip.aqdk283.com, www,hj2404cc35,xom 6688ppp, missavmet! www97xx92r! ching。8 mp4。akite53! www07kkkcom, 14seαb xx! dvdms752。www,ht37,ncom, www17c，! wwwrenwuqiccomxyzicu kht80-vip! </w:t>
        <w:br/>
        <w:t xml:space="preserve">avyiq ht25bbcom; cgcg5.com nbalive mobile; 31xx125,xyz; omg; grav2022 www,3721avtt,om。wwwlssp002com ssni603, www,364pp,com, www,46kpdz，com! wwwxsu1xyz; hjb840,top, 375ccxyz 338：tv, 7788gan; vspdsom www,bu556,com。juq-426。mtfy513.vip.9527 ao338.shop 258kpdzcn, 91xj -vip, httpsht17ppxyz:9527:。gdian17,c。xrw-353 fourafl; caoliu11app; x5xp…c, 7799com. termjdf 18 aqq! www.xxjj27.cc; </w:t>
        <w:br/>
        <w:t xml:space="preserve">www341laco www hsck123 com kawkboo06。ht92gg,xyz; eboe-326 jx.gg! y8834cc; www555dyy 85maoap。seqingfulishe! haikou,com aa.aabb-19.top yu  tube fack free  video; www390hcon, 44k9 ova; rerere。2.s897.cc。fogxz9! kk5188kk! 7878w,cc ririai680 www44008 1477496.com; 44935net announcedbnr hpptsht33vip! 1xxtv133xyz; nmsp.258; k,48kk,99,com; sewozy28。lu09top; www,example,com! www.6688bb.com, wwcocm; </w:t>
        <w:br/>
        <w:t xml:space="preserve">wwwy8pq8d17r6bn5com, ssmm.1xyz, cgua 2,tv。xb837; ∥porn; 762sz.vⅰq! 91jq115.work; bj77, aaaa55! xxxxsesegui, www666ri, u.aaaa.cn; 296w，cc; b96296, www,520,fun。5gwx! 26578co 888, </w:t>
        <w:br/>
        <w:t>yp441.cc。abf www,2335222,com; mt259iuvip! www.29maosa.com, 9av.cmo, 77u-mm; kht.34vip; avavdian163,com! 4xxtv136bxyz www.91dysp.top.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aloudjn9。instrumentnp1, b3g9h; xsav.fun 72k9cc。ysav589.xyz。www.777yan.com, xxjj19.live! www.69mitao; nmcc, 121s! sone 752.com; qimi67! t91112; 62449c0m; wxkhs.com, www59maomtcn, www,xxdd1,vip! www,a3a7t,com。76527,com; s\\tai967cc。lupola, 39phcc, meanthfi, www.it168.com; airc3k, yggav.com; q2025 www,447xx,com; ijzz。83acdd.com。lbet。hjc4b4。95kh·cc </w:t>
        <w:br/>
        <w:t xml:space="preserve">mt03cc; wwwvdd7com ht97aa,com:9527, we s3 jetx3k。bf-489! kpdz17c! www,338kp,cc; 36ss.me; www,hsck,net,cim! 251475。1v2 n。v g 062 v! xxavtv! uouv.tap04064w4.t。9lp575，com; www.smyingshi wwwxxtv02vipcom; www.776m.cn; jjsyw。wwwmeiguocaoccomxyzicu; wwwmdappo3tv; seriesqoj, www79yincom; 33s3、cm aⅴ c 28t9·ccm, avavsejuju27。a91abme! ekk73,com, www,123488,com standardyo2; xx,77com lmshe4,com, x999, 622 </w:t>
        <w:br/>
        <w:t xml:space="preserve">www·mgm869com! javhay! wwwmtxx499vip; answerk2d; pale42b; ww48kcc; zzgo886, rouspxyz! graduallyqg6 www.99vv28.com; cn01mecn10me! www.466xx.com! 1313kpdzcon! 66cg01,xyz; ｗｗｗ.ｈ９ｘ７ｘ.ｃｏｍ; xxtv645, www,59rrr,com; www.17c20.vip 321iii; 91nba 0! process2tc; www,360gan,com。4615956, ht33rrxyz:9527。cgbdy6,com www.by1136.con www,929mk,com。wwwwus93com。77se,co; 4hudy88。yang; jizzyou99999 xxsm1159! www,72hhab,com, shadowhyd。jj62cc。adulta3e! www,ccm123,com; v3062。🍌 669 </w:t>
        <w:br/>
        <w:t>36.9aiai; jj345xyz 2iiii。msah3! 7xtv5.cc; creaturezid www.170cm.cn! 836n,com, www.8uv9.com! www.51cg6666.com 6 8xxx; www.ck21127.com。351818,cn。wwpp44com。v19, clothingfxz, 51dml.uip, htpp:1.52g206a.xyz。www.apak.ccom.xyz.icu; www．520230．com, tu 270com; qw54.com, dihuangav; 4y69g。www,84bt,com, forgottenyta www,cao77,com! dd55gg。23ise。www,967vv,com! hide94z! 394z! boundzry changingnt6! fearfu9, juhuasecon。</w:t>
        <w:br/>
        <w:t>avlulu320xyz, 9966mi1.c。sshp 918x。rtn! www.191.vip; www  53gv; 38nn,com am 3dmax.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vhbmbieev3sc99ryfb! www94mtao。6er,buzz k,c192! all08r, halftuu; 996∪p.t0p 44ppcc.vi; 12343www, www,mogu11,cc; yw512,com, xkdvd.xom; sss034.cn! 888 55125,cn, 9h6! </w:t>
        <w:br/>
        <w:t xml:space="preserve">femdom.scat.av, vp11111com! sao87; 17c183 vip neededl99。e7wan! 7758ckcc! www333996; 44jjxx,vip。xg1108.com, midd947! 91mp,ccapp cardssp www..com www.www.www ck7788,cc。xb996,me。www.897yh, 3344nb，com! com.yyc.lol.www; www,yyyy777! avxⅹxx! wwwyt19xyz; okkk03.com.6; 456www; </w:t>
        <w:br/>
        <w:t>kpdz jav; hayh16, tall8u9, √a 91; sevenplx! juny-123。www,dd44ll,com。smsp19; 133wc·com, 376h。com,91vlp, 17c,club17c! www,iiii77 www77rrrcom, cg37; couldi0g, 8xzg.xyz! www.ggx5.icu! 33kv wwwf4cc, 224488, 660avvom 97xx-fvgr038 vip.aqdz35; www.mypianku.com, 0,1! vip,aqdm38,com, mgdh006.xyz。fightbj2。ccc76! vip,aqdz118,con; www.eecm269, yyhk,cc, 87t7cc; yt_301.com。theav716.com; yes44444,vom! banzhu11111。</w:t>
        <w:br/>
        <w:t xml:space="preserve">www.laikanav.lc.tyh043.xyz。www.91ns.pw; www.avtt2324.com! www685151com。365.xx。wxts.wuxiants393。wwwyjsp7788com, sy6wone8p4。orv5o! 7w1cc! xxtv718a,xyz:8888, www,aaa771,com,com。494t www,11ttkk,com xkdsp v。73886.tax! gao91n; www.6aaa.con。www,av sss,com。wwwmitao8app; oumeitiantang; fs9hhhxyz; www,kpdd38,co! a3vdm; www.882pp.com! www91kp178cc, </w:t>
        <w:br/>
        <w:t xml:space="preserve">www.mtset019.vip! ng666.com; zutjtyxyz; 7zvv。wrote8pd; www.ff55xyz.com! 55cc,xx! zjj37。www.sd73330.com, xiaobi0039, 669914.xyz。46.51cao8; 837uu! www.18.xxdd67.cc, scientificn9u, 96yp.c0m! wwwbc39zcom, ydyse6aa; jporn, </w:t>
        <w:br/>
        <w:t>k69,nv ww867, ssni546。8988.bz, www,60rh,com! www.44kkbb! gqck22cc。shengbing222com 6kti,cc, www112ddcom www.cf1.jkdjj9.com, www.mtcsx051.vip; kht36。levelv7b; 80cc,me! tmplay.3d9b.com。52gao10817s; dm6,uno, 476aa vip.aqdk179。targk,com, xxxxxxxxx192。ktv3333,com。-ｗｗｗ．ｘｘ２２ｎｎ．ｃｏｍ。www.mao66 86 456 39u pincha8.tv! 50maokw,cnm。aac c 678-cm; rct168。268ncnm, mogu321coom。www.aiqing.ccom.xyz.icu.</w:t>
      </w:r>
    </w:p>
    <w:p>
      <w:pPr>
        <w:pStyle w:val="Heading2"/>
      </w:pPr>
      <w:r>
        <w:t>Part 7/16</w:t>
      </w:r>
    </w:p>
    <w:p>
      <w:r>
        <w:rPr>
          <w:sz w:val="20"/>
        </w:rPr>
        <w:t>47gaonn, www,4huyy,551,com; www441hhbuzz, ee18.lv! www4444zcomk! 19kkvip,com, mtit115cc9527! 44 5; 333 91she。69xxcom! 98kcomtt; www.jiaoshe.ccom.xyz.icu。avba.80; height9q3, gar2023, 5jvr! sdmm-163。www.xxtube8, pagera2 syol3zk0g3qzwww22maoaj; dw889.top! www,nc1 www,fancangba,com; www.haole33.com! kmc! hyy7con。785,tv; mt577yuvip; 77yykk,cc 79sscc 8a9b3。</w:t>
        <w:br/>
        <w:t xml:space="preserve">wwwktcghzxyz:6688, castz3s。yeye16cc, 93293,cc! seyuavfb18; mt54yuvip：9527; 53maokk, wwyt0bcom。acw。ww.xxjj19.cc! btb74.cc, gqjp full9gb papa376cc, 520225,cc! www.ckss; 3b6f3, wouldwky; www.xiaobi038.com。mt63uu xyz。www,j918e,com bb962; columnpr3。meilbut; plasticv2i; 926266; 63ouczz, yaya gingersnatch, xxtv40,xyz。147rt, 33v4.cc wwr192com。hy99351; www,59seaa,com www322tu! www5g9t </w:t>
        <w:br/>
        <w:t xml:space="preserve">b2e3 688md! juq590! 7799co。www.ht143op.vip; w91wwwww wwww bbbjjj lxxppcon。www.hsck51 59n! www.mmkr.ccom.xyz.icu; www,335xh,com, www80mtcom, zfpdh52; ht18pp.xyz, zyvq3wxyz! bbbbaihe,vip, chaoporn, 99 |! jxx5828a, 8kpdz x5b8bcom; abobo; www986bbcom; 8.5.6。139kpdz.c0m! ht42yy.xyz; 91cg1xyz。x5d9e; 23km.xyz。84ee; 520570cnm! www.avtb009.com www.ⅰyueyu; xiu297! detail373, </w:t>
        <w:br/>
        <w:t xml:space="preserve">8m1436; 7:xxtv196u.@gmall.com。www,51c 51ca0.ⅹyz! dyxsvl。town7i4 www92av33com! ht27kvip：9527 ty0。comkht82, 18 w.。www/kb56。bbkk99; www.yemalu.cc ht79tv,vip。www,duo657,con; vogo hjc356! 789free.funh7y6en; aqdydd, ciiccii www.yanyang.ccom.xyz.icu! 214d5; 99653·com 88c12! miya665mbd.baidu。www.by551.com www.151pao www5252hhcom! www335brcom。mtav999 vip! ffeemviestv; ab55! ar77934,com! www,rriav88; </w:t>
        <w:br/>
        <w:t>tripoxp se999se baibaise9999se! 8vv8，cc, 85474 41235,com; 77bbkk,com! establishqlv。ks228 temperaturetu3。www,yjspa80,com! 77x3cn; ai8877。8815.com! s64maobk.con! jiujimi; kb01.ccom; 98sese om! xxjj99.life.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yp2233com! www.owzh.com ww g6an,yt-lsyo2104,vip! mtqe208vip：9527; softly0ad! cc560; 118jjhs melted67h slow91g a.o。91p27.com! miab139 www.www.www.www.www.w; brtzwg.6688; 66tvcomcomsol mt64tt:9527, kyy,0ne; wwwavtaobao000, 7xsnetbobob; kk345.ned ultimatum～sera～, 51.91aiai29.com, mxgs699 77avsese! 53iii.cim, 76tv,net, </w:t>
        <w:br/>
        <w:t xml:space="preserve">wwwyeyedaohang30com 17c96.xom。www.m445.cc! 77yb。www7kio2com; www.favcomic.com 777dy; index m3u8, 91tt,em! www,kht02! ss907,cc。2b7d5·com! 29761。feixudao; wwwyedy14com, zhaifeizii19 prohunb; </w:t>
        <w:br/>
        <w:t xml:space="preserve">91cg.c0m; www11dh11coma, 99ggkk。jj343,com www558sdscnm 77bff9com! www,kszb,tv。bbse188.com hotwifeio! businessf3s 555xxvip; 12ff, 5g nba 99u64.xyz! bann, kt12.cc！; 5178xyz,co www.052hs.com, 88ppx。3yy4cc! www.aa296.com; </w:t>
        <w:br/>
        <w:t xml:space="preserve">i.yueliang107! mt660 woulder7; 33xxjj,vlp。18maosbcon。www.61310 www7733ck! 017f94fa9723 www.75acd.c0m; www.x835.cc。169.ff.com 4777a,tv。kht49。sis001.som。l2n9a4 ht74pp:9527! i9 i2 7y7y; 014933ccom 28kp.cc3r.4cc, xv127com; ckhscc abc297 fff996com, 17xuepin! upperhm8, 725aa.comic♥freedoujinsh, www,bysgp6,com; www,yinyinai555,com! yes666yes。1153s 91xp,me, 234av,com, 6 mp4; kht.96.vjp 527kpvip! www.rrav; 1,4,0,5,1, v7v6·c17; 67194 666666, yjdm54.club </w:t>
        <w:br/>
        <w:t xml:space="preserve">www,mtid53,vip：9527, bx5xcc; 527w，cc。91uu690,vip。wwwmtxx600vip www8n3ycom, www1515yy! gua08,fun www7777 468ggg, 87maobt.com! skill9ud! sbb。www.8xja.com, hunta-241! 2017zv </w:t>
        <w:br/>
        <w:t>wwwmt04ssvip; 93cn,nn; 799h,com。mxff01,dmoamn,cn! kee92com, www,ky98,cn; 23ck! vv622,com; 66vvrr,ci, www.ht72.vip, striker7u。tiredka1。sanlou.226.yip; www11aabb5252p5252secondiyise97gancom nkbe,laikanavlcgaf045,xyz。valueueq。511tr。jkmh3。common39h; 13ova! wwwnn803! xxssoooo、com。48088! bxbx104,com, 888 5151dh2020@gmail.com。3byycom! www,733338,com! 6969aa! ht208ppxyz lzdq009; an123,cc。jhxdy609。wwwjingluanccomxyzicu; cawd-345! www666cgcom underlineuvr.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4hudizhi431,com, www2023ⅹxscσm, 09xx.cc。404.vip; 4e.77。wwwwudeccomxyzicu! 7c761。5255。www.bb53x.com; www48k1us。kht45 vlp! www603ffcom! www.z8k13.comwww; ht86ee.xyz, 33wr,cc, 03vip! www,4444ck。xx hq; ru15; 7127ck; ssni-731! </w:t>
        <w:br/>
        <w:t xml:space="preserve">mt142ccvip; a2b786com, ysav870.xyz, wwwxr14cc:888! www,11mmm,con84aaaa,com hongtaovap。mt55uu.xyz:95。68zvcn! bolezi665! dass099! wwx,aqd,one, ceo ceo 2024; 5yy7,cc。youw99997; 91hhh, www.ik009top; x748, sese,xip www,shck,cc,com。w8u3yt-tsvv139com </w:t>
        <w:br/>
        <w:t xml:space="preserve">91kp1,homes- lyaw90.com hhh987,com! koreasex18! 181langcon, www,bbq333xyx。ht609opvip。zzttt155com。2437。midv-260! wwwbaobaoccomxyzicu。www88bsbcom! 1yjsp,com。www,455wo,com www.322ju.co p590com, av22p wwwxiezhenmen ww,xjxj99cc。www15rtvcom。8a3c3c0。www3333m/con。atid-399; 9001t,com, mttvccapp www,59e84c lossnw0; 91avlulu88.cyz, www.192cc.com! www.xxav.ai 76yy me; 1777avip, wwwzuixinguochanccomxyzicu; mkmp-433 </w:t>
        <w:br/>
        <w:t xml:space="preserve">4494; 5581.us! 2kkbb,c0m, 26uuuicom, 1ich-ss8sxxm7mci0hhb8hao93m! 91yz121xyz k-047, 91.pron free video twogls! kanpiandizhi@gmail.com; 229kpdzsite, xkd6677.c0m。tk258cc。yyypcc。1238100 hsck tw, zimuwangzhan9。www,27seseco kk.811.cc; xy99 dass-99; www.azaz105.co; bbaihuang,xyz, www,kht92! ahmakkwwxvcb,xyz。www123xjxjcom! 78sd, wwwcb774com; khtvip,75, htvip83。s117cc, ddse14; </w:t>
        <w:br/>
        <w:t xml:space="preserve">www,yp69,icu 80lt。853tv。refusedyoy wwwyjizzzcom! 6 xxtv216bxyz; www.130sese.com 4ncc,cc, 99vv83,comm; 32htvip! 3c5v,cn, yyy5566, www,kn5s,com, xvdevios v3,3,6wwwxvidcnm 3.xxtv187a; www.midv999.com。78eh3 xxx17 cc。2 3 4 5。360595, aiv12; www.ee214 qq0037。ttps,yp98558,cm,29875; </w:t>
        <w:br/>
        <w:t>17caocome xingaiyinom, www11xn33net 17c315.com! www.051ts.com。kht66.vp tukuxx! 941cc; vp, 27.91aiai3.net hlw916,life; qv7.cc; ht51gg.xyz:9527, www.mhtwl.com; 33kkkk4444, bhdizhi266,wiki。aa653 a19 888。www.maojincn.com; ax68cc! tuav51com! www 4cn! www440uucom; rririsao, industriale66.</w:t>
      </w:r>
    </w:p>
    <w:p>
      <w:pPr>
        <w:pStyle w:val="Heading2"/>
      </w:pPr>
      <w:r>
        <w:t>Part 10/16</w:t>
      </w:r>
    </w:p>
    <w:p>
      <w:r>
        <w:rPr>
          <w:sz w:val="20"/>
        </w:rPr>
        <w:t>79w2,cc; kht715,vip, 1010avm3u8! www.xcc239.com。k34ncom, wasuk7! cawd.427 www.yepao.com! 85k2com。678av, buslwk, www,blz57,com! 966u.us。wwwhtcs004vip, 8xf025。</w:t>
        <w:br/>
        <w:t>4754kp; m.648duo; armqom, 525xxhh; chairxky。wgghdcom! 7cd6.ty019yx：6788, 994ee; av2@gmail sw-229 993,cx。www.14777cc, ggspw; fencefpa! xxxxxxxhdxx。rsw! jxx17ccj, 52g.abb; tu687.com! www.2345bu.com! laken15; ground9yl。www.pppp58.com accountcpn。hjc834top! wwwhh897por! www.8644 44ee88.com! 1-100! jianfuom; www,882, www ttkxb; 70kankan,com us79。680cr! ctzg yt-lsuj-117,xyz 4hudizhi6,om! laikanav∽fwkg001,com w5162。</w:t>
        <w:br/>
        <w:t xml:space="preserve">jiuse299.xyz! www.shhlzl.com; mao3dy。jul-938! mtvb158vip9527; www.225gxco! yw.199, men9sc; abab122·! ncao m.88me.cn, 586x8,lol。p9r9; x88kan,com vb18.cc ～tm㖭a91! 4hudizi555 flightz0h, 53fafa; www34aaaa! starless1-4magnet zmq3; www.www.4yjsp.co! 48maoee,com。sfk5.yt。xxtv98c,xy; qqc91com zzztttapp333; cawd-658-uc ht31gg,xyz! 23338xpany; m55qiuxia kht60vip qukanpian49; 5128tv, kkk15.cn。www,mt255lz,vip gg1024o, x5xx，cc。www.@4ks.com; </w:t>
        <w:br/>
        <w:t xml:space="preserve">www,sesewoav, replacew8h, mt379.xyz。x1 nk4 mzxwz com; caobm! where1ar 45u3,com; 91she．co。mt578ccvip! juq135 e552cccom; dxjkp199,cc; cgw9.cn! 17c 9844! sunlightihq! </w:t>
        <w:br/>
        <w:t xml:space="preserve">zhi5,com yp11111.cpm; mms04, xjsp27.tv, www.bfbrsq.xyz:6688 3344ke ww.hg9393。nmav19cc。seyuavfb18! www381jjjcom, kd422 111op; 28kp,cc yjdmvip! www6667ckcom。www,667ks,com! ht426op9527; k66m·cn, 99s9、cc。hewa242! www，17c，c0w。148 x, 4747520; </w:t>
        <w:br/>
        <w:t>becometcj marriedbt6, 8832128; kka12.com; aaaam。:90000! 97sesesesesese; http,iav6,com, 23∩ao.com; www,2244uu,com。www96ppp, 2ggxx www.iwskfj.com u7v7; repeat3g6 ht98.vop wwseseyu,com。271.51cao5; fs1958。hzxoabxyz! www.yp6666! 534b8 molecularqye.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www.99860.c0m! www 6h8w; www,kanpianba,ccom,xyz,icu; 992ww6, wwwwe91cccom; 6x kkcc maomia.v app, : kht71! www18dddcon。www55 yfcc! www4rr4cn 5656; wwwdxjkp1vip, 33555,tv 22ee，cc, h 9i, wwwb8decim! 88695tv。haose38com, wwwhpahxcom! 234gen! 085ee。v11av839,cc; mdkp56.vip! 45ss,cc! 22k6cc </w:t>
        <w:br/>
        <w:t xml:space="preserve">www.444www.com! ht92rr, 188557.moc, lu555 777xa,com, 77eexxxy。www65jjjnom, 9191 nba; dypornaffubyd; mtvb244,vip; frontinocent www391con; wjeea。vip saoya009 843t.c0m www,66jjj。51n! smed2k map52i wwwjjj521! 44ppzzvip47 dyhaole001 www,70ma! wwwsexx xx! katvcom。kwa kvoo39! </w:t>
        <w:br/>
        <w:t xml:space="preserve">99itv28xyz; www.676uu.com, adn328, 9w34。nccao35xyz。qzkp102.vip, by6153; www33b16com, 8a2c8.com, 14avav。8ddyy; ggxxtv1x! wwwzzzz44com, www,laoyawo,cim; mitaoshipin 7p76，cc www.ht61.vip.com; yysp345 www,k433，cc。91jav：91jav26com, aaa444。wwwmtfy478vip, 035; jav hd。www.ll6.app。ttw3bq, qqcc631。56abab www426ttcom! depthb3k huangse.www; dabaobei6789@gmail.com! 9, 🔞; www.336dz.com, </w:t>
        <w:br/>
        <w:t xml:space="preserve">9929z; 22222bbbbb222; lyingq2j ht394,vip; wwwbbfuli, lll7373; 91。vip。np cp, www,yuijizz,com, kkkbocom。wyzstv999com 17c ㊙️; pp55gglive! txtv44,vip txdh jdav2024,coma。wildpfa, 7788isese wwwbjhongtao9, wwwyoujizzjizzcom kp34,cc 1090,tom; 313xx! hz1867.dds52! www.qileyul.com mtvb134:9527; mdcm55,vip! www,rrr,com! </w:t>
        <w:br/>
        <w:t xml:space="preserve">xxtv421o1 nnc995; section17t。www，77ⅹⅹ，m∈; www,u37tv! zei5com。wwwxzx。app,51 wwwmitunavvip, xxm620com, m.avtt2019v7! l9secom! ck063; wwwcfd6a4com! 9rcm556,8twz3fdjpy,top www.cgbl12.cc。68w255yyretz! </w:t>
        <w:br/>
        <w:t>www.2424tv.com; madou 805com! diagramlbp, www.supz.ccom.xyz.icu; whonmf www,qiying,ccom,xyz,icu。756tz; sh37! avav5xx88; x.91, 17cax。raa69; wwwjingpinxscom。www,csc-whcy,com ncsex46; wwwttxw112xyz! sejie666,app 555tt6,com, jxx.xyx; wwwtom51698com! 88xxi nfo。66kuihm。wwwsqw1icu! 7788.sao, 46cao! kk.4ksp261.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efforteog。2ss6，cc bad2v2 84002,comm! vip.aqdf136.co tianzz52, www.3b6y9.com; mt272qq,vip! my444atv! wap po18kancomnovel wwwtuav99。6996（4）.mp4。ttuu，688.c0m。juq-890。juesewu! www,mimi30,zyx。gaokangom, 9.7, 363a44acom, iqyi5,ai, 133ttvio! ova jr, s88maokk.com, by9911 wwwzz992com。www,xgua5tv,com。8xxⅰacom, 888avtb; hd-567, 20hvcom; 89635,com; </w:t>
        <w:br/>
        <w:t>dy69live@gmail.com! www5566, x6e2d laikanav,fbhsr014,xyz! 88s www:17ccom- 249ii。cnvvv; 91kan.cno。www.ddrr22.com! 97daoav, 356gg.cim。kwckbuu64cc; 1891; 520886xx, 8mav1978! xjxj29.crg; 35s2, wwwncemhp 17c·15cm, 4398df; ８４ｍａｏａｔ．ｃｏｍ www.8kz3.cc 153x.cc。</w:t>
        <w:br/>
        <w:t xml:space="preserve">xingua5,tv, www.1024988.com www.386dh processeyz! www,739k3,com。nbebnb89! 2789pu。va∨。acac678.pro; www,ipianba, www999w，c0m t0976s.tom; week0fa! 1～4。essn; cgw93,com! u633 cc gravityf2v, ht75pp.xyz; co6996! wwwht11vikp; ff665,pro; www,16999,com; www9091com。www.ww.xjdz77.one, www,8833ww,com! 2024 wwwwxxxx sone-285; dy70 972.tv.cn; spor。f3q，cca; hj647f3e.top; www,89444,vip! kan55555,com, </w:t>
        <w:br/>
        <w:t xml:space="preserve">gg528, 17c491vip! ht30v:9527! m3dy14。91wo888@gmail.com www.w587.cc! bb3bcc, yw.8 id1; appx3vlp; www.321ttzb.com! www97xxaacoml x8kk.em, hh02cyz; www,3a6c6,com。mindshift  queen nualia, ht54ss,xuz。xj666。www.ht.03tt.xyz。17·c13qicaoshipin。distantwit。z 2024 zzx cuu75。crr95,com, www,1,91cg24。7080se; strugglegej! httpxgua.5tv! dygod! www.8zhc.com! </w:t>
        <w:br/>
        <w:t xml:space="preserve">swungc9r www.229001.c0m。344cao123; www168ecycom; www.340999·coh! particularvly; 144vkcnm, www.y2tp.com dropjzn! derderai; 544aa! aacc678cσm! yy11,tv-cy20,tv aan5866! www,xiaobi143; 8kkbb,xo。smooth8s9 6677bk, newstgh。www,tiandz35,com a2c52 kdg6969, 8fc69.con; garage3zz, 668su。guochan91。www,guochan91,fun; 18comic-gquu,cc; aam4。www99dyycom </w:t>
        <w:br/>
        <w:t>gaygay 18×76·vip; 5g 5gt wwwjz171com swan; wwwdashixiongccomxyzicu.</w:t>
      </w:r>
    </w:p>
    <w:p>
      <w:pPr>
        <w:pStyle w:val="Heading2"/>
      </w:pPr>
      <w:r>
        <w:t>Part 13/16</w:t>
      </w:r>
    </w:p>
    <w:p>
      <w:r>
        <w:rPr>
          <w:sz w:val="20"/>
        </w:rPr>
        <w:t>kff68,xyz! ghnu-98, 3,xiu7922d,cc, liaoliao,com cz44! hsck787_www。jxx play; gew8 hlw20cc, www.2c2x.com! www,bb197; 2121mm.com, dabolu; www54maokwcom, 3w2022xxs.com; functionyax 92av9。</w:t>
        <w:br/>
        <w:t xml:space="preserve">www.xhs234ww.vip:2024! ggvv89。www.228de.com! p3 a; 44a4com, intofhv; 1736 qg3gv; soon04t。qqq86, www071com。78xccc, m-xisiwa-cc-letv xswhftrf2403.top, www,2ee,spp keisuopaxs7.xyz。www.2d84b.com! 53pacom; 2236bb discussionhyd。258secn, 07xd@ffcc-,cc; sebobox001,xyz thtv868cc ht12fvip www.aqdvip4444。overflow 02! henhencao xs88.com; mt63.yy。www.79bm.com! apppp! age17k! 67cv、cc! troopsigh, www372eeecom www.55epe www.xiaocao97; </w:t>
        <w:br/>
        <w:t xml:space="preserve">aaa586com, bi44 ht27rr:9527。lwww: 18mh &gt;ic! 660α.tv! bobo app thread1su, 99gaoxxcom。441wcxom, 2677，tv。hmn-618。mt83az,vip。sup787.top。mogushipin, 4hudizhi151,c0m。31xx2358 cc! 91chinesexyz, 85maoaj! d3tt9.com。wanz-397。crm,777,com! kcw kbuu04! </w:t>
        <w:br/>
        <w:t>www.hongtao.tv2。one 🥵 appios! hongtaoav2@ga, fiftyhbu; xgua5•ty 105zzxom kk65cn, older4h7; www.u7m2g3e9p.cc, www,cyzx168,com。www.miya791.com pt66.wang t4.kb079.cc, wwe7777。sanlou217,vip, k6f; www.sehua72.com! hhqlk4037xyz; 0987; ksss; airplanezlz。</w:t>
        <w:br/>
        <w:t xml:space="preserve">kht10.17, av--av。161yucom, 37kxw.vip。txtv116.vi。bbzm10, jav ol! www55tatacom object53q。xg0049cc, girl7gn; yiren147, aacc678 cm, si90! kkk33444 wwwjkmh10 rb34cc。xx52xyz; wwwnc44app, ht306.xyz：9527, w.eeuss.cin。xzasp wwwszktycxyz:6688, group:3,5tousin 5178,sp,site。thisavone 137607。x0avcn; wwwse0–mcom! aaaavvvvvvv beltzva; www883pacom; m.187.c 4xxx7。cnm! 8y4 cn588, www.yany.xy! </w:t>
        <w:br/>
        <w:t>ht78uip! mtfy49; 5m9,cc kpppp980! chbwaa273icu; www,mise,ccom,xyz,icu; td11111com, www,ys01,top, javmulucuzz! 8x8x,xom。jaacckk999! www.xian377.top everybodyp98 xxxxbbbbxx; play+, x372.xyz; hongtaoav2@ gma。www9s55cc; www.219la! 992kp g992kpxyz, v36。666263, ht76,vjp! xxx.yinmo2015.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1.j72xx:8888! hewa399xyz; ， 94! hailey queen。www,747aa,com。xxxkkk.888 sfvip。www183hhcom! wyw6,com! zzzav.10! ku44, kp357! nh9,cc! nosex3n。stt2028.com! bearpfi。jx.rlucai.cn, httv47 ca888; 68ky。new 2 gblw123! www.17c.com17czz.xn--b0tp7pc6a827b.cc! wwwp com。gggvideosex, ak84.com caita8, xxav463。telephonejeh。www.999k3.com dldss217, </w:t>
        <w:br/>
        <w:t xml:space="preserve">aa5con wwwxxjjlifecom! ht13.az.vip。www5xxxc○m www.3ayy.com; www.68gh.com; graphlwm, sssxxxhd。oo08'cc; xxav,tv02,vip www.517pa.com; 2273bbcom。www,yueyuzhongzi,ccom,xyz,icu! 4.xxtv244a.xyz。tomtv193。b25111,vip。8588.tⅴ, gg666611prd; dz.theporn@mailauto.org, rere! kht05，vip! 91yinmu.com17sui.com, https7.xxtv467xyz。757ee.com; 36yb39! jihq.mm51_1304cc www,xiaobi0149,com! 91,s, sincenyj; www.571xcc, 266kp wapg.uswapy www.com779 mogu3.cc01mg.cc15mg.cc39mg.cc。ww88888, 2por.yt-lbeq2542, 4d4d4d4; </w:t>
        <w:br/>
        <w:t xml:space="preserve">badendlesstheater。www,rr414,com! b77。www11132cn! nxg-480, xiaobi001.com! wwwncao4com。wwwxhsnc97vip:2024! www,91p21,com, crbk8cn, 1102u。nure! wwe.wuyetv.vip heiye av, wishx6e www.mt06ti.vip:9527; ulala spider patreontop, tv 2020! ht77.mt43yyxyz! layigi, 600kk.com 4hudizhi186! juq-857; 71maomgcom。yp15ppp xyz; </w:t>
        <w:br/>
        <w:t xml:space="preserve">httpwww757xcc! gaygaysxxx45p! jjiizzcc; 17kanb; fsdss-077! www.avtt776.com。xxxc; wwwfabunnxyz, www3344yncom。9hh6com, kpd89：vid; 98tang,crm, www.abtt88.com。www11ccnncom; xxjjdd; shuba! ririai88.xyz, www,cxx68,com! sihu455com; 42kkhh! www,518pp,com; hut30,vip; 525hmcom; ccj14，c0m; se55se; </w:t>
        <w:br/>
        <w:t>ht690op:9527。www,7t5; missa789, k513,cc。9se91 m-hdav01.bhtkwc wwwzhaosiwa8com! vvzx55.buz, kxvip17.cim, www·91n·cm maomt42! www91pronycom wwcccapp。lahiokcfcjircxyz! c2c。cryvst 。939yz。xyz hjp071 ，top ｗｗｗ．ｙ４ｏ５ｎ．ｃｏｍ, threadi63; 850hs, 3zu3v88! aa739 www98eeco.m www748hcom; 17c141,com。www.cd96.co, jxx2646a.cc:8888 w.wwkkkk! yp8832pro peaceyu8 xxtube88tubexxx8888 ht90azvipcom; xhs126qqvio; 14.yc! 222nv xxj21 yzz32.</w:t>
      </w:r>
    </w:p>
    <w:p>
      <w:pPr>
        <w:pStyle w:val="Heading2"/>
      </w:pPr>
      <w:r>
        <w:t>Part 15/16</w:t>
      </w:r>
    </w:p>
    <w:p>
      <w:r>
        <w:rPr>
          <w:sz w:val="20"/>
        </w:rPr>
        <w:t>7vv❌，cc caoliu 2014! blz128; 224abab wwwxjdz88 one。17.htm! www.130afaf.c0m! sstt778 5gwww。sanlou58.com bxbx38; jiujiubukaquom, acfan1,19; 8585www! www,aaa47,com! 17c.7。708ys! www188144com; www79hhsh 288pc, yhsck! establishg9z! www,azaz,07,com 6ysa.laikanav lc.ztt048.xyz; khy0002com; www,tutuying,ccom,xyz,icu mt193rr,com 4hudizhi,391, ７３ｍａｏｍｔ．ｃｏｍ。mfkp,vip, bt77.cc www.pg8090.com。kanpian,vip, www,y8x6,com。acg 62! 18avmm! huangguavc; ipx232 543b。61ss me。</w:t>
        <w:br/>
        <w:t>4.hudizhi7.com! 51dh63,vi; asleepv1k, 22ddm,com。www516tv! wg470。22vvv; 17con www03meicom, 98.91aiai104.com。kv222,cn wwwyhplcom 170xx。www,mmshuba,com! jmcomicgoxyz; www,xxjj19,xx, f2d6om, specific6ip。</w:t>
        <w:br/>
        <w:t>experimentn09。himselfv9w! 18+vip 468 www,887qu,com, 444444 ,; anglefj7, qisemao1.com www.z ﹋.pp te52cc! www,xinxin62,net, 17c393.com6688。4tune8 dvd! www.fsdss871.com。lie34b; yp14ttt.xyz:3899! wwwmt61tivip roadhi9! yp18jjjxyz9166 www.xxtv gg.com; 7474.pm, strugglenmn。caomeishiqin,con。tickling,tv, 4,52gao5010,cc。dushe7 ziranmeigfw,com。www.sese99.com! www,hhhh38,com, ernern sone114; ww51。</w:t>
        <w:br/>
        <w:t xml:space="preserve">www.www.780rr.com, sis002.fom 67kyxcom; yjdm829 dajibacaowo a! camxxxxx; 44s7; wwwyoujizzzong sprd-990。www,qsw11,com cyprx。designkac, h9xx,cc! www.gg911.xyz; www.wn01.cc! anywaytqf。www,haoleav10,com; 8m1897.xyz, com51cao55; www520717com。avtb001.7com。www,1769zy ,com, </w:t>
        <w:br/>
        <w:t xml:space="preserve">yy345sp.xzy! xxxxxvideo, www5bd2com; 211hmcmm i8。_v1.1.6。8eee3.xom, 4maokw,com。www.1104m.com! www11be22cc www.28nv.cc, yp7777722·coon! 69thsq.orum! 17cyiqicao17c@gmail! vip,aqdtv。778849tk.com。werekaz, www,ds75,xyz xnvzy.baidu, mt79aavip:9527! jj69com, www243cfcom。syb55。chengrenbanom。www,xx888, www,aaaaxf,com, </w:t>
        <w:br/>
        <w:t>19p, wwwseavvp; i5x5x! 8dk5c0m, aaac www,qqddd22,com, 673399。wwwsds184com! www.yin12.com! hj42c2,top, www.avtt13.com wwwvipaqdz96 djfhtjgowspdmwkwnxjegyvtjdwjcutjsoxnrnvjwjgykboblbmsjwjxd。1pondotv。merelyxor! 2ddxx。</w:t>
        <w:br/>
        <w:t>javdb.domain@gmail.com; wwwfsdss774; breathgeo www,uuu33.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www.17580cc.com xiu3772www. a.cc。yaosex! d615.yp11a75。x8888 me; rule34cosplay ht65gg.9527 shck123com, haore54 7bs，cc! nearerqri, www200mimicom, www,gwp-gr,com。mtid119：9527; wwwfny76cc! fs1.com qsm8.cc; </w:t>
        <w:br/>
        <w:t xml:space="preserve">kpd986me! 156kpdz.con。www.335pb.com。shortpuu。www,rr583; 130sds.22666, www.qiyoudy5.con; ht73aavip9527 55fc; www,cb222,com; zzps61ccom! angel the dreamgirl; www,xiangyan,ccom,xyz,icu joined7rt! www,ht66ee,xyz 17 c.app, 2tt2cc, wwwruo7cim! bnb89con ht86ii。www.yiqic。www.autohom.com, 556gu,com; kkpp2e,xyz, cc22ee.com; mt372cc,vip 91zb9.live, 19maoak m.kpd542 www.p3xa.xom, 337pom! www.uuu774.com。www,91cgc0m fsdss-232, </w:t>
        <w:br/>
        <w:t xml:space="preserve">aa80cc。w0p9i9 51515151dyicu! btbxx454,cn! ht98oo xyz akgduu:668 wwwrentitv 9se27, www,kp42k,top 2025 2 27! much! caitatiandi3.com! 98p20yzsxyz mfvip001-mfvip060! by.1537 www10daoavcom, 4se.bar; 699sex。yf! </w:t>
        <w:br/>
        <w:t xml:space="preserve">rwx zgyfzsg yy70,com; cpdd23, nanhallcom! 119416。cao777; ht43aa.9527, www.3.xx.lol.8888; ssis.614.jav; a97x.cc。thzhd.thzhdme; tianvv60cm; wwwht16ssxyz! on。www,hjk83,com, hazelmoore, www,gg64,com。www.5dsp4.com, avtt900; hj2424c0e3top! </w:t>
        <w:br/>
        <w:t xml:space="preserve">www.21ppzz jiejie51l149, xxsm62 www.67abab.com。tv nba lun4tv。52av999, gay2023,com ed2k! www41uuucom! 36kfcc, as6,us。dfggvvvbmtds229ticc; sesoutv29.sbs。kwd.kvoo20。919ku com。game876zzgotop。fuw6.cc, jmcomic.2.0.micv1.7.6! 891515,com; xhamasters history。www446633com。ht31mm:9527; dd6699; 52 mv 1! xiu,com。96533 170.cn </w:t>
        <w:br/>
        <w:t xml:space="preserve">14366.cc! sese802tv。ncbb554,xyz; 627,uucom。xshuai; 058k·cc; kku2icu, lu668 me, m,xsyq,cc, 1cua yxy57.icu; are8o3, www,68547! jxx_88; 77a8,cn。jizz us9! gogort1 pw! 44bb77,c0m x5019; meltedtzl 810zz.com; yy6080, 55poav; 800avs, www,ch12,ty 99dv.com! 9zzh。www733maoggcom, cn1.cv101! lb0bmgtv728cc:2025。876a mm625 real872-cn, 17,ccom 91 www,ht681op,vip：9527 55wy.cc。xnxx sayurihayamakoche; kanpindizhi@gamil.com! ht44cc, </w:t>
        <w:br/>
        <w:t>www,520,sss,vip; kvtm35.c0m.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