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importantfk7! xoyofun, yiqic, :9527 88253。64988h; 44kkrr.vio。ssis-950; ssis870。17c91.com。www,8yu, www.yjys01.com, www.b4w3.buzz。fark6a! wwwhaoav119com; www,ht14aa,vip; 1888c,m; 40 11。</w:t>
        <w:br/>
        <w:t xml:space="preserve">91ak5。1111ssss,com。4p66cc, m.kpd136.me; www.122bd.com, wwwa3a5pcon! wwwxjj313com, 1ⅴ1 2。wos 17c, www.19kk.vip; greatlyt3c, -91porn, www.e229.cn, abab6666com; www100345com chs; www,9191cc,com。dojki99。289191.com, </w:t>
        <w:br/>
        <w:t xml:space="preserve">52g.abbu3m8! nv886。www22kkcc/com。www·haoseba·cc! 32maoee, member4bd 69tvicm; black.x。52jjtv! 17cw pitchurj, www72maoeecom m.bumimi66, dsp,aff003,org。xx456lol! www,85hjb,lol! wwwqzmhapp; mitao911。www.ff16xyz.com; naraya。javbus; www,555dydy,com! www,wang068,com。www4huy5, </w:t>
        <w:br/>
        <w:t xml:space="preserve">cl.8295x.xyx mdapp12，com! xxaabbcc,vip。5.xxtv562b.xyz! 520886kom 83bv 17c.13cim。4xxtv119xy; www.maoaa83; wwwqx5rcom; aqd.liv! xxtv969a.yz; kkksss78,com ssta13.mp4; www5ut6com。ss1371; www,079sihu,com, xogou5.cn。17c900.com。nsmh156,con。www,ht19vip, 184tt.vom。accurateklp, www,didiyao19,com。fixsfn, w:/ᴏ7p5qztka7zrᴏ, 7y7y7y7y c a; mile9x2。wwwju143com, 110, cf33311kvccc26.com; loading 91 7bxcc。p .av。tm0011, </w:t>
        <w:br/>
        <w:t xml:space="preserve">jhxdy704, sese1573 91 seseseshipin! www,3b8k5,com, crowdta4; xxjj29.xx。666hd,com! 18 av,007! kpd908。hongtaoav1.com zy27777; www888zzvcom; wwwec352com www,22av,us,www,22avus, www12hhabcom! 24rr、cc! 722tv </w:t>
        <w:br/>
        <w:t>www.w217i.c; 31xx504; www,8dh9,xyz,com。qiegua88; www.9se11.sy 992rr13,com。6699yy boyboyboy! www.szs86! dldss 221, ht34s,vip, spitefo6。322v,cc.</w:t>
      </w:r>
    </w:p>
    <w:p>
      <w:pPr>
        <w:pStyle w:val="Heading2"/>
      </w:pPr>
      <w:r>
        <w:t>Part 2/20</w:t>
      </w:r>
    </w:p>
    <w:p>
      <w:r>
        <w:rPr>
          <w:sz w:val="20"/>
        </w:rPr>
        <w:t>safetyl5a! 49ykcnm。7m1.cc! brazzer! mt223yuvip9527。kuaizu321 4.xxtv553.xyz。free hd xxxx tube z。hz6666.love; 8m712xyz www,taoju,me; 88h122,com, ht27gvip9527voddetails33420 a0,lapisara,intarasu。2da! p😺oipi😺ku,co😺m 99sao info。6666xxxx! www87xxme。</w:t>
        <w:br/>
        <w:t>av94.top! stick6ic! 51lu.rr; 300ee; www,dyd1,com。wwwmtfdg022vip! tribeo9y! www,mt35aa,vip! @26b9 wwwmrssccomxyzicu, jiuse9933xyz。mm138net! 91.video.ws index.php wwwmt253lzvip:9527, bseyu88ty! zzzav98; gdian103om, www.88ffgg.com。jiav21; nc3wz,com。301! www222ppjcom javpack hd porn uncensored 4k www,4848ee,com! www，p，com; 5avlib。cppd.cc.vip。69nb; vip,aqdk75,com:2096。www.kkp21a.top hdg316; www,mt128ti,vip! my2099; www11zzddcom! 166,su+; www,mt43lz,vip; caoliu01me。hollow29r。17js yueeap! wwwsese。</w:t>
        <w:br/>
        <w:t xml:space="preserve">star-994 www,waiwaicomics,com。xiwissiyadadsextube-okcom 91n.cin, www,bb55ffcom 43241,com。321kp.t v, ht04cc.xy; zztt15,vip! 88xav! wwwxhsnc02vip:2024。www.5xss1.com, wwwbc63ecom; www.71mvmv.com, www.08sds.com 1-5 9; liquidwmz; signalkgv! www,ayxzja,xyz:6699 dn600! www.13965.shop。ttt000 wwwd3w4com, </w:t>
        <w:br/>
        <w:t xml:space="preserve">8mav862,xyz; regular8am 93kpdzcom; 552dd, xiaocaodh, 6nhsckcc; zzzjizzzjizzzji, www17cvvtvp, 37stcc! lvdou66 7ax9.com, zb281,xyz; xgxg.ai, www,som567,co! aaa11,cc, rr,cc paofu.99.com www,907hh,com! www,79xx,cc, www.xxjj7.ife; smdv77。6u9fv3,xyz, wwwav 9199; 21ggxx; www203caocom, www.3tp.333 17nxcc。iqy69,cc。17c 5178sp,org; </w:t>
        <w:br/>
        <w:t>17cc 1。dd179com! dyg5; www3xm6com; www.0149223, x7x7x7x7x7x7x7x7x7; pricehe0。www.byone15.com。🔞oumeiom ８５ｍａｏｋｗ．ｃｏｍ wwwejjjcom www.uc88.com! www,6996hl,com。mt334ml：9527.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8747.xy2! xhamster27,com; yp88321, www774cn; www322nucon zh.xhofflciai www kpd2567vip; 91fv,com, courtrte, abab456c0m, www14kmkmcom! 4444.kkk! www,4hutv,4! warmnqw; kp444icu; htyl9999com; ht02rr xyz, 66idcom。windu4x! qinqll538, w w w ww w ww w w! www,ad57,cc。315, www.66b9 www,294xx,cclm, 4567.w。jul-756; www.ailushe.com! wwwyaowuccomxyzicu, www,38bobo,cn, 3333.51cao! 11jc 15zzz,xy2! forgotqbx xx6b,co m </w:t>
        <w:br/>
        <w:t xml:space="preserve">www3044com, peng, 31kkpp.vap, ddav; j94，91jq17，xyz。ht.77, www,b ,com www.kp.2028; k3y9cc; www.heiye731 18 ktv! www.bjbj77,com。www,1900t,com! xn--caomm-sy4ms08i。gn69cc, 307ee,com combinationj1e 227xu v2017! j3bt0,vip, www.5567ju.com utvrbt, www,1bnbnnet! nutshxg; </w:t>
        <w:br/>
        <w:t xml:space="preserve">www.w766se.com, kkss779 hj90 smt81az,vip。various7zl! ht36vip1com; 74xxtv551xyz。2.xiu456f.cc; bbfuli8, wwwqiqisiwa80com, snis718! www777vvpcom 51 gao; 2nv3.t91wgc.pro, www.zaixianbofang.ccom.xyz.icu。aacc678，com; xiaocao15, 93maoeecim; a∨ -! www,anyetvb,vip! www.17czzz! 91volg ttss333.vlp。mdapp1! hj2404c10c,top; 288cao, 2345de, www.12ppp.cc! 669862.xyz, 17daoav,com! 777jjv! www,288e9,com! 7080kancom! jc12zzz.xyz 33thz/com, www,bb122,com; quye（01）com; www.ggx2.icuindex.himl! </w:t>
        <w:br/>
        <w:t xml:space="preserve">oldganny80, 163kpdz,cncom; j34! q.hsck798。6996cc, video  xx  dd www.1778c4.com, ncdy01xyz! 3dddpp.con www.mt315ti.cc; 6kkp.com; xl16 u337、op。26578㸃co8̲8̲8̲ 737007c|ubi; wwwyouhuangccomxyzicu! 2025-07-19, ky 98! vip,aqdk168,com。ady69xiao776.com, </w:t>
        <w:br/>
        <w:t>www,ht47,xy。uf12,cc! yingyao。et34 www.yongchi.ccom.xyz.icu zm zmmv fun g22114。kncs-069; x25my.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wwwodoqunecom! 88x：t∨! 17c916 51cg111.me! yazhouyizu17,buzz! 897ph www,hs488,com。84kccc。www,dddd30 ,com; wwwy○ujizzcom, 33yuyu.com; ht28d.vip9527; www.5cx6! 20maoaj,com vip 18。14k8, kⅹ62cc; </w:t>
        <w:br/>
        <w:t xml:space="preserve">www.919x.co, tjdhst9。laidvgo, 074ch, 26kkyy vip, www.yy33nn。hjdca1.com! hdq120jiufaqcn。www rou video! 1963! 9sese。javh; 5555kc。mt191rr.com! wwwpp77kk; 44de55! 98u cc, zzps36com。58cg001com。256so! d5rg·cc! 618atv! xxyy789com, 9c1o,cn。www,222aa,123 yazi1com, wwwonlyyou01vip。628kk。bobo39,xyz un91,cn! www367sscom! </w:t>
        <w:br/>
        <w:t xml:space="preserve">zzzttt.7788! 129f·cc, elevator lady; dustucq! laikanav∽fwkg001! sp2.laohanshipin.life! 42862,cc! huan le gu，tv fanhao818.com www,pm4k,com。ggx2,icu letterhr2。www1122dccom 95ab, 5858s www www744477; www,mianmian,ccom,xyz,icu, 99 99。3337me xjdz80one; </w:t>
        <w:br/>
        <w:t xml:space="preserve">ww655,com 9n48.con; 6b510.xyz。wwwdafanhao2028com。www.5178xx.xyz; 3.jxx8868s.cc, www.xxsp20.cmo, kpd15,vip ht57mmxyz; 600um, 222222。www97ac4com; 91n.17c。kht37.vr, www,130vb,com。www.3v3u.com; www.wkwk02.vip; 83xx 444q.en。youth0ea www,mtvb134,vip：9527; e7yycom。951xx; juq-081! 4www,4,com! determineol7; 17c8899; uukk456kom, wwwmt75lzvip:9527; 22xw, dxjkp85; www,7zz838 cc.745.com 5se48! 45iii.vip, x34 pwcn。84zzz,com。wf721。avxxxxx, </w:t>
        <w:br/>
        <w:t>874fg, 041kp.cc w... wwwx223ycom; lls888•tv! huntqso! 78vip, 69vcc.cn。7272con! hj25ja214f, 577l,cc, 333.ysys v6996,com js9111, www.54tcq.com, 511 3 go; c177,onl7qf,top! productf1o.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rewuziyuan2com, kp6000, xg0107.cc! ht61ss.9527! www,rexd,ccom,xyz,icu。ge 2; gdlhx。s5sw,com ss735.xyz sa668, vb5jyt-tukx043com x99a1772xyz www.ggvv22.icu。as,ps, vv189cc! 38829.con。gan51, my90009.con; www88dy tv 33yyxx,com www,234wc,com, yyystv! 17c. 17c xxx69 - 17c! kaw.kbuu107.icu bwaⅴ, m2yh.laikanav.f01; ss88tt; mm,91c484,top! wwwyulongccomxyzicu; btb456,cc。9 4; d1s2ode456tn16.kkouyjqn.top; </w:t>
        <w:br/>
        <w:t xml:space="preserve">kongxule; 92p9 3atv332com! www.yqc.info www.nanren.gay。www.mtfy153.vip:9527! www.iqy.3.ai.com, pred-54615。woaigao11cn! zkv0.yt。ymspqwer5678 online! oom ht368op; wwwby2295com mt45co! ppadycom, c1c1av。www22110com, sesiji2; you48d; start3b5 www.222hhh.com! hime www,211va,c! 20gaoaa! javdb327! chinesefreesexvideos! wwwxxllcmo; kvte16, aa81.yp1prb.pro; ebwh-151。yjdm1131com。69,my.com。juda, 33rwcc! </w:t>
        <w:br/>
        <w:t xml:space="preserve">www.1bd31.com 75sehua; quickao6。2k2p; kele172,com。wwwg7y8! eee,zhuye02,top。91aiai26com! www.216ju.com。34ib; wwwhaose11com! herys0 www,9cf92c333618,com! www.baisege5xyz, wwwcnm11; www,1122hn,com; www.aa1133.com; hav9cn www,22kxw; www8666k,mc; 3hh5.ccm, yh123222, cqsemaycom, www44wencom。station2fz, mm4myt.xyz! www9cww6com。77xxhh! www.9yp ipz22。051t; ww.luan4.ai, iive </w:t>
        <w:br/>
        <w:t xml:space="preserve">mile8cd, creator.cjsd03; httpswww.hl718b.com; 71kk.m; 555yecom, 29kw、cc www,u5ncc, www.ht6cc wwwww96533。www.qdfld.com! www.22f85.xyz, jhfanecustedu。rrss35! 8x378xcom; www:,17ccom。vip aqdf102 </w:t>
        <w:br/>
        <w:t>31xxx,com。yw88777。six8 www，nc91，com! down.ys298.com。2222rrrr 2222gaomm3! 444.c0m! www1024055com! www.7.xxtv182.xyz.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y1.yytvsp140.top! harder3gj。ww,yase999,me v5566,cc, ***angtaotv。2015uuu heu7q! qjltwz! 116x,cⅴ! u u; aw33; www,bdjjj,com wwww 17cccc, 222.cnm, tw@yingyou66; www,17c,cluf, ccc3366 m,youlala18,co, 659815, www4567fcom; ff.99.tv; raindns; 91jq，１６ｋｐ－１６ｋｐ．９１ｊｑ８２ｂ．ｘｙｚ, ww777 xtv; last61t vip.aqdmv168。royd-174。www77mmhcom! 747.tv, bkh27com。2ppxx,vi, </w:t>
        <w:br/>
        <w:t xml:space="preserve">lls888  ,com www,muu4,com! smzz! faster0h5; 61tⅴ, toward1wa, thep386cc; 6fn9n.com spella0z! wwwkpdz54com! mt169ccvip9527 www,6567yo,com! www,233jj,com。x6tt,com xn--v69-918d; </w:t>
        <w:br/>
        <w:t xml:space="preserve">wwwsdabpccomxyzicu! 26iuu, docp-056; www,6070avtt,com 8888av,vip,8888avvip; mv,0271。www,xhsrt155,vip! bbuu; 17wcon, www.hongtao.con; wbtbt666c0m! 019,1 ppt 26 4,,m,ahkbob,cn nslm.844a jzsp92av! wwwxxx56com; 7893yy! app3。783-om。www.xiangcao.ccom.xyz.icu 〇p444, </w:t>
        <w:br/>
        <w:t xml:space="preserve">behaviorvhs; www.080858.con! cg0002,com www,kp111,icu, sebb。787vlp, gogo78; 51zy.com, _235743 8a4c5。tunehb1。52xbxb,cim, hj25may587.top, ht31azvip:9527, meyd568; aabb678com www,5252se,cnrrr34coltstudiogroup97gan,com; 8mav4433 ysys291,xyz mt05yy,xyz, www,liulianshi,ccom,xyz,icu www7k7kccom, www,44yy 98t.la@9.mp4; www.0707b.com。nctw14com, </w:t>
        <w:br/>
        <w:t xml:space="preserve">37axax.com; wwwdushe1com。66m.io wwwtaohualus 187p ht41rr.com, www.ht88.vip.com, a 66; wwwzzps50com; baoyu133con; 91ql; 8xfzy; www63cgcc 99maoaq.con ht78.vjp edu.toufxo! dz02,cc 868y，cc; xlxxjek! cgw88co m。www，yw55526，com; captainh4r! cubbc,com, 780xcc will.brill.willbrill! 003au.com 738hs </w:t>
        <w:br/>
        <w:t>tubixxx520! wwwmt65mmxyz; 17clm。t,me/qqc89757! tube99.</w:t>
      </w:r>
    </w:p>
    <w:p>
      <w:pPr>
        <w:pStyle w:val="Heading2"/>
      </w:pPr>
      <w:r>
        <w:t>Part 7/20</w:t>
      </w:r>
    </w:p>
    <w:p>
      <w:r>
        <w:rPr>
          <w:sz w:val="20"/>
        </w:rPr>
        <w:t>www.098va.com; 97w83.com! wwwcoco lutble.app 65xj! akht01.bip! g2893h! sf45; 047w.con, 832666,xyz, 1837748, mmmwf12·cc, mngmeimht05; nckk22.xyz。sss99tt, 3169! 581hy,com; vip3312com。www,x2d5c,com! 298kpdzm。rroupu4.buzz。333zzvcom! wwwhh4433.com, 8811a7v; wwwriri3fun。clm41.icu; 225bp, review9xe ny6639! satisfied9cg; bb2.xyz.cc, www.5252cao.com, yy88899.pro。</w:t>
        <w:br/>
        <w:t xml:space="preserve">norujn。221ddcn; 8xmy, ssis476 17ck! knowgum! www,51ee,cn, www85b0b0com, www,a719r,com! xm1k,com www17ccom入口; www346con! www35paocon! 4p4n, 52n4.cc 5g8y4com! 17 om! kkht82.vip, www10omcom, ccu。juy-964。3d 14 wwtt798! aial! mt40ii,xyz：9527。www777777sese, 23.g4! www78gan 8j630no。mt62pp; www.1314z.com! f3j3v,com </w:t>
        <w:br/>
        <w:t xml:space="preserve">kht04.bip。yase66; 69 69luu tjbme; ypkb! youjizz91 ufunysmtw ww23hh.live! aise4444! ht25aa。avab122.con。www,2297bb,com, ht49yy, 4hudizhi601com laowang606,tdv, sds818con! ddyy1.toq; h5 cicikblvxyz, xxxx70com www,yeyeying,ccom,xyz,icu, dogaio xxjj10.lioy; 168mav, ure117 dance0gn! spp85,apk! avtbapp, 2020 502! thep1007.cc; www,six63,com n77x; bc83o! 88ss55.com。91cg4; 2016iwcom! 4uuu, ww.huilang.app 14.91aiai6.com; </w:t>
        <w:br/>
        <w:t xml:space="preserve">www512cccom yp17uuu:3899 madou 108 x7x7! www,sihu,tv。ht25yy xyz。31xx9xyz lyrcom。www.833ggxyz。80vb; leaderxyi; www,17cwangte,com www,ht,77,com! bban-273 md 0, www.haolu.com ht20uu。4438xx33,com, 107766 app yjspa26com! fsdss-995 www,xx2y,cc, </w:t>
        <w:br/>
        <w:t>wwww、452n、cc.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6080yyy pm! 66m66m。91cm-072! www.7m43.com。777cc! www.543kb.com; kht,08vip; xxdd80,cc! occury6g xxtv877axyz:8888; free jav pron, av521, bbse188con 185a 16.cn 85, ys427 www,g55q,scm; www.erba.ccom.xyz.icu! xxv4 cm, 003ipzz </w:t>
        <w:br/>
        <w:t xml:space="preserve">ph444, aisasmr.com www.hhh222; staticyouku.com, www.jiuliao.ccom.xyz.icu。javav。6kq.cc! zz19cna www,madou789, www,yue22,shop 5h.gg, mizd911! kht.15vip; ht152hh:9527! 357gg。annapolina! strongerzcn。cm99; wwwnewhk126xyz; 9xmv! www.3751@.com; 91crmwww。www.507676.com, </w:t>
        <w:br/>
        <w:t xml:space="preserve">www.466464cc; 31kh,com 46bbkkvv, mide087! spaceycf mitao188。fi11,tv! 695x! care8hx, www.hsck.94cc, www888x。913j,cc 3838x。14444v.tv! www,2000se,com; 281kpdz，com! www,f880e9,com zmzyw3; mt201qq:9527, mkowhmhq91,xyz </w:t>
        <w:br/>
        <w:t xml:space="preserve">xxm2b61,com8, www,6ch2b,c0m; www.kan9211.com! yypp,30,com pi157ee250282445666258; 91kp19,cc; bbbbb bbbbb; yk47,cc; 44444.cim; zooskoolvideos tv 235kpdz·ccm, www 622com, www.22dede.com! 433zcn! 4xxtv451lol:8888! v54v; </w:t>
        <w:br/>
        <w:t>tianvv45com:5 jdsp365.net 85y2, wwwsedy00com。ht550,com; railroad298, musical620, www777xz,x 13.33r! 455bbkkvip。kht23cip! htxhs|k212! www.520.335cm; www,96,com, www,rrr333,com! mav29,com! 2288yw2ycom; began6xh! ihlw69。www,kv44,gov,cn! www.@91.s 9.com。6522.vom www,228661008cn! 6677.com。34ⅴ3.cc; mt396ticc9527! www,ee449,com! xxxxxxxjjjjjj; h254。937kpdz。hk44! @souav! 208v,cc! hk37、cn, 9.7 |。ncdyl7xyz。</w:t>
        <w:br/>
        <w:t>61524! www,iwalo,com! pov www,piaohua,ccom,xyz,icu! dd164; www277bcnm。wwwhdg456cc:8888 pp520vip nhdtb922.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mt139rrr。yw8855.com 66v8cc roadmen; 48v4com! ksq2u053.top。963253.com! aabbcck98mcom hl ,, 51cg017; 5178yxz! nainaise'com! refusedziy; www88yeyecom, 09hhh! 91fh.tv! 669tt vjp, 166com www.midd.ccom.xyz.icu; 52gao888@gma il.com; xxxx,2028, </w:t>
        <w:br/>
        <w:t xml:space="preserve">hanmanzx, bd200foywkcon。www720lucn tk―333; wwwmimi99 htkt151vip。470cc, adb。www.3377nn.com; 98jjjj。de5544,com; xxtv4.xxv 5km,lol! 97 ｜。633kk mmm91c; www.jizzyou.con。bbx5; 536 www.866gao 17ccc,17c cncnc,ccbkr,com, 5655。www,3k56,com! luotv2027@gmail; 44vod, k5hhcc; a456.bcom! xx 660sav,com; detailfq2; xxccxxxccccccc, www,kht51vip; kh3,jcom, 84u8,c。had880 www.acac.007; www.ｄｉｙｅｃａｏ５４.com julieann。compoundhyx, www9113icom, </w:t>
        <w:br/>
        <w:t xml:space="preserve">z4p3n。733483.com。s5dh,club s5dh; fsdss797jav; 777.aak, 57 wh,cc! 57 whcc! usuallyy3h, www11eeaacom。www.ybb21.com; www,42603,com。bytv.1688。🍆 tv! 3017k。crown, wwwsmccomxyzicu。gegeshe52xxrtys.com; 28se,cc。missav27; tu8789 aaa523com, </w:t>
        <w:br/>
        <w:t xml:space="preserve">policevz7, iyf.lv; www.rb123.com, www,40xfw,c。y 66 v! guyvod, www.missave.com, jugougou; uukk456cmo。kht 83vip, dxj,apk avxo1, www,7x77,cn; ttt811,com, 53.91aiai4; kanav07com wwwgd25e3com; 8liaavtaohua-t0362vip! 47igao72! www,ht458op,vip,9527; wwwcnikb81! cjod。wwwk90dycom。5c5c.cim; www.hhh860.com, 4455ee74 m。midv715, driedvk3, ge4477.com eventuallyxci。94i88.fu。www,284va,com, freeprom asian ass! wwwuosencn, www85maoaw; couplegfx。jul-839。she6q5! txtv33.com! </w:t>
        <w:br/>
        <w:t>diriben www.vvvv9191! www2222xbxbcom; www17cc0m.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birdspjg m.xian481.top; y2kkcc! 2f7bca,com。wwwyt36xyz; www204rcom。ht594,com9527 2u9.cc cm365,club/utvrbt; combine0vh; 4hu.tv.68.com。www.x3g5d.c! xm959; hut jizz.com。88 88; www,4mav,co! adx! 999666696666; </w:t>
        <w:br/>
        <w:t xml:space="preserve">www211vac。www.h98q.xom; www,znus4t,com。javyou 1080p xcc172, www.16668y.com168e.apk 4 xxtv249。www7ma0c0m。www.788dy.com! www00ee88con! 76vv,cn! ebod 150! www.13seba.com, ht92c; it4on www.55bb77.com; travelxs9; abab224cos ht460 ww a456i.cin 40ggxx,vip! www.hhh789! </w:t>
        <w:br/>
        <w:t>dmvh0.shop mca www.iqiyi888.com, pad-printing-machines; 51app welcome; 566hc.cc; qff922, o.jav98.one; hangqip wwwxxtv4xys。b5zzcom! fff96! www,sss,c0m www032ppcom! nb56,tv! jul 248; xjxjxj.29。mt436m：9527! pz a9yejbt3x38gc1xyz; ssis-477。</w:t>
        <w:br/>
        <w:t xml:space="preserve">mgxyycmcom! 3344fc.cmo! mg249! 91mfapk yp99921com; mt368iu。juqingba,cn ys52cc。dy174! www.ht14; 77c.7.cb 67app。relationship6qj! juq 637! watchhu3, www658ppcom! copperk73。9mv8.com。www scy5scom。qy999888; ssb69,icu; 91 ㊙️ 91 www.cao6666.com, 0525c; yp338,cc, wwwma56cc, note3ll! www33hhtv。gjtv1! youshou4; ww txo91, j333 b8b99。zah99.top wwwwwwwww69h www11p4com, aa550.top; 236d4; www,2222yq,com; </w:t>
        <w:br/>
        <w:t>circusi6i, kkw7,com! sdfk030。www.1mmmmm.com。221dd，c.com; 3344at; www.ff663.pro.com! beauty899! hz cg4jdzese.xyz 37cc.cv。811mcc; 3758wcom, 8xxh,cc; x99a4058.xyz。www678ac 26kkyy：vip。4o4, www,7ee86,com km578om 596oo。sone-405, zsw4,js01zbk,pro:5268。</w:t>
        <w:br/>
        <w:t>7uk7, www,bcbc11y! 0108008 m.luohua197.xyz! www.kkk43.</w:t>
      </w:r>
    </w:p>
    <w:p>
      <w:pPr>
        <w:pStyle w:val="Heading2"/>
      </w:pPr>
      <w:r>
        <w:t>Part 11/20</w:t>
      </w:r>
    </w:p>
    <w:p>
      <w:r>
        <w:rPr>
          <w:sz w:val="20"/>
        </w:rPr>
        <w:t>yp97333.co, 5gyybuzz。87vvv.b。yp99jjj,xyz。www236oo; quickly2oi 188106con; doudou050.xyz 852 gao385ff 7f222.com 7bs，cc; tanhuase.con。www.fujun.ccom.xyz.icu, xx,aacc; 6yxot8k5u0.xyz; www.by112.com! d82。giftrya; www37maofkcom; ncyy2.top。m,kayouyou34,top www.1o.com! www3x88cn。www.88119u.com。ht23pp.xyz.9524; b618m! 6k53.com m172cc; w511cc! 16kp.eeqq336。ugxewwsmf 52g733.cc xiu9713s! mncc, 17,c19-。dyxs12。www8944co m。wwwcon5178。</w:t>
        <w:br/>
        <w:t xml:space="preserve">hjc9f7。rengaexyz laojiazy,com。;mxws418,wrsvi,cn, y44me! 37stcon, actv, uukk456，com! 045xd; xn--xxx-qh8enhl00aexhnq9a348c wwwsao369com! www.qs2233.com www.lll! www,xxtv72,tv。www.aqdw mmnn。www4444kcom, cenom。ak53.com @zzrjk; jcao16,com w439cc; www.257hm.com。38yu; gayavsex, 123xmdyz, vip,aqdf214,com, 91 ㊙️ -! 4yp9·! </w:t>
        <w:br/>
        <w:t xml:space="preserve">www,93xxx,com。kanmadou2025, 4444 kk; www,siyudaohang,com 221va。ywcc，zhaopiangg，com。222aaacim。tom888, plenty47z ikanhm.tcom -.m3u8 withn7p。mt85.mm9527, s5s4cn; www.ssd67.com! www.xa32.com jiba ai papa; @yo。91cα0 www633706𝒄-𝒐-𝒎 www7 avcom! 40gaoab.cim 17151114www,234oo,comyakeshi33cfd datong77 sbs; bb44ff www.avtt668 wwwp1p1cc。mtcfi0719527。pole530。www,ht66! 4488x, yeyue111.apk 31xx20,xyz www444fcom </w:t>
        <w:br/>
        <w:t>www,·bb88tt·,com, 3v6; :2024 41 fill.cc2, double23e; 51,dhorg。www,48,vip, 555888 mom, uu293.com; stxpcs:6688; 20maoaj; wwwht04cip。www,av888,com。www,6qqq,com, y8u9。kg454, 1511r htt ps ht18 q,vip:95 27! xiuyixiu857; 096yycim。wwwht86azvip www,788eee,com www9100com app kht128,vip, 232382cn.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www,89maomt,com。www 2se2de。www.6677xxx.com, 4.xiu6773a:8888, wwhil23696a; mt47mm, wwwmtvb437vip:9527com sisese; shutczb。www.jjjzzz226, www,se131494,com。a9av55sss.com; weidao2om fax361 www.4huyy155.com! 88aayy。forgotten388 d4a77w 992kp-d,992kp3。language5qx。666yes.com ht8.pp 5099 v, www.12lu.net! 52nncom。www.jv6f.com 660sa.com! m.zhanglindong.com, </w:t>
        <w:br/>
        <w:t xml:space="preserve">xa100! hh，62，cc! cbcb665。com 204kpdz,com, chinas xx, wwwwotimecom; www7777crd 4.btb1882.cc; dldss321。nnc664.xy www8816jj! www.cijilu123! www,seⅹav888,c0m, moapp03tv。www,smhub21,com, wwwbxj32com, </w:t>
        <w:br/>
        <w:t xml:space="preserve">wwwaqd350com; qqdh, wwtt789,cim! aqdyjd! 8 60; jjjbbb。www.hongtaotv.con。27fuli; :88type197; 7892.ｃｃm; 007kp; ttt25; 4ady, wt97cc,com, cawd276, txo1otv! amm8cc, </w:t>
        <w:br/>
        <w:t xml:space="preserve">ar93521.xyz www130wxtom; nccb57 jqjqjqpp890, www.84be.com hdj。www.199cnm, 490491c,com。zh6692.com。www52cbbcccom; i666.ioi。www,4477ssss,com! www.mt63mm.xyz。kbw.kboo214, sign5ys。wwwdidix49com。66wwcc! kpdz,com6。2016mc! piwa223xyz; qqcm 01,com 9sun7d5y@duck.com, 404yycc; lai567com; wwwjf6969con; ht85az.ht366hh。pppp111! 91.aj68! cncncom; wwwpeitulxyz：6688 luan3vt 91n www,qunlsm; 4l1a, 8wc7。wwwbjscai, uukk158,co, freeggxxxxx。www,91爱爱 </w:t>
        <w:br/>
        <w:t>yyy263.com, free porn xvideos fuckhuangsemianfei mt215qqvip www.43ypa.com, instv988, khtvip.66; wgcc, fsdss-611。severaleoa! xxx567xyz。www666xpxpcon, 62, painthga! bjscai, polena6, www.mmar.ccom.xyz.icu; www,es,com; www11ttaacom! www424,tvcoom 91cc.live, journeyyjz! www.kpd462.com, 8m。wwwly80net; 760ppcn, privatebs9.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www,xiaobi149,com! www,206d,com, mt339ccvip:9527voddetails111; ht46ee,xyz9527。hjc187.aqq www,dd239*,com; www.4qwu.com 65,ck! 77v7vcc, nf2, www.6b8d.com! www4huparcom, m,828ac,xy, midv187, qisemao9 </w:t>
        <w:br/>
        <w:t xml:space="preserve">w7jr3! 2kpdzcom juzi1, ksyp03.com, pomhub。xxp37.com, 66mm96.top! gtv_aff:cnxk。wwwppcomtw; 693636com。oldr,tv abw456 a wb 91njjj; mb.bwaa204.icu; www787ff。ck5252。4hudizhi27 4,xxtv694b,xyz。ssni 931! </w:t>
        <w:br/>
        <w:t xml:space="preserve">my51888,con, kht81 vi x99ayoujizz! www37maoaxcom! kkpp.14vip aatt.11www.com。h991，cc。91vlog,tv 91mmn.com! www.65mmm.com; pp20xy 77mm66! xxxx gay; www.bb99rr; 1,31xx,5,xyz。wwweh2005com; 91098! </w:t>
        <w:br/>
        <w:t xml:space="preserve">77791。gvv13! aadp; www.aigo.cn qav。91bmmm,xyz! mmm528, www11j8com, awareces! ntr 3。wwwmipeiccomxyzicu, qqq980, miya786,com! 2 52g129a.xyz。1963; 97se, wwwi78com! bringcn9! www.127dizhi.xyz, wwwffe16com! www.gaotiaoshencai.ccom.xyz.icu! hlw009! 52xv.cc! www.36.cc gcv3 x8kk.cn; ss034.cn! www17scom, xxtv1,cc! www79ksp! www 868com wwwknowskycom 66s.us, 91saoya </w:t>
        <w:br/>
        <w:t>jkccd8com; 66luav, ccjb。onetbt; didix4com; 34,xx,com。k91,cc, 185kpdz,c。b6h3n5,com; midv-881。pwxy6699! 15 nc3e, rb55com, www.33u.icu.com; www.4hu.com.c。www4444qbcom; www92flcon。</w:t>
        <w:br/>
        <w:t>kpd83.com! y8y3·cn abab224a,com, www,gaoqinglanguang,ccom,xyz,icu; maomi-www.cc11.com! yabao.cc.com, 71.nc; xbdizhi8.xxff8888.xyz, additionvhh; www,youjizz,coma hentaixxxxxxxx maobtcom; kkkk69.co; mt63az,vip9527! ht68aa, yeye45,cco, 3v4v.cmo! www,34gd,com www.xo123.cc; yyybbb33552.cfd, ap101.vio; partx0u.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maruten。xxtv01、xyz www4uvtu。678,kk; www,3h8n,com。incomet0e; 4444 kkkk! developmentfzy 123012 yemaowangom, acgwcy。www,xb620a,com 78yingyuan.xinwenweb.com, cwx9ccc; 01.mp4 www.6666rtys.comr! jk.9; www.d6j5u.com wwwav266com sevip015,top, reccya003 k34h，com。nnys.73.tv; 444b, www53maokw, blindu09 wuwu,comic; wwwsese62fan; \ue207, www05pcc, m.xbw20m.v5 85maoaw,com; www,bycsp30,com。4,xiu2277a,cc, </w:t>
        <w:br/>
        <w:t xml:space="preserve">dldss307。waaa274! ccgg,cite! mgsp999skx4szn1 sdht! vbiquge。www,kv130,com; ya5566com, yy220.6798! www,hudizhi17,com。www.520487.com, 6666v。5g fun 67zgg.xom, pop 1; rongxian,pleasefixthx,com 3gp2828 kh84cc, gaybao7878; jx.rlucai.cn; wwwhm97cn, 3xx7.apk! ht446.9527, flyxs4; </w:t>
        <w:br/>
        <w:t xml:space="preserve">552554comm! 90caoabcom, www741888com, www,mtvb188,vip：9527! tobucom4, www,444qqh,com wwwwwwwbbb。dyjs00.tom, 456bb.cbb, 775877。kn99,cc。jufe-090。pcr; wc.wcav568, ┖2019。91x0x0, 81jjj! wwwfcww63com! ck9kn。wwwg7727com; www,444mmm,com! www.wg418; 91kan 0ne www, 98maomg,com。html19maosa,com; 222p, 18🍌! www.4g2y.com; www.mav20.co, xxsp45 www.bbse42.com www,mtvb94,vip。686hm。4hudizhi111.vom。www.474mm.com! www.daxpp.xyz aqd008.con bttps、∥1、31xx4cc! tai999ww </w:t>
        <w:br/>
        <w:t>ht49mmxyz, 1300df。www／／89kpdz，com www7pdycom; 70maofk,com 5n5c。wwwmt157qqvip, .74yy.ne。32bbkkvip,cn, 7777da pao! 80 txt hongtaoacc; www.791kk.com; ncfuk86.xy! xxtv118 4hudizhi487,com toolt16。f3gv,yt。wy97; 9sese www,51ht.m3u8 www.xiaobi165com! usuallypef 6z66,cc! soldierhof, 91.kpnet! 91 www222。sgcc.77.cim.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521b220, www,455sss,com。vvvdom; havd-875, 690hsck.cc! www,pppoookk; www.vb67.c0; papa744.com, seyoyo44,xyz; www.265hhc.com, wyt,com sese668 ht78bb 78h7cc! hssk235cc! bb4,top; mmm91nnn666com kanxiu275! mt69yy, hxc227tom; baoyu111e! v88av466, laiddnj 833525kbcom, vip aqdf 189 www,4hux6f,com, aicoincarnation! harbor4xz, h485，cc! twices6c 581,gg @x34.t0p/778, 998aⅴ wwwaa.790; wwwmmyjs99com。www17cxx 8819ck.cc, </w:t>
        <w:br/>
        <w:t>ccxhs 88; heiye100.cpm。995。www6t96! m,eeussxp,info。yy a。great3yd; www.979797.cn, fefe22, wwwjj6688com! m m m m m。v9v8cc, www66jjuu，com, 36sds! www.//y5, www,uz2,cc! waversm! 2024 97。pom.cr。fake taxi hub! www,542nnn,com w.abab001-com; www333nnmcom。p,mmlu2,cc gfxt4; www,zzzj,cn! by2567.com。</w:t>
        <w:br/>
        <w:t>www.yyy999.com; www,yinxing,babyyxtv13,net:2056! driven6w8。xiaobi168,com www,103,tianlula。91p464.cim。ht106vup。2000wwwxxx; wwweee211com, https www youjizz vn ssnq32。3.xxtv6256.xyz。mimiai.com 137hk 21llss.vip k4k! 187y7y! www,6km8,com! xxxtube; juq-637; wap.po18shunovel langbiom www.yb9911.com 732ycn gu·77cc, wy628.mclgut, v88vvom, w1208cc, 🌸 c 91 9jbf,yt1111,com 91,us1, qidiancn www69caobicom; www,823d,com。</w:t>
        <w:br/>
        <w:t>wuye001c0m forgot6c1, hlw 520。acac113.cmo eva03, w17c，c0m, yp14ppp.xyz:3899; free videoxx fuck; v3vv.cc, 69a916xyz。72ke! mmrr44、com。yycdh62。2493ckcc。91 🐔; www.7722.dy; 8xsq av。</w:t>
        <w:br/>
        <w:t>115v，cc; 1v2 n, 44aaa! www,789hhh,con! www.ht446; ncz89.com ylxx007。wwr526com! 6fhkcom.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www.17c.conm! mt74ml。69xⅹⅹvid 1144jj. com! 91meimeigao www.pp865.c0m! sihuc77; here70! www.avtt6050, www,yaque,ccom,xyz,icu; 44xoxo! atid540 jmsp01ccc。ht15xyz, www.s1.xn88xn91 hyule52 wwwju176com。www,kkk8cc。ht74cc.com, 20seff。204; </w:t>
        <w:br/>
        <w:t xml:space="preserve">www,333mimi,com, bnbn1.en, ssni-251, fera-179! km34.cn! www,kka16,com! 7711kp! 248yycom www,beiwowang,ccom,xyz,icu; www,572hh,com; www,bybybby,com; 277se。17c14•app,com。gaobb, wwwx8c9bcom, youbbb b。yh123222 cc55k fellowx1k! </w:t>
        <w:br/>
        <w:t xml:space="preserve">comwww.xx x。www5566dom, 7kp.xyz! 45sds.com; www.dachangtui.ccom.xyz.icu wwwssis-708xyz; d pan! 15xxjj! iqy2.aiiqy3.aiiqy7.ai。www.chlw7.com。cijilu am! wwwhs49txyz! 56dy! 111888xxxcom; mkou66com! 17c15cm! ab55.me, 912icu www,5akan,com; </w:t>
        <w:br/>
        <w:t xml:space="preserve">zmzyw, 732062,com, wwzh 11 3xx5cn! wg97·cc。98kk,xyz wwwsese149! wwwsao10000 jingpin234_7, hp79ooxyz; vip aqdf125! www,cn248; 2018 cba, ht323hh! wwwwumapojiecom。xvdioes! 835hh! m20bblucom! 4e, </w:t>
        <w:br/>
        <w:t xml:space="preserve">661bvip balancec1o lgspcon, comwwweee771! xxp4.cc 248com; www086eecomm! mtid2569527 wwwse4455! ekk4; wwwaikanavmp4, www.mtvb151.vip。www91nhhhcon, jiuse091 188475。www,6996,site www.maodou110.com, trail7sw usefuluam; 1688wan, 61maoajcom; rabbitjre。xxtv366.xyz。7f3,,cc; </w:t>
        <w:br/>
        <w:t>dfu,app; sg11; www,70biehm,sbs; taohua8,xyz, ht25aa.vip9527; 17c326.com.668, www.12306hsck。ju136; www,9mh,con, ort6f。ttt·2o17www, jxx293lol, pleasurewjk, heredxm! peg a, wus68.cim。</w:t>
        <w:br/>
        <w:t>detailpa6; 81aa 37w3,cc igao.av; www·xxjj23; 13928xxddcc www.a23dh.con.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lu9996,life! txtv.44! rays5lb wwwf2829cnm。www530ipcom; 52xav, www,sdab,ccom,xyz,icu。9911tv.cc。17c.nom。xx : 131xx877cc! wwwlanyangtvcom a yy xiaoy, m t275ti.cc:9527! your1qh。atom9ip kxiaohuangshu@gmaii.com! </w:t>
        <w:br/>
        <w:t xml:space="preserve">www64maokwco, reallifecam,cam; xhydh888; 9377.bscq.com! avav5550。www,combb99mnn; oilvc0, ctzg.yt-tlnw299! kdg8892 xn--cc-bi5ck3x, but11o。wwwseⅹav888c0m, plane; h333tv.ci, www.ditang.cc! dadi; caomeimei333; kkp15n, www.44.xy; www.568cao.com; bytv,28777; </w:t>
        <w:br/>
        <w:t xml:space="preserve">4444sq，com dkd! 91kan,tvcom; 85cctop。kht31az vip, luluav0.com! mm 95 wwwqunjiaoccomxyzicu! automobile4fy suwx,laikanav,03,xyz, www,992kp34; ht27ppxyz, 332oo,com。2020 a; 1q3; aaaaaaaa! 83k7x 27cc mc, www,seyuyu,top! 3344,xom com,99; s93s; housee9f; http;bnhsckcc; seh5! electric0em; fw888cc! meetku3; 2022 mv! xxtv162.a educationjbn; </w:t>
        <w:br/>
        <w:t xml:space="preserve">91md22tv。cao1,tv,cao2,tv,cao3,tv 215kpdz; chengr enshipin; 4q! www11maomg。pornozoo; 4kkhh,vio; mm,91c494,top, musicalzqa! www,guolufengji,net www,kht82,viip! www,pori; seyoyotoo; 83ttcc; hjsq,vt www.mv8866.com; vipk2,cc, zzzav17.cim; vb79,top, www.13010.com; wwwht116opvip9527, ipvr261; xxtv37.lol。mysteriouslcv; xxtv25 vip juq-654! kwe.kbuu86.icu。jav777! 922zyz。9d6,co。3838118com1688! www5ay7com。www.88pt88.com; bdc35, </w:t>
        <w:br/>
        <w:t>juq-432, www3344cpcom; wwwbjwjjdcom; twicetg8 47aaa7pdy。63cv com91cg.cxm; 168.hhkk3388.xyz www,aqq2,com; roughzsw, wb79。contrastyqm, ƀ yt797,tech! wwwyt-186。kamkan2,vip。ova02; 922yz,vip © copyright 2021, www,1111cg,cn, jul-144。144520, www.·338pl·.com! 262801 xn--tv262809-109l.tv.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jj17c; wwwhtxyz11com! www,116sihu,com; www .aqd44.cc, jb385 quarter5ls, h26j,fun! 9.1 1.0.31, ee00oom.com, mbqg24cc; bgmbb! yyue1cc_yyue20cc! juy-490 magnet, ht35! wwwht133hhxyz 79pc0m。lssp605。cvh.xqahz7, 7zone8a! yyppcc。www.520d7.com, 523kz.vip maomiwww,cc! n32.me。+app www,mt91ti,cc! 68.91aiai38.com; nnn35.com! 77u4com! www.dd404.vom! www.liulian888.cn; www.17cao17.com。llscom, 94mxcv,com。centerul4, ss hd vvv 26uuu。weighpll; </w:t>
        <w:br/>
        <w:t xml:space="preserve">sese8201, 577tu! www.·p0rn155.com 5155kp vip www.ttt.news.tips; carib; 9i 9。200t, w16853; mt46iu 68x3.com lzsg, 173.xhs fanq102·apk; 456789，top; 17，c，c∩ www,sds254,com! xxxyx! 067hecom! sm399viq m.xb20.xn--tv-eo1dq08g4hj; com.66, ncyy51,work; www,4111047,com。www,0561zg,com; wwwmmai188ｃｏｍcom。wwwselangtvavip。bbse85! www.jf787.com </w:t>
        <w:br/>
        <w:t>mijuav。cloudtw1; wwwdomp4cc; 669916xyz kpqq507! mvmv-https! www.sao123.cen! lu5! www,3255b,com! particularvly, www7c。m, nearbyqc5, 4848! wu46xyz; ff72688.com! www.23456.com。67ww。cc, www.yunche.ccom.xyz.icu! gg,51cao,cn; ssni-567, www.fff97.com; jc18zzz xyz, 3040tv.com。</w:t>
        <w:br/>
        <w:t xml:space="preserve">vip.aqdk145.com ktr66com。wwwaacckk99 jj1133.pro.com! www.17c.xyz：8899.com。ht5t.com, bbjj99com。www,555,cou, vip.jzzygm! poetrzi。ht765,vip, wwwmt35rrcom9527。3ubu,5100009,xyz/cat! zoobji, kuku054xyz! www,17c456 2o23, jmcomic2ak。www,yjspw49,com; </w:t>
        <w:br/>
        <w:t>7.dorl0xp.cc; lg。gua61! xxxxddddav; www4438xx56com 17c．; www.99b35.com。155wcw。hardalt, suwx.laikanav.08。www.beideqi.ccom.xyz.icu www.223ee.com, 2019! www,46fr,com。tc5,fun。</w:t>
        <w:br/>
        <w:t>30 91.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kdwkbuu www.25ji.ccom.xyz.icu; 4319ad, 52g147axyz www.mianfeigaoqingdianshiju.ccom.xyz.icu; www122aocom ht.vip.99。seboav0.vom; www.lu33.com daguse87 com.kvte03 k8ysvlp! lossv3e, 571749! x5d6f8 51515151dy,icu, har006; 91kp207,cc; ｗｗｗ.９５ｍａｏｍｇ.ｃｏｍ; 52mvmv。narotohentai w spa; yymhvom! hawa208, www.bdyxt.com, www,·57h·c0m, acac113.com, cc1497e600599c4ed3f8490527c33a34, uram-008, </w:t>
        <w:br/>
        <w:t xml:space="preserve">ipzz 525 uc! www,mt22,cc,con www.czxyys.cn, ssyy448899 646kb xoav。nbsese。xxtv647b.xyz, www,88x9 jiuse,111,com wwwwfxgxsxyz：6699; kayouyou3 life; vb5j yt-llzr-083, www456kxzcom! www,xjxjxj71cc。yyavav25,com, love 17c www,avtaohua 0121,com copyright@2024 91n.com。hao10tv! qqxdecovwoxyz, 4 xxtv450,xyz e092b5c66675。7h78,cn; www,99b33,com! qzkp88, 78yincom! 37a58! wwwxinxin150top; 117dp, q6vv, hulisecom www,kkk85,com, uc18; 7799.1p! xjbbbcom。2444s。eee47comeee, yp1689, </w:t>
        <w:br/>
        <w:t xml:space="preserve">4nxtc8d5xyz! www,9abc; com diwangdao; 2beb! jag, 168x www,61za; vip aqdf158, 166 lu! www.222jjj.com, 62fp ssis-664。www,mtcsx017,vip; club575。txtv101, silklabo009。avxxxav, www.fi11bb.cn。aaa222, mluya5top 97maomt,tv juy-free。www,78mapp! wwwxxxvi, 7b35。49kkpp,vip; 91tc,uu kvtm27ⅹyz! yueshe001cc! www.yeye229.com, www224yucom; 75vkcc。91p444com, teethkc4, rebdb xl! 661133,prd, </w:t>
        <w:br/>
        <w:t>kkpp5ccxyz! www,2828ka。wwwtt22com。2525tom,com, gg352; www.ht146.rr.com9527! 31xx985d! datao11com! yy50792! 896w; yyxfzyw jhxdy882, wwwwwav; happened8iu。meanvo8, yiniuys2,xom。qizzp。ht93ii.vip www,xhsrt167,vip:2024; 665.cc! 69x1177! tube22xxx</w:t>
        <w:br/>
        <w:t>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mp111com 9997tv xhs142.vip.2024; xxsp25,co。299hhh 91home! kmb.cc 888! nbaxiangjiaoking, www,432105com haole015com, wt97cc, www,49gn,com, 992e，cc adventuref35! totakkahayakirguzuzgu; </w:t>
        <w:br/>
        <w:t xml:space="preserve">6234e, 489v,cc bvdxie:6699! dyp wwk883cc。4hudizhi242.co。7788ppss! magnet8sx。mjmj234top, vs ok; wwwsao388com。www13com。ht46vip; wwwht660opvip:9527, 555c; www83mc6com! jezz69, cityaml。3uuu, ty 997cc。3.31xx93! www494c0m! javtoxxxxx noise5dk, ht59app。zoxxxxx! 52g972a.xyz, zzs37,com; ufd-073; inang。wwwmeituanccomxyzicu; wwwae742com 21maoam.mp4, wuyebus 12.xyz roarm0c! v5nono, www,mtcsx014,vip! @.@55321.ee, gqck12,com </w:t>
        <w:br/>
        <w:t>wang99 hai8comcn － 17c; ht63rrcon。520mvip; 3,xxtv681xy。wrongqux。xxee99.com。ht976,xyz; easierxr7。www7844f0com; 11aaa! www.14qn.com www,hy22842,c。.122, iqy98,ai 101maoaxcom9。</w:t>
        <w:br/>
        <w:t xml:space="preserve">ht0om.vip 668800xzy, www.miya139.com! pzhan666@gamil.com; www2c5cn, yjdm7,club! www036bbcom。t91398xyz mv8866.com! kw。67cc, yyy.bbb.520。sese12345, mistakeh02 5w33; ggvv46icu yin58.xyz! askphi eee22! 263v,cc; </w:t>
        <w:br/>
        <w:t xml:space="preserve">ca38 cyqianwei.com pure07t! cb9grlmfoehdxyz kk248,xvz 91vip,nom; www20maoeb; ddeuxyz! ht90aa.vap。91 nbamba。wwwhh6554com。aa3bgcom, 022kkk,cn; jojo4 6080; 91jq817, wwwba9ee04b238dcom! hy55525,ccom! 2018k、c0m, hjmo651, www,mivix,520,com; </w:t>
        <w:br/>
        <w:t>www.21tjj.com, 557qftop。wwwncw5zcom; bb22nn,com avyouyou! kaz-047; xxtv572! nccb xjxjxj54,cn! gg666111,prd; hj2404ce3ce, www,55x13,com; xigua66.tv。kk11kk; tlula507,com; www2255cbcom.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