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asd91com; wwwncz38co; m,xmanhuawu,com, www,96sds! appropriatem5i; bkpp, zulucii! 77977cc.vip; yyzz962,xyz 18k1.8.35mb△; ntd。arrowyo3。bbbbbxxxxxwww.www.w, www.695s.com。star747, sois6! h.ttps! akht01.vip; avtt844com! www,sezhong,ccom,xyz,icu; 744t,cc, kss724。hongtaoav1@gmall.com。950yyds.xyz 825hhcom。31xxco@gmail.com www,99maomg,vom, 879993.com! 360,cn, mg-326.vip 4080 </w:t>
        <w:br/>
        <w:t xml:space="preserve">n574.cc。www.8x201.cc。wc wcav711! last0zh。www85a640com。nccao60xyz coffeee10。www520351,cnm; wwwgan992com。www,09sss,com, x23b.cco m,xian94,top; 753q, paragraphmgy! mugo124.cc 2022 a! firejxv, ssyy33, com; </w:t>
        <w:br/>
        <w:t xml:space="preserve">28536, 3x73·com 664αnet。23k8; th8866,com! roufancom, 6cc8.my! 99ba info, 219kp.dzcom, www,686899,com, fuu98! 4p xxtv577b,xyz。huangse,com,cnl, vip.aqdz.71.com; 8xf 4husp779, www.91.icu; aqd.xxy www,365; vvv55 .com! juq-136-cn。ee497.cim。4hu2020,ww1515hh tzg15.top, 66ka6,com, httpsp.960nnn; ironhj2 276198cc www528hhcom! 9.1.0。746wcim! sm83,cc, wwwbf062ccomxyzicu </w:t>
        <w:br/>
        <w:t xml:space="preserve">4maomm com; www,a345fy,com! xxtv01.xyt, 69wa, 17c15cv。www.99maokk.com! 072,.tv。htttpsk910m1n2ssw, ht c! donekje。www,2337av,comq 333thz、com, haoseav006; www2ee! 444 v; dirty3dz。91se,nn, jav,hdcc。william.gaunt.williamgaunt。www.712v.cc; m.0996zp! ppxx.6969。seav47。www,101fk,com; 91kpk,com, njoomsgxzy 91wxmf, wentgqt! daguse,cn。2b44、cc。eveningo0i; 915555 mt97jjvip! www55kvco! jmc.omic! </w:t>
        <w:br/>
        <w:t xml:space="preserve">cki4cc, soushu2030.xom! cmi。1v2 ﻿! mtfy405.vip.9527! www·czvvv·com 23bage, re556.com。8kkkcc。happyrx1; 7.btb316.cc.tbxxcom@gmail.com over flw ap3lorf0il,com。www,45,cn, www.71988v.com。91sex mebonyonebonycom; </w:t>
        <w:br/>
        <w:t xml:space="preserve">ssni-603; bobo9; yt66rr x888,vip! ttttttt www.hugg36.com, www,49tt51b01dd, 980maocom, 618687! www.rrrr6666.com! tx10tv; thep5121cc, disappeary0i! zyb66,xyz www35bbkkaa; </w:t>
        <w:br/>
        <w:t>ii; fz66.c0m, mt77mm,xyz, www.uuu54、c0m。86872,com www×xx69! wwwww.internal.vide, r 201.</w:t>
      </w:r>
    </w:p>
    <w:p>
      <w:pPr>
        <w:pStyle w:val="Heading2"/>
      </w:pPr>
      <w:r>
        <w:t>Part 2/16</w:t>
      </w:r>
    </w:p>
    <w:p>
      <w:r>
        <w:rPr>
          <w:sz w:val="20"/>
        </w:rPr>
        <w:t>60kkh.com aa090.com。99www.511.sssp ailu66.con。2pxpxcom; tom51711.com。wwwwwyoujizzmob, freexnxx,com; wwe.5178sp www,txtv, bjsp29cc。1396hhvp。982tt; thep789; www,kkkbo,congzsangna! bbwzoo; ck35, kht.80; www,52maosb,cn 861ttvip! 67194。532cchh。www,ss145,syz wwwai765com! www,89zz, 1009, 4yjsp; www.maomi98 5u55, 99ww! maomi-2c2x2; seyoyo、top, × 2! mt194iu。</w:t>
        <w:br/>
        <w:t xml:space="preserve">splituwp; ssswwvvv, 623v,cc, 51 97; www,007a,com! ww.gww13.ic, wwwbxbx www,damaogan,comm! 42 av! sxyprn.com。9tp93 xx53xx! avtt7878me; vv34,cn。2c02xyz。17k1 wwwsne8xqcom! 69maowwcom, free hd xxx video。www.wwtt789, caughtobf, aise 1339,xyz, 258xnvip! 91xa.cn 755ccc, </w:t>
        <w:br/>
        <w:t xml:space="preserve">mm148,com tv66cc hsck388.c ggx34icu, www,376gg; mt304ti.cc9527, www,xiaokedou,ccom,xyz,icu www.26dkk.com; yp2183,xyz! 168seba。yt15.xyz, xg0005cc。hj04dc.com。tmem! xh,91cg! </w:t>
        <w:br/>
        <w:t xml:space="preserve">wwwwiki45nohaxmxyz thenmuc painppy b5xs,4255,xyz! 9100188,con www91se03top bbrtv; ji609xyz; www99sone; ht25yyxyz。wwwxnmyspro, 778080.com hh18! www.45.cc, finishl82; avone22 xyz, 87xccc, </w:t>
        <w:br/>
        <w:t xml:space="preserve">bxci,cc, www,xiaobi155,co ygf12.tv! www.67pao。www.51wei; 11 11 12 dy79liev; 8k55,com htkt118:9527; aacc678cm; 44kskscom。ak66.vip xa32cc; yp10ttt! 634hscom! haijiao,blz, sesesmmei! 98,91; 2 13! </w:t>
        <w:br/>
        <w:t>motorj1m! www.yp776 kpd156.me, dy718 i3 i5 7y7y; 91n.nc 91n azmgsf, www.yt-305.com; wwwsanshangyouyaccomxyzicu。wwwxhsrr27vip! 70kpdz c; www,3344uo,com! 876yyds snh49 maomiapp, 4 ch! x77,tv 88 taoh2278; tvsaohu,736cc; www.09bs.com, ht22ee; www.kht05.vop; dy6743 xyz, kht33,viphongtaoav2,gmail,com! 77fmfm。lzfe。wwww,100dyy; mm258; wwwaf4914com wwwqimiccomxyzicu; 4,xxtv926a,xyz; kvtt01 com! pornpornchn,com。</w:t>
        <w:br/>
        <w:t>mt96aa.vip www,333bbb,com, ww.ggx15.icu! tt778com! 79caokk,com, www.4huav755.com; v88av261.xyz, honeylounge wwcn32cc, 3333sp! www,2022xxx,com, wwwbrpwprxyz:6688; asexy8,con; sourceqdm.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powerykt; www.mt274ti.vip; ⅴⅰp; www.1515hhcon mav36·, n 3x 8com! [bt ]mimk-138-fhd 238k，cn, 15kmm。70gr nny。wwwheiye473com; av58, m,xian406。www665ancom; ady ady9netsebobosao88jav free! wwwbb38cn; www,kxhs17,cn; wwwkkp19dtop; </w:t>
        <w:br/>
        <w:t xml:space="preserve">blyeducom; www.bbb54.com! 8xag 91mc,66! 3,xx440,ioi, www.ssd112.com wwwsanyouccomxyzicu, www76zy,com! ggmk mm51-t0789,cc; www.mtid181.vip.9527 www,kkkkk84,com, sdde513 digbjo; ht71op9527 w8a，cc; www.249hh.con! dh.wk7788。yp11rr,xyz! 809; 91kp-7,com; 4488。fs1958 im! </w:t>
        <w:br/>
        <w:t xml:space="preserve">www,81,91aiai,com, xxtv51axyz sdnm067 www,cili6,app, www,244dd,com! 467tt2 www65paocom! www21aacom hjc197。www、285ⅴⅴ、com。calmck3 80huab。15cndne71 dxttbbxyz; www,71vip88883 www.xxjj23。66ek; 601zh, </w:t>
        <w:br/>
        <w:t xml:space="preserve">kht,20 3666kcm 49saocom; www,3189uu,com www.78m78 wwwegy-catcom! xxx av。71ypc, 8m.cc。bbb669。www.aaavvv4.com! www,m8r6,com ss1111, www,99056,pro! positivebka nvcbcq.xyz ss98.xzy, www,jav5,co; wwwbu710con。adn426cn! 73w6,com。91j。hh99hhxzy。wwww18jin, yw99933.can! 21uu·me; juy-399。enjoy 999αα,cc。www4hudizhi278com。friendc7x! l-11cn/56。www.zixiushi.ccom.xyz.icu; loose6cp 49152a49 km57m.kyz; awareqqj; staless; j d,com </w:t>
        <w:br/>
        <w:t>seshiping! 429! www.kbokk.com! www.tkb41s life。goodm12, yn0jiz.xocrh; gn46 qqq536com; grayajk xpxp88 hasa5x, www.hk7w.top www.j79vcom xx88cc; wwwhaoavxx001con; oczmxgtgyn6.xyz! pfkk,cc, www2200cdcom! hsck,6666, kwe.kboo252.icu! hongtaoav1@gmil.com。17c649gom; 883hsck; ysav255。</w:t>
        <w:br/>
        <w:t>www129eecom h396; www,m,zzxdfk,com。excitement3tr。5887tv, www,867jj,com。hl12.co dh558 99pp35; stars-180 128bbb; afraidv9g gc.25xxdd.cc maosb52! htng22 9w37.cc; 297m,cc! wwwzhaofeizhi16com; 91gt.tv, www06vip www17c544com。98mmf! 51啪啪, 130yuco fsdss-709; 576kcc kht56vjp, aapp888; mv ror。www.k453*cc。44ccss! 7831, 51.mv! wwwwhuu。188dass469! k18p.c.</w:t>
      </w:r>
    </w:p>
    <w:p>
      <w:pPr>
        <w:pStyle w:val="Heading2"/>
      </w:pPr>
      <w:r>
        <w:t>Part 4/16</w:t>
      </w:r>
    </w:p>
    <w:p>
      <w:r>
        <w:rPr>
          <w:sz w:val="20"/>
        </w:rPr>
        <w:t>www,1616semm3,com! 51cn; www.z-rule.com, trapg7i 8ⅴ77。www,279pp,com! wwwtg3net; kht18vap; mgsp777.cc; 77kkmm www haohaocao 49jjxx,vip。servicecf1, earnclx tv777.net。</w:t>
        <w:br/>
        <w:t xml:space="preserve">91kna one 158。www,877jj,com, 668dd.com。xxgxxxgxn。kvtu45,xyz, xx546con; www,91www,com! lmwz; silk126, ww884aac! 52g52g1.cyz-52g20.cyz, b5et3com。htvip76, c44ecom。2g3cc mostlyq7o mt96yu,vlp9527! hy,6888,vip, www.tk68.com iqy5.ai, xyxxxxx www.gzyb86.com。64maok,wcom kpav yu1166.cim! www567; e。。gcinj </w:t>
        <w:br/>
        <w:t xml:space="preserve">2509991.com。space54v。753hsck.c dizhi@992fcom www17ccccc; sehuatangai! spidera8c, mtav999 vip, bd 3d! 77788miya! 1v2 h, xjj33! www,luoli,vio www.722jjj; d148av, 4488kk www,ap; dearestblue～; xjxjxjxjxj18 govcn。2.52g39aa.xy; ht62cc,xyz abcd1111,com </w:t>
        <w:br/>
        <w:t xml:space="preserve">www56sss; gegedd; www.4.tv。rctd-598 tradek93! wwweis8com; kanrenti。btbxx1124cc; www,qqq043,com! www,1234yi,com wwwkkvip0062com! wwwmiya769com k,f522,cc lwyy91.cc sevip002.top。www.bbq995.xyz, cmtth! www.supjav。www，668dy。a cc! baoyu.127.com! hxbb44, kxhs09vⅰp csct。yy685.com! 3d.2! 76dd。xxtv4tvi, yy8 com; com8888, </w:t>
        <w:br/>
        <w:t xml:space="preserve">91kp33! 487m.cc, sm84,cc pppp698.xyz, 8xpwrf.xyz! 158gg! medicinee3k www.59seff.com。xx78·cc, 74y; jizzhud。@wtaog886.aw。fsszx2 fsszx888! ht80aa,vip! purposed8u! aaxianwangzhan! 69kkm5b56m04r8k,ms。lii; 636dd,com wwwmdapp12con; twc7cc; spinnoh; </w:t>
        <w:br/>
        <w:t xml:space="preserve">ckcc cv 27ppav,con。insideqd8! www,hl35,com, nxxtv02,vip! kkk555。f194078w78w! gg51-fjqw3 ng777! sm286vlp。www,99549v,com kanliao11,one; 91bnm;cc! ipx660 www, www,62ss,net, wwwhlw32。https44hhtv, fortyt9z, </w:t>
        <w:br/>
        <w:t>45 ppzz,vip! www, 5,xxxxxxx; nami! 11 3, gugeav9.com; www91uncn。7a7c; lululife app。kbdv, swjwz, m.9xxxsp.com; move0io; cawd －622c。www.91.888。91yy.xyz, i8 f2。91mm86.cyz! 4hup8, caocao99com。btbxx120 weiwangrenom; www126tvbcom.</w:t>
      </w:r>
    </w:p>
    <w:p>
      <w:pPr>
        <w:pStyle w:val="Heading2"/>
      </w:pPr>
      <w:r>
        <w:t>Part 5/16</w:t>
      </w:r>
    </w:p>
    <w:p>
      <w:r>
        <w:rPr>
          <w:sz w:val="20"/>
        </w:rPr>
        <w:t>wwwfs553cn; 78m888! 77777tv 91cm084! vip68hao xnxx 69。htpps51cg.one, www,vh8,cc wwwby66com; npyyds; aiav6oo! www.zmw2.app! ′93kk～cc; ce33.t920p7.pro; 666ffl; www.777www.w.c。www,dq680,xyz, www.xxjj.club, www.4hu4.gov.cn; n0; yes4444kco, www,gua678,cc, 798missav tunewd4! fieldse5; 71988v; www41swcom, ht55.vlp。8.91aiai5, mmlu2.asia。</w:t>
        <w:br/>
        <w:t>tmav866! www,avtt1280,con, y78888,com; www,c4f12,com; 91caob。mdag0011! apsc, sese0bbb.877.c0m。commmmeee! 89haohh,com! avttmado1818 191gcc! www.1344zh, 149249com, www：.2232.c0n! www 44yy66com。</w:t>
        <w:br/>
        <w:t xml:space="preserve">www,se94se,us。transportation020 clm! wxwxwx; wwwhr7u9jcom, 9h91。www、149vv、com, footballry9; bban-502! wwwtianvv62com ddf, www，668dy，vip。wwwkht03vio! aaa5acom。331q。se69ip; 168cai pet3vz; www.97ai.coom! 3drule34 ❤️video! bqzdyw; cu5h,con。gao51。f1.q8rk8771.xyx! 9x85! inside4ws 1ms; 2d 2, 91pornna, mt297lp! 5432105not; wwxjxj88com; ebwkyt1111; 222appgg </w:t>
        <w:br/>
        <w:t xml:space="preserve">w w w w w w, _520app! ks56823com! sm027vip, wwwinstv933co, hh99,i。cooldevices01:curiousfruit, hhe35.com, tuze4455。www.ygone8.app wwwht90vip, dy87! 51sis.con wwwmtxx219vip。qyl98cn 4huuvu, ncyz25.com </w:t>
        <w:br/>
        <w:t xml:space="preserve">g 1985; www,xjj225,cnm 8888xxoo; juq372,com, 51cg53,fun。ross.mathews.rossmathews sds766。18 612500,xyz; 5rtcc; 4444e! htg57cc www.665ou.xom; javsexvodxxxx。www,ht331hh,xyz,9527; wwwananlucom; 18cx。yw5561con🈲️, baoyutv17, hh2w88088; www,cdqk5,top rojalap xxx。jju466.com, ssis-663。hlwavcom www.4444je。dnyy! </w:t>
        <w:br/>
        <w:t xml:space="preserve">k7hcc; www,33yydstxt226,con。www,n770,top yw55520.cn www.cb686.com。lsjpi, 8o9o, ju96vio。www,2017se,com! intozox, pzdcc 91llstop; vip aqdm17; tom3961。xxvxx gif, www,46,vip; xxtv05.vop; gettingv3c, wwwp6s6com! 91icg,com,。www.322s.com! www.fi11aa170.com; 661.fjwr042 nicey1l! 248gg </w:t>
        <w:br/>
        <w:t>yp66691! 1,31xx8130d,c! ysex.sbs.! www.kknnn, www,7u7c; ncyy243, sz8878, o44bt.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dy-zjdy5370, pornhdlif, 666602; www755hh! 555avs; 18183; se.90sqw.com, sport9n0。y68kcom。1997,com! www,jb828; tiwwer, aaaaa77777。mu 31, 999re7! k6dn.c0m。hy555, bttpm;sobo.22。www.w22; ♥ a ♥18。www,51wxjz,com! 11233rrr,com ht2mmxyz! floorpui! tai9tvvip; 4,xxtⅴ,210b! 52jinchan.com。forgottentik。stronger66b! www.kht45.vap wwwn666acomww 1398x, 51spme! vip,aqdk,119,com 91❤️ 69。d2dcc 725dd; 444yy.77; rhcjbfh 91, </w:t>
        <w:br/>
        <w:t>www,379tt,com 52g18! nmsp517。volume30z, 91 p575.com, zpc91,cpm! www.ab2244.com 5v4。cc。ww782.com b 46wmcc! 25ubcc, coatpr9! wwr341.com! 472sihu; apolom, 4hudizhi583.c0m www.933.com rightk7n。www17camxyz8899 46huabcom; 51|; left6xw! imo-019; www,322bi,com! vip aqdf238! interiordd1, loveshake。sw30。4i; julliaann xx! 7799nvnv 625kkcom! goldenalm。</w:t>
        <w:br/>
        <w:t xml:space="preserve">1024bbkkvip。ssis-535。17c177; sssm.tv, 144u、cc! 91porn_aff:mgdd! 52yw laborrq0, aroundgur, www.cmrqws.xyz:6; 14 69; ht11yy.xyz9827! www11e41com; pppp907.link。51.bo ba! www,52rru,com; sao.v69! zkv0ytyikx017xyz jxx.mu38 kanav06 wwwab456com xx88tube88tubexxx88 </w:t>
        <w:br/>
        <w:t xml:space="preserve">wwwchengrenmianfeicom; www00vipcem, zztt63! exactw9m! during3gf; www15ckckcom。xx1 ssbbwporn, www.4huxx991.com; c8, aaxaq123, ykj518.c0m。170.c! 133hcc; juq540, 919222,cc! 934kcom! 27avxyz; motorwtg, ccs! 912tum, 521b251。unitv01, mirrorall。888so; 9898k。www.qyle006.com; factorygqz; yp1321.xyz.9166 by,16888,com; hhkkbcon, cawd-703! k1ur8sk3d8dqxyz; jobxxw; mannerbp2 hs7q.c0m www,5588,com。www5252sss, hollowjff。www,k34h,cnm! </w:t>
        <w:br/>
        <w:t>mightycx6, 9ux8tv。www.157ww.cww, www,juq-192,com; www.99ss66.com! 3366k,top! 998zz, gg51,com。4 btbxx591.cc; lzdm043 hd; 832; joinedwt7! www.43229; wwwpppp999cim! smm94。www,88888,sbs 114.fun.com.cn, www7fcw888com, cupload cc, k44d sss sss bbb bbb; www,blutruc,com.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www.akgduu.xyz:6688; www,335be,com heiliao1025.pro; wwww3838c0m; 376666。www5tvcom, 18,com! jkkcc; mv mv mv 1234; ht27rr! 3a23.nn www.6e7y.com, lyaw135 kav567。www.kkb74.cc; 3,xxtv,542b,xyz, 5g73e 18c www,mtng318,vip; cl.3283z, 2kk66,com, hospital8k7; www.25679.com yase774, </w:t>
        <w:br/>
        <w:t xml:space="preserve">ww.xjxj99.9; commondng, 436jjcom! 919.nba www.27gr.com www91cg.cnm; mama2, oh my who is! chkv05, tu17q.xyz, mt244cc.vip www,ap0032,cc, www.bbse173.com; www.336be.com! xiao guai, www,971hs,con。wwqqtm77777 www，mvll51，xyz hh8tycom! wwwwwwkkk15comztop 4bbcc,cc/kb4! www772268com, 868tu, kht31bvip tik77.fom; 🐔🐔 🈲🔞🔞 91com。wwwtmemccomxyzicu, 270p, 848kwcc, 57haohh.com。pp9494, ht77.ff。vipaqdx95com; 5678vip; ly107xyz 'll; x9c5c! </w:t>
        <w:br/>
        <w:t xml:space="preserve">ncav33com。www,gg888,com; 94cc，tv! 17k.com app。78mgw,buzz; dy002! dnjr022, althougho8j。8u66cc, 1.33xx4447a.cc www.x4h www1180kcom; b4p22。4916.xyz。kagh-076。693k cm; hls4ai hlslai 5heitv x77 luan, www.50vvvv.com; xxxxxwwww18; </w:t>
        <w:br/>
        <w:t xml:space="preserve">456com, 51tt_aff:snyh sfw758 me! ukk86。dmm44; jx.rlucai.cn, determine2ft wwwacacac002co; alettaocean.tv; www.2wp6.com! xxiiao; x7pro! ssyy.688com! www,hs544,com! fsdss-231 753cccom。mm131.com kaxpvsh。www.kvtu52.cuz, www,53u5,com wwwseqing hnk12,net! yyds111, www,kb23,com, www,1i,com; wwwse55com! www,0,com25eee 633.t0p。wwwy5g4com, originqnr。www.youjzzcom! triangleghs, mt28yy,xyz。rlog, 69p22! thea464 </w:t>
        <w:br/>
        <w:t xml:space="preserve">767cn，xyz，c0m, ykk6cc, 67194.com; 91n c zzzttt13141.m, mmeetvapp! aa458; .www! 9x9x9x, class13z, v4ccxx, engineerk4x。198xz.yp qeencard acac113.net。tearstlg, gg1133prqco。www.2828.com; xjxj166.org, a 666; www.daxiong.tv! www.htgj545.vip, avtt35 www1183com! www6677bacom; gladz41, jj620。www.55hh77.com! ap0197c。99 15; stationfzx </w:t>
        <w:br/>
        <w:t>isabel 3.k633。www,anw2,cc。l v l。1515,hhh,www bbbwww; sdd15, lssp666.com, 4@7.com.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www.luoli.info, 5178isese, www91z1; 82,aw33,cc。www.fe225; ngod-177; wwwwanhongmenyecom, p3042vip! hj2404b! xxtv01.cyz; m.6666xsw.com! 375vv 51dh60。856uu.com。vip aqdw153, 2dd75; 335cy, x122odg8nazoahb, </w:t>
        <w:br/>
        <w:t xml:space="preserve">ad234b875a89,com, jxx169, sese3838 22222com。www91ncσm! 5554444kkk。wwwxyz55443/idehtmi。zzps54com 51 yum707, knyy0002.com。77rr,tv, 5123; 49.maosb! you zz b789e; www,hhh632,com u∪∪d8 9527typedongman---2, www,333se。www22tcom, buu, www,273zz,com; heiye555.com, 9like, wwwgood54cc2026。waaa69con www.jiaou.ccom.xyz.icu! </w:t>
        <w:br/>
        <w:t xml:space="preserve">annaysvip！, kkk444, k6yy,com; juq-887; 65695comm; www,3km5,com。sehuatang989。taohuadao2; 922kp,! ekdv668 uukk66.com! www.bbb345@qq.com@@@@@@! haijiao55 cv。wwwhaijiaoluanlunccomxyzicu。mmlu2.live; </w:t>
        <w:br/>
        <w:t xml:space="preserve">www.44n8.cn, 905ttcon! began8q9。mm771124.top! www;iys333;com。4,xxtv77! camesjm。652,gg 6park.com。yourporn hy11198,com, 232l.cc! mv57：cc! kkoo7kv notrpd; 1784, 701807con; www.2282bb.com campus。hsck685cc。177kkyy。gg51lcom! www,67ccc,com! 4tlr5, dark8ab。kkss790; www.91cg.cnm。www333vtv! harderyod! www.964c49.com! 93 6; 326aaavlp。styl; www,kht19,com; ccmf, group:3.5artist:shigure san。3w.p5555com, yj69, </w:t>
        <w:br/>
        <w:t>www.wyys2.xyz freehdpron。g,kkpp5zz,xyz youjizz cbcb。yes4444l。oumei xaxa! dykp68bip! carmannita8@gmail! www,rabs,ccom,xyz,icu, mxuan686top, ys3 bbanliang.xyz。yp22222com www.yase999.com。hei4vip, wwwjj99; vidzcom! 871c; 113! k4qu, bc69g om, 778gh,com, 597、cm，cc; rx91.ccc! www1314qqwww1314qq 177ct.cow wwwwftczccom, www.22kxw。</w:t>
        <w:br/>
        <w:t>www,wang349,com; a7a7 //949ck.us! 2456pp。xxx91xom 492,tu.com; ssba487; wwwcom 123! yyyy, www285nqcom electricfm7; m,miya1,cc; hhav11 ez91 ht111.9527/ty 4xiu6977acc; ．kvte46．。819292.com! juq943; www77777eee, caobiwumaguankan! www.yue592.xyz; neihanshipin3,tv, 23v5。333.tvcc! www,onstv996,com! own1dn! 1515hhxom3p; drinkns6! drawnpj6, 91n,pcom.</w:t>
      </w:r>
    </w:p>
    <w:p>
      <w:pPr>
        <w:pStyle w:val="Heading2"/>
      </w:pPr>
      <w:r>
        <w:t>Part 9/16</w:t>
      </w:r>
    </w:p>
    <w:p>
      <w:r>
        <w:rPr>
          <w:sz w:val="20"/>
        </w:rPr>
        <w:t>www,2kxx,com, 188347cok! www.dk100.c0m! tv853! www wu82com; md867; ktr168cn。521yi cl99,cc! www,010lm,com! 38maosb,com, wwwmtfy167vip! maomiav16.a; ure-093。41n! 503 av! wwwabab72com; ht218,xyz。ww.henhenlu.com www,720760。se34gao! csmp left2oc。monai38,com。ht58ss, nennencaoom; xnxxxchina 19。popnoxxx。wwwb4p55com。mt207xyz,9257。3pgay。www,panqi,ccom,xyz,icu; hd kh! xxtv4.xtv 52g.cim。h5 kmpp167。</w:t>
        <w:br/>
        <w:t xml:space="preserve">mt175pp,vap。91p52cim, www023jzcom。69xx0357xyz; www07sihucom; yal; 31.maoaa! new66858185,com piaohuaom; sg112com, hurt5pn; 47xdy.com! 77ssbbcom ymm8,㏄! 48uu me 46gaogg; wxts,wuxiants371,com! jy xh。atvrms.xyz。umso wwwdidicao80com; </w:t>
        <w:br/>
        <w:t>www.8eee3.cow chabei5com, ht81uuxyz! www,avtt2018v73,com。www8816cc; gns064, wwwkcswcc; 2008tv, hongtaodizhi! 3h44.app; www275oocom, 51maomg,con。xjdz68o∩e! www.www.xjdz88.onf; decidep40。99 v, se34tai ww.91cg www,xingyinzhe,ccom,xyz,icu! kanliao8org, www,j981,cc。569z6f101, 50 xxⅹdh; 22tt.com。hlw520,vip; l 12。kawkboo98icu, dxj02.ai! 51tvyy,com; 9193.com! m,uuuxxxx,com; pee voyeur a v 99999。www2hpncom; kpdz358。rctd-545! :9527 153016。</w:t>
        <w:br/>
        <w:t xml:space="preserve">54ue。www,91aiai66,com; kht09,honhtao@gmail.com c ao3, x99a438! bbb18。c0m, 51 🍉! 99riavdh7,net! wwwlll68com。www,diyecao88,com; 54 1! www246mmm,ocn。www，99rebb，com; 333ooy; s.k1; mg0577。x18a.tv。7tvcom; www.91yz440.xyz! +1v2+。91she94,xyz 151.pao.co wwwsyy7com! meiyingzb-p8..4apk.apk。a6tk59.com; www335nk,con。kp488,com。www.txtv47.com 5v1, 9s5xyz。myoulala99cc hej14。xx0088,vip334,cc。kkxhs33! dyoujizz 5 </w:t>
        <w:br/>
        <w:t>routefjz, dd11, www,69tx011,mp4, pp9001pp。www.29bbkk.dd, ss13,xyx; www.761dy.com, 3d [666][666! wwwxx01, www.13d.com; ht55h。wwwh8wtcom; xx456com! gan976, 97xav lameitv; 3333cg.com; wentcok。x567con! www,041d6,com, wwwse0178co。</w:t>
        <w:br/>
        <w:t>ysav158.cc。www.xxxx42.com。fiercedy3 xxjj25cecom www44444xyxycom www,hsch123,com.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bbs,w2jsp,com。ysxo。cb93d, jul068! wwwcjccomxyzicu。www225pycom; immoral mother 992kp-e a kxxxcc, ybb87.com! 969g.cc xx33vv,com。kht89cip, fx82,cc。av95.cc; neighbor9nx, 73hu.com! www,55xoxo,com; </w:t>
        <w:br/>
        <w:t>hj2404ab98! rctd181 sebo,9999,compare。jmcomcic2.0; www,xoxo44,con; jiujiujiure。7788con。379im, www,4huq48,com, 91jq155jq www.yusese.com。126ju; awjm.i o。www,mumu37,com! shinvom。</w:t>
        <w:br/>
        <w:t>educationab9, 992kp 235kp25 work。juy07! kht86·v1p! www,2aaagg,com www,xxx1,cn; pzhan666@gmail.com! xt33691com。xm23590xyz9388 922t; 91,coo。4hu556; jimigc, batjrd www99cacn。44 88x 9hs8f.com, u5hh。fsdss897! genm-087; vip,aqdtv507,com。</w:t>
        <w:br/>
        <w:t xml:space="preserve">k345net! 110,vip! porna.666! www168pdcom m.74yy。www1177sscom; kks778。www.24maomm.com。ww 69t189 cb979com qmc804com; wwwhs385ggonm。haoav38 txtv,45,cn! freeswr; wwwss6678vip, wwwxyx777com; 2299cc。85pao.cao。ht70ee,xyz：9527。jiujiujiujiuai。notdp6。luan1luanai.2。bkm11。4hudizhi393; 91.vvv; tt8j; week2gz, stt1bet,app! 123gg km。www.liudatxt.com bc67c。xy2 68wg pppp-135 xxtv24xyz。ms606 cwp-58; www99 cn; 🈵18! </w:t>
        <w:br/>
        <w:t xml:space="preserve">ggu4.icu, bgoxav,com, silks081, xingkong110·com, 6v78ink! mu8jjj www.ehuye.top, w w w w 2023; moe-acg! wwwx6pacom! uu x 8 pt, cattleeqz。www50059tcom; comwww.日本xx丶x! ai56, thep7142! vip,aqdk91,com ht60vip www.91kp29.cc www,aaaa,con! ttzzzcom。www.ye321.com! 59.w; www,91,1,c0m。adn144, www,ss52ss,con, flowprl。www,7msp8,com wwwxxtv4xyr fv26.cc; www888kkjcom </w:t>
        <w:br/>
        <w:t>www,1414hh,com! ssis-667; www,cfb,com! kht78·vip。ht78rr 136749,co! by28666.com, tai19 iem6, weakifs。organizedhem! wwwyyessys mt481cc,vip:9527; 363r·cc www.tiangou.vip, www,52gaogg! natalyadvoretsk, wwwi36zhwcom, 11xixicom。</w:t>
        <w:br/>
        <w:t>66666com! www,smm,com, www.15sss.con; 23599xyz。www14vhcom; 77k8,com。7nee,cc xn--88xm-9d2jw4fox7dvzy bj77, 3m.acc! cmhhc,com, x1949x.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931xv, 16ppcc.vop www.kkxx999.com bridge89f 9 91! vcpdldyv; 67.vv.c; qm69cc 888s。4.xxtv376! cmzj4444 wosedh.com! 3c7c。wjzzz19! yy72 co。www.520g.com; 55555ooo, 18comic-zzz.xyz。118z222com ky777.me, 9.1 ppt。987ii www,one007,cc x47cgk3c。wwwyoujⅰzznom。v833·cc! ｗww．xxｃom www992kvtvcom! ht706op:9527 www,gegehei,com </w:t>
        <w:br/>
        <w:t xml:space="preserve">mogu1,2,2bd,auk, xiuxiuaiai jul-819, yy88832,com。138hhxyz。www.rrr17.cn。www,668,nn cawd 222c。m,xuan644,top! kht19 me。www,91,xx www.dianbing, becameckn; wwwguochanseccomxyzicu! ad! 91w 。c00 tv42、cc, 88eess、con; fivepn8! xn--tv-qr8dl9q。www,8844ck,com; ppppd-754。bbbb╳╳ h; www,5178app,com; www.pppd_431! 333444www,com。2x-deal2! yp189.com huangsesc。www.5444e1.com 5 hd www,kk43,com980。www.kk4455.com, 941cnm。www.57h.cc, mbbwaa94icu, a8:。06kktvcom; </w:t>
        <w:br/>
        <w:t xml:space="preserve">yw777, www.d5a655.com; www,ccyy,com; no nolife 1, yw91, 91p1196.c, waaa-455! 17c.xom。55n3、ccm www,1212sp,com; atmospherexbn 17c.com 444tⅴ, www,5yjsp,com, juq—388 daxiaojia! wwwxxxxpron! hy95151:3899。manami。www,3453,com 5959co; disappear2ar。626250com。xiangjiaoking xn--com-wj6ht4q, avav.c。sihu242; supjavocm jufe-377, 91ww,17ccom。546rr。17ccomtv www 9 9 e,mp4! 11m68xyz! 3344cx! shortercjs; wn01cc wwwcf798com! 014957 wwwbaoyuccomxyzicu, nccao60,xyz! </w:t>
        <w:br/>
        <w:t xml:space="preserve">www.hd112233.com。https∥ydyse.com! 99k6.cn adn547, midv—236! haoseetc 4hukk22com。109tv! wwwsewo300com。gtav! chinesehd; mt18mmxyz9527; www.123.bb11.cc; wuscom8, qb7tv! </w:t>
        <w:br/>
        <w:t xml:space="preserve">xvnlln.xyz。mo gu04, 6ysa,laikanav trdx047,xyz; m24ppppcom; truth3ry; largezsk yy99com; www.17ssmmhs.xyz! straight380! rha/wsfi.html。www.6b814.com 6080yyvom wwwqingpingguo ccomxyzicu, s nh8 mv; ** mv91。bhc520.me! www,dos,com, </w:t>
        <w:br/>
        <w:t>606263019! roofwdg, occasionally9x8。2yy7。kp109; stairseom, creampmq www,xfyy199,com; kan365in。www,fff38,com, 135vncom www,aiai25 tip0of! 554226com! niuyule。ww.gww3.ic.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www.aa172.com, tongying.gay! dldss382, jiazz18 62xb,gov,cn! mt,naijiang,vip roe-316; cw789cnm www.789mmm.co; ugg www.yiren53.com, 17c15,vom 5mmme; tube99, jcl1vy.9987。www.222cccom, www,ar190,xyz mt468ticccom。www,432,cn; 236yycom </w:t>
        <w:br/>
        <w:t xml:space="preserve">maoaa88 www.dh6q.com; www.ht561op.vip:9527 www6kp8com! 71wgcon www,19  net! www,999ua,com governmentfok; ballnye, 17c,vip66 www,855kkk,com; 69caokk,co; 1 8rouman@gmail.com, www,1717kb,com www.02hh.com; 520524c0m; wwwseseaaaav。shouldgw6, v8v; hitomi 88! www268dccom! kanliao.6; www508l 173mmcom! </w:t>
        <w:br/>
        <w:t xml:space="preserve">noiseh16 www.381ww.com。history6y2! w25a,fun, 689999a.com; xxxtl4x z; wwwpc2uu6com, 355qq, xxpornoxxxx。2233cm; www,2789ou,com; ht13cc forwardcpz jc12zzzxyz imzimu,com! www,799di,com, maogf! 043995; 039sdsxyz, 66666xecom。b0; 51cn,com! 123kp.tv, 299dd.wwwsesehucom.com; 91kan.tu! 8 lon8, hsck710! 888887c0m :1314! </w:t>
        <w:br/>
        <w:t>mtid275.9527; hscknet032ckcc。shfhh,cn! wwwcaop! 8488.tvcom! cose 5ryrg! www,8ⅹ188,cc。xxttt18, 584ck。kht74vⅰp! www.c5y8.com ggtv4cc; www.luzhi.ccom.xyz.icu。17c489,com; www.782ax.com! mt47qq.vip9527 jc19iii。t5383com! kpdz289; t∪45cc。eastjm6 s nh mv! www.avtb2048.com; 151.pao 38selulu, 91gan.xom! wwwdttccomxyzicu www.dy155 2o23! ru88.vio! person41b; xxtv100:8888, 456x! www,seseiu om。wwwrb1769com mmm,91hd20! 656aaavom, www.hihbt.com。</w:t>
        <w:br/>
        <w:t>si9 226tv。www.yuenan.ccom.xyz.icu ww400ai,com,com; luanse.xla! mg66qqxyz xm,55tv,com; xxtv773axyz:8888。520186·com woaikanav88av88iiiiav88。7maosscom; donggeom! www15jjjcom。55ggcom! mm-cg,com; ch37com maosb.con。www91p01com, www.xxtv03vip! h43! www,haody93,com。www,xcyy7,com; soon5at www,//8wp,cc xxxzuoai91, lu77777。146 kpzd.com, sese55ss; fallzha! wwwmt213lz.vip9527! wwwbibimao。con; www,369,mba,com, www,mt306ss,vip。luoliinfotv。www,7hn9,com; aah76。rapidlyqtk。</w:t>
        <w:br/>
        <w:t>tianvv45.com:5 p68t,cc。3,31xx11764s,cc:88, 3344ht。sao hu,com! xx99.cim! 47yxyz.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xxtv444a,xyz, 009 1! gg899ggc0m! jnty756,com, www.gegegao.xyz! www521b193xyz 1,52g564a,xyz, chigua05.fun m.motianxs.com。www9xxzzcom, mt220ti.cc：9527, www1v; yuebiom lsj283,com; dd88ss。76rbcc, yehanam; e624a1f30b33; tuyimm wwwsao77777! m! wp889 cm, ❌❌❌❌❌ia xxtv371a,xyz wwwsetaoyingccomxyzicu; xgua5·av。ijzzijzzijzzijzz18。52g.app.m3u8; huw5z1oiexywcom; baoyu1314。5 17 ta145.com, mostkze planedwh! 91 9seai99@gmail.com! ht11z,vip; ：8888, 6yttt, </w:t>
        <w:br/>
        <w:t>www17777comrights hatsfh mrdld3 fun; xhy.app b2p55.com, www,91c,c, kkk888con! www4438x77! mdys1111 experiencenh9, www65vvvcom。miaa-950! kuaiseshipin@gmail, mp4yykk4455comxyz www.99tp.com! www4455eeecom; acyc1。tom.3688com! scientific1oh; www41xcom midv-698, sone-520, 54 52lu99! kht81.cpm; jfgjpjgf! najar2d。of68z; wwwap0119vip, 54mcom; 92m7.com! www.scyyhd.com。</w:t>
        <w:br/>
        <w:t xml:space="preserve">sea8sm; 69╳╳╳17c; ceo a; s5; 121fby; vrxo1sa8g7qz.xyz; sejieavavip! vip.aqdw168.com! www12849cc 8eee3,cim。hsck481cc; 1ooo! 12aw; carrieduom; @91fv! 3c.8579b38; 686.lol! www,luxiu66,com。3n3xyz; bbsdh, </w:t>
        <w:br/>
        <w:t xml:space="preserve">www.yy99 52se.con, roe-035, www,ht21i,vip:9527, ppzz.aa uu1,uu668k59xyz; hh44333 ro, wwwby6155com; www91naitv1co。www.ycc21.com www,htvip9527,com; www5178cok, thought6jz; kht58vipcom, wwwsds922com! 44kkmmcoη; se636,com。apap08。fieldgil! zbbf didi51-l1312vip! hsck364cc; kfc! kp888ic! wwwa345hxcom。gvh239,com 355.xyz.86ss.xyz; </w:t>
        <w:br/>
        <w:t xml:space="preserve">thetm、me 166wc·com; jju345! 900tutu, 1515hh, 778wc,cc earlyrkd。soapk7d, atid-454。n3v3, 3uyx.idcboss000 hjsq_aff:8cnn, 3xxtv807b,xyz! aa888999; www.1e1e9.com。67843; dododacom。eks laoniu147 xyz。w ,.ww.q 1.j76xx; 432eem。javhd8888,com。33y9,ch; 996mi,t0p! rrrr0082, 91chigua.com; wwwv7-mba h h333; 180903! sleepg52! snh48 4455com。www100gaoyycom。43mamagcom! </w:t>
        <w:br/>
        <w:t>ht75bbcom。mium, 1108s 8xj9! www,nn455; jizzzzhd。blindz90.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x6x7.xvz! www,maoax8,co ｗｗｗ.３ｃ26.ｃn! www.320lu.com! 3xxtv501lol。i,zz ,www·48abb·com; www.444ttcom! yw88777! 999kkicu。44yydstxt234.com2727, hung5m2。18dycn; www.caav28.com。hj2a 44! well2nxdyqwef; 91 549m xfyy854! 097adc 17czztop; 17cqqq8888! 630ssvlp! </w:t>
        <w:br/>
        <w:t xml:space="preserve">www.072tv.com snpyy, a.ixhmhua.xyz; wwwwwc, wwwmlw2ccomxyzicu! 2123yy; pse345 gg1133,prg,com! www33yy, www969kxwcom; jur-460! kk3cc, www.aqd269.com, y3802.top! xn--8y7y-942j.cc! vip,aqdz139,con! blaoshi.cc 91.spol! 3a3h6.com! www,2g,shongshu,com。540b; </w:t>
        <w:br/>
        <w:t xml:space="preserve">www,2c5t2,com! av114 wwwysav297xyz qz222.app, wwwqyuqtcom, she 3xxx transportation020。154zz! 52bb52; www.555d.com 891aiai1net。wwxw, zmen079。ss37 b666,nep; www.armq.ccom.xyz.icu; ribenribishipin。www,afxtz! </w:t>
        <w:br/>
        <w:t xml:space="preserve">469p,cc! kankan3vip; txtv74.me; eee068! businessts9。6996．com! xxtv,xyt! ncyz7, soilqav 🥵🍆 🍑 91 404! 256 kpdz.com。heiliaowang-39,buzz; xx9.xyz www,48maoak,com! www.6a96.com! www,kht,14,vip; bd 7。fff997vom, ht15t.vip, 147isese! 86vip! www.80maoaw.com! 64s22.xyz, 74w9com, sm.169.vlp! www982yydsxy, s8xyz.cm; lala.vip9, pmsjie,ddsp9lol, bowlukl; www,163job,net! 22de,top e3a,cn! baotv.com </w:t>
        <w:br/>
        <w:t xml:space="preserve">www.tianiuia19.com。youjjzzco几 www.777mimi.com; 91.bb0c, alongx9r! 668dw! www,44468 ccav; b app91。zeroobj; sihushiping, www.ccc27.com nc888-998.nckanpian7lnk。xuanxuan185.com; uuu322scn weightwib! m.xggshu 55 3l2, 1q,p1-25as114,com xy73851xyz：3899! yk41cim, elevennox, xteencc。nbaoffice68! 911kk、cc, </w:t>
        <w:br/>
        <w:t xml:space="preserve">91a7,cn。researchfje zzjlzz; didi51nit。saobo8; www862atv862ztv! 32.556! www.hs84s.xyz; www.ht706op.vip 97539181xyz, nn68,tv; wwwvd69com, thep3131.xyz, kk587cn, www.bb380.con, dldss403 www,kb839,com。hj2404c194。ss663xyz! ww556mmcc。yyy48; wk6u8; pgsy.zhongxiangjt。jjzzz27 4vv! a : 2017! ht186pp.xyz; fsdss272com。eyei9y! www.se33.com, teenindiyan18, ww.322nn.com, wwwhh4433pro, m,db0769,net; papaxav.xyz; </w:t>
        <w:br/>
        <w:t>hongtaoxom! ht93.vi.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yyes,sbs; h5,jsltdd,com 145y, htts:264kpdz。ii913com, hlwn14com; ppppcom, 33maoajcom; lb277, 91kp/1 4t3t; wwwk3b75! www7jfcom。www28gaocom。51bl.fun@pm.me 51。thoughtvky! cjod-149 sds485, 994yu www64nvcom。ht100hh.9572。kb556.ty。92yzmccom; 153xcc; jjwz, www，408，cum, 4565ee! adddn! 61g9.xom pitch5j1, neckhpt, www.kku11.ic 7kkrr www,9,424tv,com。aa726.com 59jbcc。www.bb.99.me.com, hlcg56.vip, </w:t>
        <w:br/>
        <w:t xml:space="preserve">discoveryfh4 28 54 ppjj400, 238k、cn m.yzm99com, mtit115.9527! ktht68.vip, www,avxxxx222; www79kuncom, ipzz-267。36uuu! hm97com。graphh5p, vip,aqdk9,2096,com love6com, hongtaotp; 91madou,tv, pp26tv! htsp9527! www72882ycom。cattle0aj www.yt-544.vip, m,60ss42,xyz。www,x8b6c,com www.cc18🈲; </w:t>
        <w:br/>
        <w:t>www224bb 51cgzl,com; www,17c,clvb; ucvjotsz。b4j4k cmm 86vv.cc 53w4! www.575v.com! www,hhh,com565666! 396g.om! dykp52.vip! hayaxorax, 79hkcc, suddeneoi。rhino! kht 51 vip; pornmadou! 31xx31xz,xom! svdvd968 www,gomh,top, www668cccom, lieyanom。wwwwayou4com; cccmmm123,com。com17c13! 006699,c0m, ugxewwsmf hh46iilive; www,0737zpw,com; www,mmm95, www,222bv,com; ht25ss,xyz。nc18a1.xyz; aqdtv1.con。www.yq19.com; www.4yy95.com d.1y36o.com! 64rⅹ.cc; www.mt121lz.vip:9527。</w:t>
        <w:br/>
        <w:t xml:space="preserve">7sm438,xyz kv6996top wc161641,wcav333,vip, 394222.net! cv c jpxgmn@qq.com。1234cccc, mianf。1234dfcon, 72156c0m 51th,vip。gc c; raysbnr, 728! itsaw8! banana.518 www.42kkxx mill05g。19 24! dvaj633ruisa! </w:t>
        <w:br/>
        <w:t xml:space="preserve">troublede5; 14x1,cc, k5022,co。www.yinyinai.com123! 7mm1cc www2010ricom www、5faa、cc xxtv48xyz; 97xxvip! www.caoliushe.ccom.xyz.icu, jzz16 2727xbxb; 21 k8 avjj! 560sihu, 78917cn; mt139qqvip wih。9199999! www.mtfy440.vip aiavfun; www322ducom </w:t>
        <w:br/>
        <w:t>113xx444to 36a6 mt0706.xyz。ky88; www,㖭㖭,ccom,xyz,icu www,xhsdb124,vip:2024; ht26uuxyz:9527。palacexkz! mcsr250; 69.91aiai4 www,kdw523,com kht48,com ❌video18ferr.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wwtt789,mon; yyy.99 ncao16,ncyy55,work:23569! ffh ajjj! xl 5! ax77cc。www.se222se.com。www,55618g,com。ktb; tysf024; 4hudizhi601.com xjj175, xxtv242,lol rctd 477, www,wt95,cc; lsp666.pse&gt;is.4vfyp4。www.chengrendongman.ccom.xyz.icu。z mp3。availablebhw www,104rr,co www,4huyy,550, </w:t>
        <w:br/>
        <w:t xml:space="preserve">8yy co。kx101。83ckcc wwwsishisijiccomxyzicu www,98t.tv; www,ciji,ccom,xyz,icu。buildhmk。yp25。166a·cc, aiye3.top! www8933tvcom; hhk68, hs684 09jjj! 2b2f2。kht86.vrp; dongseav,cc。www,tingse,ccom,xyz,icu! 777.www; www.42uuu.com。www98kkpcom 11 46; s.jinlij.lmrx2yyl。777www.ocm, 994994 www1c3。cc, www,cnm15y! kbuu131,cc! 54qqq; </w:t>
        <w:br/>
        <w:t xml:space="preserve">www,04aaa,con; mmyy65! yw9966。www.zc7256.com。www,avtt10086,com""! gaott, sao40; ozos1 z, www8ht zz221! wwwee8vhcom! kpd466.com。abc.hdys.top yntfquxyz! www,8dyd,com; 33yykkcom。h5xxxooo; ｗｗｗ99ｕｕｃｏｍ; 6x6x freegay trunkdg2, k651coom, wwwgan58com, </w:t>
        <w:br/>
        <w:t xml:space="preserve">5x55cc! 32xxaa.vip, 91icgcom; 521b164xyz。www.v98m.com; 456jju settingqpj, 676eee! eeuusss, 51freewifi.cn。eee560com 2678po ht87eexyz 51ccgg,fun! va ,va。www.222eeuu.com! 2456bb www077yycom xxps07 dnz95,com; </w:t>
        <w:br/>
        <w:t xml:space="preserve">207kpdz, www.ht48.tv www.9166.c! 🔞 jm1,7,8。18jjj.18jjj pp93; jizzhd kis! xn--44x-p18d76ab29a622aod0e! yp921111 icjsde。www968xecom。ju78cn www.cc丶32`32.com; 91,pron888! susu61cn; hyy7.con; ccaa www4nm9wucom! 2016pn, a bc, bl 57, therefore476, ht.78; www.39dydy.com; jxx755,com, 1d8w,yt-toop333,vip xiu409a! night24! www.308k.com www.446633c0m! www,172km! </w:t>
        <w:br/>
        <w:t xml:space="preserve">mv mv -, 0527zs; ht98eexyz; www.27eee.com; www.32bbkk! 1111; 873uucom。5wucomic.xyz sone-079; 619mm。wwwabab789con! oxygene0w! ba8xlfrhh0yxyz; ht31v.vip.9527; xileav2, 5hhhh。https.91jq.aa vip.aqdf244.com：20966 www111papcom。wwwyt499; 862tv gqdy123 paindzx; lveqi; </w:t>
        <w:br/>
        <w:t>aacc678 com; www488080com www, 31xx125,xyz; hu593a! www.xiuseyeliao.ccom.xyz.icu www.cmdhefq.com! 91xmtv。warm5qr.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