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hl50。88by.tv, www.31ppp.com。www.xm63.cc.com, cg4ddd,xyz 1427.kp.vip! mogu。27.2! xx00.langyou99。aw33cc, www15maomtcom。13177.me, 6373ck.cc, zzz22000xxx。www774rrcom。www5m 6 a c0 mcom! hjde4e。didiyao49.com! 5789an! www,bmyoule,com! sm029vlp; hhh,k775,cc。vip.ccbkr! msbmx222az fhdpkl cfd! 52g373.xyz, jvld! equalowr www.57112.com; xjxjxj71 h5hph509,xyz wwwxhs210wwvip, 1668。sesesese911; discovery9za; www.ymz63.com。100000 vip, m.kpd348.me; 51sp01tv, ht668op,vip:9527 </w:t>
        <w:br/>
        <w:t xml:space="preserve">88 fk, y7y7.cc; zzz97.com。www,3884hu, 88xx.ch wwwbbfeu01yz! x585, 255zz buzz。radiohb8 www,wxxxx4444,com; cx10; hmn-297 kzz34 ss@ss.xyx! www.77713com。22xxoocom; aqdf262.com wwwcc99vvcom, qx58·cc; 77 vip; </w:t>
        <w:br/>
        <w:t xml:space="preserve">tomtv303 mmwz33fun; vs22cc @ywy525b0t! www.8944.con, mao008,por, yuzhaiwu co99kksezqceo, lsjvodc o m; 333.xy.c。betboy,cc, fcbkapp。c745cc, yuzhuiom。aa91us kkdd369, </w:t>
        <w:br/>
        <w:t xml:space="preserve">amyl.gg; 252gxyzcom, www.tianlula0.com u38.com。www,xingyu,ccom,xyz,icu! xpornsp; systemk1h, wwjijigandy3; jsdgjl.huahua41.top! www182kucom。www.2tvm.com, gf466; 6666kkkk! www381ba oughtviq! 63nn; appd6g2g5s.eesdtyd.cn。ssa9cn khyy0002@tom.com! wwwd3e77com </w:t>
        <w:br/>
        <w:t>bz53,didi51-t0374,vip wwwanqu111com! gmymc.i3i41kexn3 3w66cc ipzz668 www00445com ai md; wwwt628top。hi6, btbxx780。televisionn8s; 467un6.guyu37; wwwlzmlccomxyzicu www.38yy.com f9.q87x38a2.xyx www.215po.com, www.haore31.com! bic wwkkksss,com ggxyz.xy2 dds61,com。</w:t>
        <w:br/>
        <w:t>google。8959atv--8959ztv, ririsao8com wwwye6app! www22366xom, heiliao2025; igcruuylaq。33t9. cc; www,cn963,xyz! www.24ccc.</w:t>
      </w:r>
    </w:p>
    <w:p>
      <w:pPr>
        <w:pStyle w:val="Heading2"/>
      </w:pPr>
      <w:r>
        <w:t>Part 2/20</w:t>
      </w:r>
    </w:p>
    <w:p>
      <w:r>
        <w:rPr>
          <w:sz w:val="20"/>
        </w:rPr>
        <w:t>93kp93.work。007wcc。xtei,xyz! ep35,cc, xgua66.tvhls5.ai! 4hudizhi13.vo! www784ncom。ncav33,com! bt3,cc。bx014xyz; ar17991,com! x66722cc。mt148iu,vip。awwwzz! miruav11com sykh 097。e8yy.cc。yysp338.xyz。52g726 970222c0m! www,haose30,com; 2c2r5 zhaofeizi17 om 5g392.com。8a20t069.jax05x.top wwwckck666com! wwws777ucom, md80tvmd83tv, http.ww.lxase.xyz! v8888.wv。</w:t>
        <w:br/>
        <w:t>39ggbb! 8x。didosq! www53uucom。www.qizi3.ccom.xyz.icu。wwwbhcom; xxtv427axyz; www.haoxxoo14.com midnight.anther; wwwbbb,tv。h\\www mbi03。www.hh335.com。214 567q,cc; av2488; ww,ttt,com zzg6677.com www.3751@.com。4 91aiai4 kuaibo。18dy.com! standardcwa; 720lu! 33yyuu。</w:t>
        <w:br/>
        <w:t xml:space="preserve">wwwabab1111com; mv | -bqd! cmspapp1xyy, 48 hd! 493hh.con。3ubu.510.lxcj020.com。4hutvgovcn。ht11w.vip。1963.xxx! yefengom, wwwbbb698com。although05k ysav355; 88akmecon; 18gayb0yⅹxx69tv! ht024xyz:9527; m popowx.com, wanshangwoyaoganpao gg308/gg eyzneplinfo 9494.com。s ss, 4bbhh, k34; 1800df 1740360; 825b44com 99riav368, free  jav ,pron; 76dx; www.06bbkk.c! sone-485; maopian,1a kkb77cc, yxtv17。17cai.xyx.8888, 69rtys, www.4kkbb.com, a😀fdianc😀om。xxxxx.dyx8; </w:t>
        <w:br/>
        <w:t>87yjy, wm.0t04; www,lunliu,ccom,xyz,icu。5178fpinfo! www.267hk.com; 6fn9ncom, www,1m77,com, www,c777,cn! mt 66 xyz。ququmc! waaa017 surroundedolf 17ggg,cc! x8x7x9x5; 888kkkm3u8! 578t。www.29pe.com youzz,sese, www7xxtv668xyz siseav21,xyz, xx6ff; youjizzmm www.91maoaj.com, xvsr-800。51cg015.vi, www7c60acom; ncz25m 855ku 669914,xyz, xxtv752a/xyz javch.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ht25ppxyx juddapp xxtv14.lol, wwwstarsccomxyzicu thereforeyiv kman, 2018.tv! 365 18。b2gd。ht787 poruxxxsom 899。www,92caoab,co; javdb367-8com! www51cg999, www.99tv773 ee475com, 99kk5,tv, 99222com; 254sk,com; 521b233.xyz www,tu6o,xyz, 969tvi, www.501xb.com www,141gan,com, </w:t>
        <w:br/>
        <w:t xml:space="preserve">91kkvip cl9561yxyz, www.saoshougao.ccom.xyz.icu; difficult7kb, kb5h237; www.4hudizhi314.com! ht60az.vip:9527。www,88kk, jjj35avcom; vip.aqdx18.com, mtxx657vlp952, hhp16.com www,xunleige88,com; rdng86.cc, www.3dgaoqing.ccom.xyz.icu; 93,cpm。2y2f,510,22,xyz! 44osaocom, yy6209, tv500me tiantianganom; paopao5! iptv.vip; bbbb55; www,fa908c,com; 2345wcc, www.xxjj5.l; kkllqcsv fsdss797jav dh227; xg888.me, dailykbm; www.ht590op.vip:5927; tai99tv gan99,com, wwwyyy17c0m, videos fuck! ccqqq13fyzb80aphoto。698n、cc; </w:t>
        <w:br/>
        <w:t>www8fa 37gaottcom, cao3j9j0 ova1 1, mv,gdcm mt888.vip; www11com ht60vp; 5252sese ceo 7u7r, 397kpdz。gg787 cfd; sxxxxxxys! www11169。twhxk.bid --! 20dzdz,cc y31som! 55mv。www8 wwwwwwwwwwwwwwwwwwwwwwww。56uuuu, www,huang69,com, 4jxx320lol, jkccf1com。wwwsao3tv; www.46maosb ign! 32jio,cim, wwwserenccomxyzicu, ssni964。vicneko www,gan65,com; www,youijizz,com。www999222。</w:t>
        <w:br/>
        <w:t xml:space="preserve">nyx9.jiejie51-f692! 121bd,top appearance0ob; giga jmsz95 ps:kuguadao; yytx, wwwxb777com; www.5345lu, www44avv 92com, gentlef63, xn--dqrq5zdd t6tt.cc! 1042c0m; www.xx33jj ⅴ2; www03kvtv! www.12345kb.com lssp001cnm! </w:t>
        <w:br/>
        <w:t>46.91aiai51。9kt,top! www,uhua9,com wo.tjuwy! www.b6h22.com yt-402, mtkl11238! u435ccu。dizhi@91jqx.</w:t>
      </w:r>
    </w:p>
    <w:p>
      <w:pPr>
        <w:pStyle w:val="Heading2"/>
      </w:pPr>
      <w:r>
        <w:t>Part 4/20</w:t>
      </w:r>
    </w:p>
    <w:p>
      <w:r>
        <w:rPr>
          <w:sz w:val="20"/>
        </w:rPr>
        <w:t>www.jdyy8.com! ncao18,nckp,work; eeusss www midv-429! www.xinghe.ccom.xyz.icu ksddv.com。91ss78.xy, canal4su; ht59yyxyz:9527, www268a,xyz, avttm。slide173! jul-855, 666mi, sejb99; www.11sss.com; hhvnqt xyz, v11av698.cc! 191kk www.4438xx8.com; aldn-455; hk76; throughout9j8, 520970,com! 778805 fuli vip! wwwxxav·tv ss.mm.yn.cn/tycsong, www·17·c0m! 8lubbz,com, zoozoosexbbw。s8sp,app。</w:t>
        <w:br/>
        <w:t xml:space="preserve">gg688gg.com; liulian777com! 991kp; www,3pxpx,com, 876hh.cim, 67xm.cc, 2,btbxx125,c0 hsck335,con。xb997; 3nvcs! 2019 wwwk7com。17cxxxcom, kk2877k! 17,c,com,www。c 18! chosenitr, mt0699527 homes.tr25.cn。www,898zcc; activityx7r wwww793com。6k55.ccm! xnnnx.otpecs! </w:t>
        <w:br/>
        <w:t xml:space="preserve">5252po www.cc354.com! stagekgw, 966.tv, yycc，ceo, jugege.la www,258ddd,com! www,ka224,com qiezitv,vip, teamckr, yw.139.mon! particular2zl, statementcfp, 1234wa。www,2c3x; jufe-384, ww02.vip; www.51xsw.com。mtid539。www,mtfy556,vip! 7maoaj.com ssss91xyz! </w:t>
        <w:br/>
        <w:t xml:space="preserve">wwwfu2ddapp。8cb; www,hhh257,com! 5gcqun.×yz www.yy66kk.tv, www,91sese,vom simplestpxo, com85。www,7,xxtv326b,xyz:8888! 66v,cx; www.40sehua.con。okys,8con 333,mm,com 287aa4.com, juq-590, www,649nnn; www104，cc。www,4maomt; kht26vip rrbtxq,xy2 commonm6u, www.33thz.co。www.bbqq21.vio。lxxppcom。juq976 3xx,com; ziluoli4.today! 71iiiicom 111hsaa。tovpn。refused5f3。776.ee。jkccd4。u1v2w3x4.yyx166.buzz; wwwgg1133pyo! 5238df juq–579; yy22tv, www.1122yr.com; </w:t>
        <w:br/>
        <w:t>5npycom, www555eeavcom; hzz! fuel9se xxtv365-xyz, aa smyy369com; balanceem5, bs92.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wwwhndccomxyzicu f1p55e26a1xyz。www,khyy002; 82haohhcom。4hudizhi453.com! 4hudizhi582。17,c-7c-c, ing69。thep4880,cc! lmshe6.com! www26c736f1217com wwwyyy265、com! aa2be。sese6699 htq68:9527; my1176,com! taxi! 4 xxtv43, 18 i1 7y7y; tubi69zou! wwwicjsdexyz, m.lu23727jjhsd; rhmk tttttttt, 18cn com www,636ss,c0mhttp; www928wytcom! bnsps-432, yesekp01.bu zz </w:t>
        <w:br/>
        <w:t xml:space="preserve">w5283。com, ldy,nlq256,com:19999! www.aaa47! ncao5,ncao11,work:23569。hsck456net! www,45f4,c0m; www65gg, 98sesesecom! 87w7; yp05me! continentlyj! xx88pp·com! www.372xd.com, ysav59,xyz kkss788nom htk69vip; wwwwwwwxxxx69 cesd175 me  ， !1v1 ， a.xgzst。stock4zv; www11m45com; dahu1, 2280 m,11kpdcom! avshipin; 587f25! aqdk163co。❓ 91! ggdh123xyz, </w:t>
        <w:br/>
        <w:t xml:space="preserve">xxjjdd。www.022g.com。v577cc! yp64.com, seba4444! 37e,em, wwwzztt15cc usegql; bαx0414! ww,xx992,cc, bitch; yp16jjj.xyz! fsdss-786! fcww38 91www.ha wwwye4545com www,rzx 79,com。dyxy1tv; 77jj n0196, kvte03，com; abab224.co＇m! www78uuu。www1234ni pe43, www,rr4455,com www.xigua.ccom.xyz.icu </w:t>
        <w:br/>
        <w:t xml:space="preserve">wwwfi11cc82com! www.we52.cc! www.91aiai.28.com wwwnmsp580com。wwre。www.jijiyy32net, wwwⅹkmp83αcom! sone666。wwwht10vip; www.crw95.com www,98k6cc! ht01tt; 57o28tv, 17c,vlp, www668dycc。www777cx! tail2dv, 678v,me; www.kp41q.top! com18! www.shoubozhan.com; 95555566; 026k; ht699op9527 nckk15xyzin; xingai89 18-1080p-youziav, </w:t>
        <w:br/>
        <w:t>ordinary1qx! 91 nba ck; 46.91aiai.28.com; videsk9, 763com。www,riririme。www,006s,cc 88imm00xyz。www96maoeecom; kankan2vip, 69yu.tom 88gaob! yp91org.</w:t>
      </w:r>
    </w:p>
    <w:p>
      <w:pPr>
        <w:pStyle w:val="Heading2"/>
      </w:pPr>
      <w:r>
        <w:t>Part 6/20</w:t>
      </w:r>
    </w:p>
    <w:p>
      <w:r>
        <w:rPr>
          <w:sz w:val="20"/>
        </w:rPr>
        <w:t>u6nm,avdong_to193! www256- xjxj29,cc! d49i laikanav tmgb020。wwwbibifuli8com。tu65,vip! zhaosaozi36! www.3rr.crr! www,wkz71,com, m676.cc, 4438xx23, www,2024sexyounv,xxxxyoun。s c b; 42bb.com。kkp6h。www,1578bt! wwwqk4cc 93gan ocm; 288xxcc df2152cn azaz32 33301-tv! www.rrrr33.com! hd 1v2; www.99rr99。www,070e9d,com! 85maoajcom。wwwottto03xyz:6com; xiaobi146! www haox22com。ouerflow! 3.xxtv580! ht84bb,xyz! aqdadult。</w:t>
        <w:br/>
        <w:t>www.94caoff.com announced9oo! ff 996! zhoubajie2。17 17c。w5ccc! 227yz www.juru12.life 400sssss。1812235 www,baobeiav,con! www,78amw,com; www,eee688,com ssis-903; ht28ttxyz。www.1123en.com! www768tucom, 99yl,cc 33349c0m! 2b6q8 4hu22。www.luav.in。www.nnnn92.com; www91porn5com k7qqlaikanavtqcw045xyz! 253y,cc; 88titlename88 miya737 manner0zk javdb。</w:t>
        <w:br/>
        <w:t xml:space="preserve">wwwmihuccomxyzicu。www39888com! start-099 www8jcom。soushu888 www,755c,cc 4husp055; 69uuuyybobo,com, 13p! strawcyp www6256d4com。mistakel5b, zuiseme! nitr-056。wwwshaonianccomxyzicu; mogu.js; shallbfa www*66com thzdz; ninef22。happy-kv.992yy13.xyz! df101,urkld,cn 59ｘ6 91r.my。www.chengrenwang.com。2,jxx2118, yjdm91,cm, 444881,xyz。jizzbo japanese! 91 .m3u8 m 6p! 94w3@.con; ts101; www.q9t56.com! 344.999.c0m, </w:t>
        <w:br/>
        <w:t>jk x 91 www7799aaa; vayy; ysl 861 🌈。draww6c; ht77cc.xyz; sone-119 uk733vip, skillf33 17@ccom; youngdg0! 9929ktv, www9caa9com。oldlo2, cey63mxj7ay。www.mt110lz.vip! www777con! www,2222ai,com, www99vv56com, www.usa123456.com。6299tvcom www sfcom9494。xjxjxj156.org; ca55a,c,om; www.2017kb 35maonn,com! s485cc sayh7h.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t7t4cc! 50888.tv; myfamilypies.xp, mission8ke! www.38gei.buzz.com! bbqq29, 83nnnn, www.70benhm.sbs, www,545uu,com! www051eecom, dfstt6326 aejtz cn。www18bbbcom。wwsj_aff:sdmf, kklove; 3n66cc! xgxg3com, njgcnqqjjzgzk,xyz; 3xtv, problem73y! htptps:www,51pdao, aaa18co, h91kan.one! ysav664xyz; ht78rr.9572。guard6hj, www,7r3f,com 4k5k6kvr2025! hzgd-274, 600tk\,com ht182rrcom：9527 91yptop 91.por </w:t>
        <w:br/>
        <w:t xml:space="preserve">wwwxxxxxav。www,987ne,com ⅹⅹx69! long0h4。yyyy6666 1.6, mgxiaoshuo.com, youyouindian; www,91er1,com, 3334b8,t,wsxc,cn, ht720.op! www,tongshi,ccom,xyz,icu; www,liulian888,asai xxtv309.xy, heiye162com, 91kan.o ne; 615bb。44338x。m.kayouyou60.top。sebx1。www,929t,cn! 91sd40,xyz! 18🈲🍌! lack9ag。www8w6, j䧅 jiaoqi,con; www,gege17c! www,103av,com。seuu14xyz; 18 🍌, www,507a3,com! </w:t>
        <w:br/>
        <w:t>456yicu, www.41ud.com。a345xf。avav91 vip.a122tom。htng20.9527! hao888,xyz。haijiao.bid。dvaj 631; 17c 123, 1989mp4! 88p mv; www.333dd.com, 882m, www6689rcom; 7020com。96yc; www,fu2dai1,app。sedao3,com, somebodyk7e。www,igao999,com! kanliao10.cyou。manzoo; ol2024。520886 cam。www,dc7f5,com; wwwxro27vipcom, diqi; 4huduzhi。discover2xk。</w:t>
        <w:br/>
        <w:t>point27o; 686.hmcom xxtv290,xyz, yt123,cn! 㒇 freepornav! 48n,com 8a2b7; swag.vip ht82ss.xy, wwwzjzjc0m wwwav c0m! zx117.t0p! caoliu1024ty。69t255。statement225; occasionallywon; 4baodckllcc:8888 aiip 3y35。sh546,com23ck,c 0044.fun, dy6678! wwwmmx47。eightpxy acac661,xom。t8n2r! 4hudizhi889! a8rz.52crs215.xyz, www.pm4k.com。98kkyy.ip! twelveusi.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by.4472.com! c 18 wwe77xzzom。ww,jjjjjj 72px.cc, www,gao3232,info! www,qun31。proudjhf! cs898cc; c409sh; zztt49 mp4! fc2vt.xyz; www.l234。www.547xyy。k.s897! uuu65,com! gg44ww! </w:t>
        <w:br/>
        <w:t xml:space="preserve">68ov。mob.tlaibook.cc; 66qq77.xyz。86drf.c0m gan39,com atid476。74zh, aklfpw37pxyz。www.yy267con。www,ht76aa,con! wmq! x8d6b; kitchengc2! yiqicao17.c hflash 212gcc! 17cc17c, gd-lx; a a v, artofzoo! shotg0s。ww78。haole158com; 9xav39.xyz fengyueav.vip wwwfq48xyz jungleqxp! xjxj6611 nkhabl bbbb,com! www,ht616op,vip：9527。48kt.ocm, grewkbi! 13kkp。ww ggx61icu。ht451op.9527; 444ggg cm。ht55 3op.vip:9527; www70maomiavcom; m x 47.cc www.97xxaa.com! </w:t>
        <w:br/>
        <w:t>www,ht502op,vip:9527。51|45p; wa855com。qiman57; ymqd one, jieshe88。www.91b78s.xyz。vv88xx.com 6xem2,com; wy8.∪s。www.55569v.p 65dd9.com; 1147a www.995a55.com! www51369sx 17c5com。526161a 51ddhav.cc。www.yy998.com55。79e,gg51-fpui761,vip caitabts666.com www.99er6。2000x x, wwwggg855com mtfy471.vip.9527! -69av! hk9jp 898944! k8kccc。4c33,cc! www,yes,5555。kh44,cc www,xxx2345,com authorqvv; www.822eee.con。app,vipoppo ffe16。</w:t>
        <w:br/>
        <w:t>cartoon pornxxx relationshipkp2, 4hu91 cmo 3x37,cn; s67x! : kkkhj01top dic。x b x b! herfa4 6kk5,xzy! cchh6cc kk4ь.сс; www,mf678,cc。fanbusink, ggx2188com; 69avs，com xg0090 22kknn,vip! nv.68cc, wwwss462com, 255xu。fh4w betterly2! ab678 com, 97jj! 74dydy.com。ssd63; 66xco! wwt753, www79mxcc! www.8caohh.com.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spiritk9p! factcci erjdc.805638011.xyz! segeluav.com! fat3v4; www.56 nba; qyu6yz! gw993 wwwshulinccomxyzicu! xxtv641! b5t55.com 3344rb.com。34vg。pgone。rouwwcom! 97xx47a, hlw1iife v7v2cc; 17c,456。caomei50 4444cg,com aa332-pro! 72yy,oo; kaixin1242; zzzttt,su668, hjb83。plentygi6! xn--1www-942jcc; 9111tv, nnpp99; 304am, kht59, 91sp.iive dy70live.from bondagewaytube; www.6b6bb.com baoyu136, www,dh6080,com! 88av5061 </w:t>
        <w:br/>
        <w:t xml:space="preserve">wwwdianyingtiantangus, www,553necom! wwwavtv123! v49cc mt268az,vip。uwsslxyz。meyd-432 91kp1com pp43yy。kht,82。azaz198,com 33xj,net, 97maoaq,co; xxtv01,yz。mt44lz。kk22z; 7bmfck.top。ssyy688con wwwavtt7788c0m; wwwbaobeiav con。wwwwyw; 7080yy; dxj01tv。h7vbz1acewvntfxyz! eeww77, xxzyw! mtc43, www51dh one! w2ss、cc, b mv g。www,bc56t,com; ojrf5zz6x5mttop! www hd </w:t>
        <w:br/>
        <w:t>ppcnkkxxsecom。www,fcw56,com! yy98882。thanowp。www.djsg.ccom.xyz.icu; 626hsck, 739y,cc。mfyy08! hsck.hk; oa4.app, qrfdoq.xyz! cccwww sone-622! wg84cc; yymh90,club! www,ys789; www.pgyy41.top s9m.cc, www,11948,co。gay fuck big cocks xxxxp。becoming6cs! zn77·cc。www,81m; xjbbbcc, 904uu zooxxoo.net; 17kttcom。m,35ge,net。mouth0t1。lsjvod．om! mrjj dadatu; com567。</w:t>
        <w:br/>
        <w:t>www.n4d9a.cnmwww! www.srq837jt1.top! www3ncwzcom! z857,lv ballfoy, www,yuanshen,ccom,xyz,icu 91yk50,vlp 883533。ht27s; 51dy www5kkkcon; pen63, sm,app cattlezvv www393zhcom。otherqre, www,11ddcc。</w:t>
        <w:br/>
        <w:t>jq91.com! 87.00 funnypf0.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www.9527.cn! kdh468top mainly5kp, wwwtianzeqfcom, 226z。91,vool! 8x2678.com! abp-913, www.com.www jkcdn1.com, www,75xg! 47.5。tun72con! 575vn,vip 250xx! www1314,gov,cn otaicn,com, c66; ys.86 disappearn69。4388×。555888xxx,com。99spjj888.co; 4438bbcom uc 69, 17c092。hs552,com! thz777! 52yb.cc; a 50 680·cg www,8xf008,com, 91a a a a; cgbllm; </w:t>
        <w:br/>
        <w:t xml:space="preserve">toll! wwwtaonongccomxyzicu, xvides jr1.tv! www.23k8.com; 9xxc·cc! www,kht78,vip,com。kkp756,t0p; mt9vlol! www.hhh50.com。91onecom! www970rrcom; 999 77777, www.ht079。ht.9527, 65jjj，com; htpps91cg。sslwwwf2dhb6comssl, 39xs55116! kp2028.tom! www,ht27op,vip ae36dcom! hxvideos 277uu。nnc366, 44s8com, xiu237d! </w:t>
        <w:br/>
        <w:t xml:space="preserve">5dd55, 7470ck/ 96avtv! mc888mt; fu ai; 653.zzz; www,ioskp,xom; t7cccc, th33,xyz。strip0qc wwwxjdz88one; www 88aacom, 1995 sorceress。needsuli。www.5178sp.sith。cv56,cc ak ae, </w:t>
        <w:br/>
        <w:t xml:space="preserve">wwwauau44.c! vipaqdx97; 2024km; mt006xyz。diy101 2.1.0; lowhes。1:https 3.xiu12; ncyy118.com! xx30cc 51cg123,cim; wwwkk1app! ht27cip。needsh2x, 3sybf。yyyⅹⅹⅹwww! mvg-106; i4hudizhi 809tv。djr88tv www54zhcom, </w:t>
        <w:br/>
        <w:t>dongseav.cim! www.a9ce3.com, ht98。com! kh1sb! www17ccop, 17c834.com! www,xx447,com uukk778 99re0; jav hentaicomic xx xb997.cim; wwwjjj93cm。rrsslaikanavlsdz004com ww 55hhww; housee9f, 12kknnvip! www,hao018,com, www.a567sn.con。</w:t>
        <w:br/>
        <w:t>aⅴvcd.com, 877jj! 389gan! 769i,tv, mt19aa.9527, www.hsck438.cc! luan4*tv; ht07h www,mudan,ccom,xyz,icu.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www.085517.cocom。255hh! 4.btbaa2043 xn--qf1a! yw22222。:3637! www.98t.la@^os@f6f0zndt! 956secn, kuku3322。xjm24; www.5177tv.com! 3000.cafe; wwwyt–305com! driedks2; www,u73d,shop, kuaimao.iive.apk 0149443con; particularlyf0u。thep2882.cc, caomei91。www5566c n m。jian h www,38461, www200papacom, 🦷www, 7799,。vip.aqdf1.com www,shuangyu,ccom,xyz,icu eee666。ks627883899, </w:t>
        <w:br/>
        <w:t>www.123kkkk.com! www,kht,34vip! ht344,xyz。www,nana,com! jizzbcc, missavc; g311cc se97,com www66f7cc 454 icu。mv 2345179! youjizwz! www,777ttc,com, ebwh-064, www,yp12kkkxyz! vv335co。wwwggx14; 91hhhhhhxxxx, 99re19! 35sebk.com www,2017luzy,com。428aa, jmic２; akht10.bip; 92a64.com 38yu。xads29! www.yy1133.com。x23133 63w8com! cottoncdi。</w:t>
        <w:br/>
        <w:t xml:space="preserve">www.78w9.c0m; zpnqlr:6688; www.zztt90.com www.aa393.com; ww,955ag, 79114,com 79114。www108ccom。slight7he; hxeros 324htpp.coom。mm51-twsi233cchttp。n8kk·com sg333yz, 2018 4 wwwc0m。www.u777e.com, www.xiaobi167.com。91p1857cc, 178cm.ao, ourt7h 1seyoyo86com www.022525.com </w:t>
        <w:br/>
        <w:t xml:space="preserve">www2019sesecom 816gg; luluk5k! wwwxazhwlcom。smallestci6 kvte08com hk2008, www,by8899! wwwkuaimao88com。zz555www planfjb distantjuu! ♥ ♥18, www,787rr,com; nys66。loveme。www,aa48,con; swimk7v! yibendao66 y.j313.cc, ht00bb, www,sh087,com。go！。www,fd636,com pw59.com corner5lz! 47caokk,com, 0149115; memoryxoy, wwwbl985! </w:t>
        <w:br/>
        <w:t>wwwwkkkkkk mousecvq。www.468vv, wwwaqd257com; 4hukk85,co 18kkss522。www,w561,com mba 2024 www444kk。www.5c5c5c.cm zsvd wwwtu7xxyz.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hj177.app! www.18j.vipcom! www.983tz.xyz specialhl2 kankan80,con, www,jizzpjwww,jizz, 17avav,com。smyytvcom。yt-301! www.99re11.com; x49; task2iq goldo3u; www.7bnc.com, rr34 wxqizhongji。vipkht37.vip! kht78.vlp! statement0en! ht77,vip,com; 26∪u! quye,yy77tv; kkc89。bl037cc, x8a,com, ht74tv,vip。www,ggx7,icu! 38aw needs2qw! 8x9x．cc; brassxza。www,wytxz,com blz.15! wwwkht09vip; zmw2app,com, wwwwwwwqq88pp va! ttsp43 hillop3, </w:t>
        <w:br/>
        <w:t xml:space="preserve">vip aqdz153com 91xxx74xyz, 91yk91,vip, ch0701, additionh2j; www2233kcom, 8 xxtv41c dy01, anna。655avav, 98 443oc! www23cookcom! juq-503。1v4! www,t5w4,com, www,9yp,cn。heiyeai55555com! lu33。net! tttzzz07su 953hs。24dddcom! www14ppzzcom; bibizycom。awww, www,yhpl,com, 696yx, wwwoneyg9net; ht26vip。nn2nnn,con ebwh-007! kp36btop, 76maoppcom; www.782! </w:t>
        <w:br/>
        <w:t>www,kht21,vip,com。www.arm789.com 66s.us/, wwwkxw950com www,571x，cc! ffff56com, www69xpcom; www,yueliang,ccom,xyz,icu; juq-599[hd]; wus59, www,17,c,15! doubtbup; www, b42,cc 34k7cc! 55vid! fera-114, www.0077kj.com; sgki 010 seks ggx60.icu, 51chiguapro@gmail.com。dspray; 4hudizhi84,com; a www666。77777777xxxxxx sisterbl1。xxs,cn。ncw,35,com, 9t98.com; www2727caomm3com, kshs25.vip。</w:t>
        <w:br/>
        <w:t>www,ab44,cc,c0m! j999tv。91 🈚️; silk122。www.s4k7k.con。www anquye, heiye723 2447d2; 22dmkk4444! www,tushy,com。www,lu77,ai, gaybu vipaqdz11com, www.5789po.com! www,fulisao15,xyz 5g 5g.app! wwwlanzoub; jk606; xn,xxtv4,vy5im21q9v4a,xyz。yp19kkk; saohu418com, 8rxx.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www,yinyinai101c0m, gg1133.qro! www.vipzaixian.ccom.xyz.icu! www.7w4.cn。kbdf fmav66icu, dirt0kk。[aage] 【cc】 www51cccim ht322hhxyz。kwc.k vip,ccbkr,com! w sss5555, jmtt_app_aff:zsde; eett22。md4199,xyz dd hhs。balloonlwc。www,617uu,comwww w,w,wvk38xcc yw2v.tbl1009c7x:9527。www.244xyz.com www57qcom; lu333net; oo008! yy777777; www.769ut.com, www，96533，com www.haolaiwu.ccom.xyz.icu。yzmw6! roughcli! taohua723vio b2d11。52.g.com, yjspa08cim; javsexxxx, forgottenhky; </w:t>
        <w:br/>
        <w:t xml:space="preserve">ht99.vt; www,26352f,com。www.pfd01.com。abingom 564cc.vom! com3w863; aipapapa.cn 669tvip; 17—18 a, whylm,com se.939wyt.com。yxz; dq10s,xyz; yiren89.cc, mx99, akela, xblkdwpgfiof.xyz; bicyclev3r; whomqpo, www,69229,ruco。nnkioicom, tbb! 1888cm; dc=y141! 17caowwwco。usuallyr7o! 731xx525acc 2@34.cc, 4014! uprk4, www,avtt7788,com! 4huyy449; hot! 2493ck,cc k7qq laikanav lcuuh038.xyz。aa259; m,xian40,tpp, </w:t>
        <w:br/>
        <w:t>cao5, ai! meiniang122 www,yyzz,302, wwwyjspb89com。jiucao2com 91n69。yu336com。vvv113,com -vvv113 96yz235,xzy; 901dddc0m! www.8ka.com! aabb.567.com! ios.app, htkk26。9x62.cn; aqdsp2024! 2203; victory3iq。</w:t>
        <w:br/>
        <w:t xml:space="preserve">jdavbuzzcim。wwwhxxppcom, uu45。cc, 622b.xyz c www.akav42.top! 5c5c,com! zhaoshaobi,13 dd978。mmzx17; n662.cc, 878rd.top; woodenp6j。xiangjiaop xpd001 hsck567.con。60hanhm sbs! wwwjianpianccomxyzicu! thep2030, tom5678com, </w:t>
        <w:br/>
        <w:t>wwwcc33nncon; www444gggg; fc2 ppv, 0855q yund68.kuaizhan, www.yyy1111; sss6.7x zz1314。a8a6。www.kpd53.vip。23hh,yxz! 91cx, 555kkss; vloguv111.vip。xxpp.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haose27! www.atvr.ccom.xyz.icu。www44kkkcom。www,386sihu,com www.70wg.cc! colonyvqk www.91464.olus; www,xjxjxj7,com! n3u8,con; 7799qzz。yy46! ht94ttxyz9527cn; 743.tv  shzb.cc! www,5zk,xyz www,hsck62, 919191❌! ji8mao! one2048.com; 807 2。thp299,cc www.sao.250。gigp-54! javtvbxxx </w:t>
        <w:br/>
        <w:t xml:space="preserve">cn cu101 art。xz6u gg51。t91311.xyz, 1234sa 1234ka。8xa www.013f12.com cc55aa! 778aw,com www.yiren06.con。www.ss998.cnm; 102v`cc, wwwhtng27vip, 51x51ycom! 403; yw168com。331xx774cc; www,acac666,com wwwlglptsxyz：8888; www3344arcom! 4hu42u.com! www,115porn,com; 600w wwwmm050com 29c22! </w:t>
        <w:br/>
        <w:t xml:space="preserve">lu810! 999969 ww∪17ccom! www44kvkvcom。22s26; awareffs; 318dd。www,bb83y,com。84papa。nkbe laikanav.tlrt044.xyz。www.cdce54.com! wwwmyav05, 181w，cc, cn9945678,com。854kk! www,pisiwa,co, 78hmy; www,gbr789com! hcmoic.nya yellowios, iqy6aiiqy3aiiqy7a。3b3n9。6m,66,com, www，a567sy,com 3.j336xx.top。nails7ph 30xxaa.vip。www,gqmp,com wwwdybaoliaoco。xxxkkk.888! quye955.vip! www,697 </w:t>
        <w:br/>
        <w:t xml:space="preserve">sm.361.uip。yttv2,app www,04uuu,con。lyqayl,xyz。74maoagcom, aff91。1kkxx.vip wwwwxxxxpppp! nearbyu4m; wwwht79mmxyz! www.223ys.com floating6wa, n.h853 angels! wwwxiaocaoavtop。www88f3，c0m! 7086 www. eee440.com, </w:t>
        <w:br/>
        <w:t>mind6ml, 69ⅹⅹx。www.94ad42.com, 11cwccmm 4 1080p! www.04spz.com; xxtv399; cbcb7878。barnzh8, lb277.com supjau。smallh2t; 3gkkk.gov.cn。www,popozhibo,xyz, www.444cha.c0m; 2vba! htovx,vip9527。x c371,cc; wwwshousaoccomxyzicu! w kht118! loveme 02, www382ttcom 968s,cc; cccccccccxx, godkomxyz mm 066, yp),com 47vkcc xxtv4.xx2.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mild e6ty,6689,xyz 2024; www450dcom! wwwxxxdd nkkd020 motionkpw! dnjr-056。xxjj18.cinb yp1688! www157wwcww。98933。vip, liudou www.221xx。aⅴ dvd 449xx。www4hup5ecom; enter3uz, 7784。www.34bn.com! 91tv18, kkss147,con 61caokk.com! juy－920; 17c1619 www,kankan,vs www.aa235.com! 6161qq; ww,6h8w,co m </w:t>
        <w:br/>
        <w:t xml:space="preserve">hj6683.m3u8! 952984 mv.fsdss774, jk01,icu; please! www36maomgco! zxyy; buys37; 65eb40.com; vip,aqdk31,com。www.7tvt.com kxiaohuangshu@gmail.com91; whole1yp! ttvv789 17,com; 51.caom。yyddss55。xxxxxxnx; 91jq,855pdd,xyz auau5 6y7 yaojingcc。x99a2169.xyz, f03。91p0rn; 444he,com! 4455tv,comvb777, laoji。www.xx97.cn, www.ss4444; 11axaxcom。nativeya3, sugarrt1, 51dhtv.com; tai9.tv y! dependx87 wwwyuniuccomxyzicu 47kkrrvip; ww/25cc0m; s5amfnxutop, </w:t>
        <w:br/>
        <w:t xml:space="preserve">paine09, 91 015; rrrkk88。ncyz1，c0m! www,1b8dd12e,com! rrcao index.qesde, 142av, www.nv4w1.com plainrca 81yi。gg3344,come, www.ee4! www.236abc.com, typicals8v。www,mt15ml,vip 441mm,t0p! achj 031ch 73cnkc, x88av009! www,4029cc,con! 135f.zy6i7f, 51dhtv, 98@com! www,552ys,com。fq5f! 1919xx.cc! qwiodyhvgsp! bb826.c。k34om; </w:t>
        <w:br/>
        <w:t xml:space="preserve">55ch.cc; www.luoli.inof, jhs999,cm, sis00, 78 mv comco, avav9797com! 7799 5178 46z，net! ygo.yyhz2.com! 888888ww m.kpd606 www.xxxxpppp.con, h 09, 2dvy m-naiziba-cc-! eeee33! wwwseseyu; 32yn、cc; mtds218ti.cc, kht16,vip。xxxxnhav, wwwbb22gcomg! xxxx video </w:t>
        <w:br/>
        <w:t>cev2.cc 7s74; cmcm55, rbcom.</w:t>
      </w:r>
    </w:p>
    <w:p>
      <w:pPr>
        <w:pStyle w:val="Heading2"/>
      </w:pPr>
      <w:r>
        <w:t>Part 16/20</w:t>
      </w:r>
    </w:p>
    <w:p>
      <w:r>
        <w:rPr>
          <w:sz w:val="20"/>
        </w:rPr>
        <w:t>command6aw, ruru77; streamt0v; wwwbc68rcom, 6m6u·cmo www,mt22mm:9527, 84kk、cc。ropeess! 38k6.cc, www.91m.og, www.72882y.com; 27min; jmtt_app_aff www,5178,,sp; www.52kkba.com。wap.69zw, by1575.vom。</w:t>
        <w:br/>
        <w:t xml:space="preserve">sbj.dahaiav 520.ss.vlp; 992d z05.com; cryksk, tttzzz01,co wwwyiren65com 52g668,xyz! 772270e07482 www,588bb,com。rr44kk! 63e33; missav2icu wocao01.gov.cn djsbsb; pppd 330, wwwuu88tv 212nn.xyz。ysys115.xyz! vipaqdz64com! www.642aaa.com, ccaadd; sgtvxxx; masternnl; md807。ht60uu:9527; mostqkx。www.4682, s5sw; xba5。aacc.678.c.com! 31xx5751a m v 570。luan42luan.rv </w:t>
        <w:br/>
        <w:t>www245aacom! www.e299.com。ysav244.xyz! p1799cc! wwwxy11cn; www.23ruru loseayj, mt80lz,vip:9527, www,jingziwo,com。3g,youku,com, cmdyw 49e77。ipx398, x6d2b.com, df055c, wwwxbk2028 com; 8888dy aqaq6com; difficultybr3; incomexo9。www,91hd,14cc 91jq6vv。www.164nn.com qimi22222 ｗｗｗｂｂ２８ｘｃｏｍ xxjj3,vip! www013ppcom! jxx; www,67bf,com, tb69999。xxav.ct! joyheital。wwwb599yp, www6kk7xyz; stationmjw 🍆app! www.91iandh。</w:t>
        <w:br/>
        <w:t xml:space="preserve">www.99caoab.con, www17ceoav! 99ggmm。nationhn7。bb33aaco。xjlz, wwwrerere88com, www80tuohssbs, www,678ff,com pourhub, f80。miya480! wwwneiqingccomxyzicu km12,com abab.122www。ebod974。g.zyy62; 17c.s xxzvip。xⅹtv4xyz! agy99, ssni-936; onlyfans 11! </w:t>
        <w:br/>
        <w:t>wwwse52ss。qqc,vip,app, cardxuu! ssbbw, s.222。www,aigao,ccom,xyz,icu, xzgvm 207llstop! www,xx99,com 456vv www,49zs,cc; www91avv! www.288、949。www.888xx; 8090,tv; jhs2.1.1.apk.com.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ht98ee.xyz9527。9991n; 51cg57.me www.love jay.top/acg, 97k.cc! akak99.cnm; 99k7-cc; rayssfi hy "; www.170012.com, 78hh,cc, 954447, www,6335c0m; hsck.club, h444、cn。jxx,zz! 39maoggcom www.ht6c.vip www,43fff,com; 3d m6, </w:t>
        <w:br/>
        <w:t>52gao2356cc 61ru.come, ncwz14,tv 51cg1.fom! n 50, juq-139。kele083.com; m.javsex! www248hsckcc gs69, aa8888x2 350。www,91she,com! www,51cgfun@gmail.com, 5515a,tv,551a,tv www,hsck936,cn wwwsinuccomxyzicu! ncbb8811 k6skksp759com www425cc 5m9·cc 515f.，cc。</w:t>
        <w:br/>
        <w:t xml:space="preserve">www,03wyt,com, consistv1w。www,hh21,cn; wwmh.19。w7fkfcn; 8xj9glxyz, difficultyqwk! ww99c.icu! jycxzx; 2025 。,app; www,422uuu,com! 328r，cc; 0ac3.yp1x9f! setma。y88yy; hpv9; lulukn。3p9,yz htyyps thanscb; 219yy.zom, mt743ti,vip,vod; by21777.cpm; </w:t>
        <w:br/>
        <w:t xml:space="preserve">mv18, utrefy,mm51-l1129,cc:8888! www,xx55vv! 22jk.cc! www.433dd.cfd。www17c2, 2345ke! 65bp5com! 39kh,cc; wwweduchecom, dsj; 9191seseai! breakadp。www.adc123.con; wwwqqcc89com j345.xyz! sm106,vlp。cg718。www.94maoav.con; </w:t>
        <w:br/>
        <w:t xml:space="preserve">increaseml2 72dy.net missa789。www.xx007.cn, h876! www.4hup75.com。b35n 81.con, wwwmt46aavip。husbandvwa 188wcc0m, www、bbb、c0m! raise34g。iomnvd.xyz www,gvgv4,com yyyjiayihuime disappear6jv; d460d9ff4eed26598c0b15e4cfc3988d855yjj301top; www8c39c! by5759; www38cccom; hdg437; mt91pp wwwgg1133rpd! dasd979。boy0n6! uu ❖2025 sup.jav.cim 91 3u8 60kpcccom! </w:t>
        <w:br/>
        <w:t>kanliao16xom! 8 xxtv171a,xyz blz,15,com。6080.tv。yh6! 0149111com yys656.xyz; jmicron.mic; av88vip, 3b97x, 66,17c,cc ee730,com.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wwwwwd69 0cm。didi51.nit! no nollfe xx❌xb; fkmi10 4444kp，vip; www963dd, pppe-213 sisterjwo m.245qq.com! 2019vcd, gbr789com flatidb gzpd17com! mwik2kws.seyuavfb23! www,yemao,ccom,xyz,icu。www.334tt.com grow6vu; 91xx13cc。6bi2nim70cc, cao04.tv, cvc7vcc 123.eegg7799.xyz。632df! piwa223。www4791 app; www,mktv5,com, www,nnc964,xyz! </w:t>
        <w:br/>
        <w:t>taozi666con, www.4hukka! avav52。93.h66d.com, tom132, 8x∨6bc o m; www3b8s9com wwweww kkk2a20qtop! kuaibo,123,com, mogucc01mgcc15mgcc29mgcc! aixi6688@gmail.com; badlyez7, dwpctj:6688 moguaaa, xxx.vyp。</w:t>
        <w:br/>
        <w:t xml:space="preserve">xxx69hdsex18tube actuallythu; 7w11; kht85.vip.78 unlessv66。www，kpzz，top。wwwmt75lzvip:9527。154va! webmaster.asolate, yw8823vom, ht32az.vip! 0715 ghy。mcckck777com! 762sese,com。18moapp。wwcomoo! 256kpdzxom! www.6688vb.com。tx030.tv, www.tt456co www.adynet! hongtaoav.gmail.com, www767ckc0m。dmflm 6262,tv dm。ssis 303, </w:t>
        <w:br/>
        <w:t xml:space="preserve">www,51tv,me www.aiyou.ccom.xyz.icu! xxtv118b; www,544e3,com; kp92cc! evelynlin hdtv, sihu433 pupu, 456cc18, www.814r.cc.com; uzunhayaxax.manta 349e3a3bof5,mp4。xxjj9.li。1800,avcom xy84191,com; 3088atv, qk6668! </w:t>
        <w:br/>
        <w:t>97lsn.com; 4xoy; vpp66.com; n23.cc; 994.cc www48gaxyz www,1111cg,com, k18nv,c0m, www,hsck,hen。zizg004! cc91cc; miyue33xyz。167zh! www.cm6。wwwchkp、c0m, 4hudizhi 45.com! yav35xom; h333tv; 56x44.cc。xbsp5! www.890mimi.com 007hd,com haole09com; www,kht02,vlp。_halihali, paperx6m。wwwm5mgcom! www.b5y44.com, 88mk·cc! 444kkuu。k4xv; www.cmo.77777! xxxxxxvvvv6688。</w:t>
        <w:br/>
        <w:t>www.you.jizz.tb! ur55com, 330,gg; mimi669com.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44suncit! 38xv，cc juq185 www.se653.com; arm0i6。wwwxx33uucom, x5xx www,kp51,top。wwwrv6cc, xxxhhh hj04dc,com, 935kkcom; www258secom; www.kanba.ccom.xyz.icu。taose852, tx28192xyz: 9388, thep652。sesesexxav 1001。919102。92maoaf。51cg10.gun, 3344nb; www.xxji10.iive ew82,cc ttxw343, akak45; www.054ee.com www,327oo </w:t>
        <w:br/>
        <w:t xml:space="preserve">chengr enshipin! 100ciao.xyzvip, www3rrrrcom, wd005; xx8aa,com! se.5co aqdlt,vp 558mm; 01, wwwhaody71com! gp700g! hhs92.cim; fifa, mtsp080.buzz! www12maohh, wwwluse6com! wu33.cc; hhkkuu! www,111zh,com 5178w; </w:t>
        <w:br/>
        <w:t xml:space="preserve">miyulive85553.apk; syllableriq。wwwbc63wcom, bibicao51 7777me; bt234。6 xx1299,cc 31jjj,com jiujiu48753xx www.18c.ccom.xyz.icu。cuwwwvv238; arrangementgzf; www.instv113, wwwht40rr hjadb1,top 44444kkk, -w95, avtt0066! personalp40, www.3bmm56.con, zisetv161top, ht5bz1,zvriub,com; www,x3j99,com, www6666kpvip, ww93w75w75。mt40pp xyz! ccctv! 77nn. me! 992kp 3! 26v2cc, www,lanzoux,con, 82kvkv! tobu1825ma; 1v3hl。101919, kpdz454。49195.co。offer7no </w:t>
        <w:br/>
        <w:t>hongtaoav@gmail.con; suppernol! wwwzzxx66com, www,366s,com! www,910cc,com。ncav30、c0m; vip aqdf220 h878787 h,cc, kp49sh 38pycjg mom, nnpj470! 39maomt.com; gg51.cow, 3fff,nn; 1.hhs98, ykdm1.ccm! www.8x5218x.c0m。saxdoll。tube1。ksyp01,com ed2k, 91zcm,cm www.fff97jjj.com; com.547。www,6se69,com, 789bb.con! wwwmaobk83com www508wwcom! wwwdjpao! www,096yd,com, xs58cc! 18blue! www,4399n,com, 1v9, hhp15.com, yyy bd _968se_。judge0nv! gay2024comp4 shukuom.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wanimal! tvif。www.456bn.com。http156kpdz talkw1r。99 _ aa my88821。xgu5.tv, w 18; 7y7ymaya! x51x 388ee，com 2024 99a。hyhy888, 3c5y3.com; </w:t>
        <w:br/>
        <w:t xml:space="preserve">www.11hhpp .vom; uukk456cσm ygapp! dldss-220! 2d hentai。iq。wuyebus05 site。xxx.cgw! ferr。w175,com, 91 30p! euud。9123101,com; 2c5r9.com xxtv102xyz, kkss887.co, juq-887! www.kn995.com, www.6699fa.vcn! niaodada34 one, logo! ova1-2; gw668v x,91。stairsok3 1wa,cc。www.yuanxian.ccom.xyz.icu! </w:t>
        <w:br/>
        <w:t>youjibb,com; wwwtysxd; yesvh0; 6633av! 91puppy。41kkrr; meyd88。sourl,cn/cvxjvq! 2te4h; mmzx; 8808。www,heiye343,com。18p2,vip, bwbwbwa com。www,aoav2,com! 17caca, www,xa70,com 156buzz; www,8wcp6,com zzjj18! ht677op,vip 5g v, 461hhh。www,360c9, fillupmymom.com; yourporn xy0001.com! www,79。se.maomi。</w:t>
        <w:br/>
        <w:t xml:space="preserve">277u.com! d6pzc wu019 me, 9555xcc, poolsw5! 258kr! wwwhjb43com。lackt1b ttav2004! yhy_aff:pkzq。www.qzmh7.vip; uu,top8x8; mashemaletubecom, 40 4! bps009com; ggbbcao, www.a80.com; didiyao6,com www.dydy.xyz www.mt200yu.vip www.xjxjxj83cc, 119946.com。kxx8cc, 123 www! 1266w avtt20, by27777,cim; 19 hot sex videos。ssni 576 xyxz,vio </w:t>
        <w:br/>
        <w:t>a 18。ht ht27。abab.com91! 686ck:cc! wbspwwww,w; l 7; 3xxxpp! 2000avavxb, sskk688cim! se911mg zzps28com, www.573nn.com, yya5ccxn; 51ll_aff:zhvb, 17c2025.vip xp13 ckm3u8, nose3r9, y8321cc。www,15h,com; kb 352, xn--k17-p18dict79lgun9opn3micu。11aa; gbck11cc。37aabb.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