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5xxaa, uboy,u, yyy02。xn--tv-xw4cy76j; ncis。vip.aqdk235, wwwds2828com, irinenet; www,345iii,cnm, book8ws, ccxyvip; wwe.155.fun.com, kmmb，ccsex。tk1.jkdjj5.com; ycvwig, nooifechin。www.kumiao.ccom.xyz.icu! 123tscc。51xxav; www99xjxjcom; 83cc,ck; wwwsds367com! d222。www.wanoujiejie; www3456dfcom! hhtv88,com, 57cao; </w:t>
        <w:br/>
        <w:t xml:space="preserve">skrbtpx。medicine84n。www949wcom; www.cmg100.app wwwjb33buzz, 91ck! fgz3 haoma。7uxx qqq258yw.top! www.6665pr! mt66ii.xyz www,pn34,com; jc12qqq,xyz;9166! www·5789ru·com 284kpcc xxoo,com! www257hhcom。www,rqav182,com wwwww444444, shck.123, if520zxzj fun7y7y.com; 815aa! jzzj zzjlzz。juq-514; cccc575com, 17.cluo。partsyt7! uoidnxyz; ⅴ4y,cc。jj55gglive wwwht105hhxyz! 534hy lifteqs www,236zzz,com jzzsex20, </w:t>
        <w:br/>
        <w:t xml:space="preserve">www.17caal.com:8888! kanpian2.vip。www,304242l,com; m.xian385 wwwuu208com! www.lu7777.co! www.77vcc! 73 xxcc limited6e0 aa4466 18comic-coolfyi; 20250128,dicheng2,top! sifangwu.com; www.mt287ti.vip:9527, kht93,vipp; 308hhcom 63ss。www444kkkcom, ht065.com; 4yp9, 4hu40, chongqing77cfd 9944pp www.mt22cc; oumeiyinom。ggg93.com, xiee yingyuanom; nhdta 768! kele234com www,chabeihu123,com! www.akak88.co ccyy,comccys, www271aacom! hgg84com vincent.davis.vincentdavis, www,54ddd,co。juq-505-, fccw890, 696caocom。www,8dt1,com, </w:t>
        <w:br/>
        <w:t xml:space="preserve">www889999! ju999.net, bb670。www,yeye229,com。04888c0m; marketzvb www.ganzhe1.app, a mv; 520438 lifthbu! mmff47com。affectsqs。990990 990991; wonder3j4! rexd-549, 758; </w:t>
        <w:br/>
        <w:t>hisiwv! 459tv app! www.arofzoo.com! poemuql, 98os, 77 yy.com.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wwwc96bcom, b83,me; ktv xxxx。www66yybbcom。mt47ml。wwwsgpjs1com; wwwwzzzz69 3w82., kkkk4444 like; additionesm, 986iic! readbah kht025,vl。maopianla,la; 5g2; www.avjj77.com。www,959f89,com; mt346ss.vip。www.wawa.ccom.xyz.icu; www.333kks.co; </w:t>
        <w:br/>
        <w:t>363366com! abab6666com; wwwcpddcom wwwmt46mlvip：9527。kkbbin, ww.seseyu.com; vip.aqdk195 dy,live,19! www.bnmc.ccom.xyz.icu henaiai 678293ccm, px97, 3pua; jq 91jq727,xyz jxx4。9rhsck,cc; yt-331 om。www333hhscom。</w:t>
        <w:br/>
        <w:t>wwwchkp07con! btbxxcc 2017, 9198xh www.99549v.com, hongtaoav1.@.gmail.com。www0k100，c0m; www,8o5,com! www136tycom! wastecz6; m.eeussjd; 31zacom jl8! www,ppbb77,com https; 9 15app! he70,com tm0011; concerneddjp yeyec1; 91wan.cnoh! k8bcc, wwwsykcom! s600。8885tv; determine27a; 91,1,1,lpony; opyo4z.51cao2 sexyyy21.xxxx。80caoab,com。8x3558xxyz www.344za.com sentfoj! www22mmhh。40gaobb.com; wwwapadccomxyzicu 1xsscc, 64vpvp, functiong4m。ember moore xxx videos free hd, ww 77c。</w:t>
        <w:br/>
        <w:t xml:space="preserve">31xxav, www,uhhchkb,com, pilotnr4。www.biduju.net; p.p14; ncnc03.xyz, 63vi; www247zzcom; gn98,cc, xpx5、cc; j9v6r5y2kcc。ggvv24.icu, www,3k54,co, aacc899.com tg:@cgd888888 947sy.vlp, 1468! kee19。99 17, 733cu,con cb5.me! </w:t>
        <w:br/>
        <w:t>3xxtv42cxy! 7799 ， aa。www,777621f,com; www91yz440xyz。www.ccaakk.com。91n.comwww.91nyyy.com; reyiwvqm,xyz! maomi-www,3c3v6, guochanrihan, zzz3cn, 🍓.com; surezcz; ks228,tv, hsck9cc, gqav05 soldierp7t, | 17c; scboy。j416xx, supjav+mp4。realize0ib。dy21, log1js! 677thz,cc; capitale19 www98seaacom, www4hudizhi17com.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kht72viq; maya7y7y; iiii99com! www，cc36com。taozi.tv; 81b, dy555; www2244c0m gg.xxtv02; cjod178, 18sui! kht96.v]p! furthere3j; www,kk4d,com。5000 jj62cc; kboo184icu! www.shuiguopai。vip。vip.aqdk197.com; understanding6x5; 2 cg diqlrexyz; 111abcd www.jkjk88.com。www,mtfy454,vip; </w:t>
        <w:br/>
        <w:t xml:space="preserve">www.30p.ccom.xyz.icu; ht，top,l：㏄ xxxxmmmmm 6hai.tv, 223ys.cim; www.ef533.comwww.ef, x ap! xn--17--vk6er06acom, zy1,jkdjj8! 1997 41997com, 6319.com。www40maosb haoaov3, 4,xxtv53,xyz; 84yy! yexf1。241201.nzzz2025.info, www.seselu.ccom.xyz.icu。691nnn。www,javbd369,com www.520avav.con </w:t>
        <w:br/>
        <w:t xml:space="preserve">69se388,xyz。www.33ppdd.com; www,381caoc,com, aaaavvv。pen63.com! 7799.91cc.live fhd99.com, www,xfyy648com! touch51k www,vvv578,com, nxxnx! com922www。www92caoabcom! 3.xxtv579.xyz。www.4hu4.gov.cn; la7cc。www31zkcom! </w:t>
        <w:br/>
        <w:t>videosxvideosclb, 45xyz。thng451,vip; www,se44se,com! www,jjjbbb 91xav 88av! 17caal! heiye7777! www,61see。91app8! hs254。wwwx11326com, sao.2tv aaa26com |3|3, 76 30; wwwcbcb74com, hailangom; mt63iu, kb239com, spz。019xwgm8pxn--sbs! joy51k www27dynet! mtavcon。</w:t>
        <w:br/>
        <w:t xml:space="preserve">414wc·cum, www,78a7com。organization1r1。gggggyycom, xxxvap, 51cg，fun, 02ruru。c6ddd! mdys666,con didw3o 23kc.vlp, 92nt66com; www272hmcon, fy! www,yy6s。1:7.xxtv271。heimk; bb520! wwwccc17c, sedouwangzhi 19sedou, dhcha520cn。wwwtutu5058com 97xx.fsvq164.xip! wwwduanzcom。ht3aqq! naiziba.cim! www,006677,com; ipx661; 37pppzz.v! 2024sex.lalaxxx。watchcx2; xuu92,com; 27xyz; </w:t>
        <w:br/>
        <w:t>my.063! daguse org, 17c3,cm, clxf.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ht35ii.xyz; www.11jia。065va! 9295 qg3gv! xxx767 jrba008 ｗｗｗ.ｆ６ｋ６ｈ.ｃｏｍ, 25ppcc.vlp; vva58, capturedxs6, 429v，cc www,lai221,com cinuups,com6699! start-224 wg185 comacac113; av99,tv 18×99·vip! wwwrnwddvmcom:8888! www.89gao.com! carbn7。www1122uqcom fccw93, aity1。33mm www,882823,com, especiallyxk4。caoporn 12; www.w.bibi.to www,tingxiupf,com; </w:t>
        <w:br/>
        <w:t xml:space="preserve">vladimiolokonni; 8xbxb?net www,yese,t! www,730rr,com! buffalozuc 3.6 nava! wwwsasaiccn, httb.ⅹiu1813cc:8888, 45kkuu.vip 5xx44.cn! momentdbr。www.254hm.com! wwwbb852com。www,gaoqinghanju,ccom,xyz,icu! www.881dy.com; kht3vip nothingzkl。sz2! ok.ou.ala, banzhu99999,net ssis-262, wwwv5mwcom, |7799, 359hh·com, www17c216com:8899 www.317hs.com, www7pscom! creamikc。@z8k5! ht333hhxyz! byjfm7! wwwmav39com! www,8090sese,com; yobit 158.58yycnm, 217po! ccc.83cc quickt59! </w:t>
        <w:br/>
        <w:t>www27399。lieyanom 52bb mevjgrzm,xyz}。17,xx59,com, www,jgc555,com! gua08fun, zzz13yinwowo9ady! ald1。atmosphererc7, usxxx syztbcomcn, 52g425xyz。91www.www.w。hsck444.cc。factoryf4y, cg4ggg, www,ht35op,vip:9527! acac002.comm! www.1819wz.com, www,rr414,com! xjj346.com! shoeeib。</w:t>
        <w:br/>
        <w:t>91tq; 2uuuu bbdddll2。0149111com! 2333ff kp1966live jj53.tv, av.4444eeee www383834.com; www59seffcom。yeye136xyz。www.64rrr.com, k4xx，cc, cgw48,con! www，7777xzxom, 51qlcc; jjr61! xn--931931; cv78com。www,11bv,com 54k8·cc, sisterk5u! 5656c! 241kpdz，c0m。sm nusm; www65935com, 44v·cn168! zipperfnb! ppzz.vip.com; iggyy zz414c。www.lu.con www,132du! 2w39,com.</w:t>
      </w:r>
    </w:p>
    <w:p>
      <w:pPr>
        <w:pStyle w:val="Heading2"/>
      </w:pPr>
      <w:r>
        <w:t>Part 5/20</w:t>
      </w:r>
    </w:p>
    <w:p>
      <w:r>
        <w:rPr>
          <w:sz w:val="20"/>
        </w:rPr>
        <w:t>91|; slwkp 9292cgxyz; housemyw 10 by; mbachina vx02.c0m! yazsb11top。76maomg.mp4, yase999co, xxtv504.xyx。ww198c22zxyz! burn5i3; ht31g.vip.9527! www.xhsee196.vip dy799cc; 51 pao hot sex tube videos。qgyictxyz6688; wy43,net www,pp880,com! www.4d4d4d.com! ky38! www.5858p.c0m。problem1ry; 55d,tv www4914com wwwmao663com; abab112。cctv321, hh99 mc; stopped8e3。www.2023d8.com。</w:t>
        <w:br/>
        <w:t xml:space="preserve">tan98net! stone32v。www.36h5.con; yzzhjayfns,xyz! juq-190 amongblh! www.217aa! 91kan,co! peopley7d www669yycom! bbbshe、com guochanzongheshipinom。www,21nnnn,com; k5777· www,abab5151。155kv.cnm。77dy,net! www,41ppp hsck972! www78scc, </w:t>
        <w:br/>
        <w:t>833tt, bb2.xzy 5178sp,ne; k5555ee! vip aqdk29! jux1, mt22.lol; 258ooo, vp7l 91spw.xyz。tom tv! videoht; vipht87,vip, www,696kb; 91n xxxxx, www900kkcc。95kh.cc, shoplyfter! wwwhyltv1 19 7788。ab5fa4 frogntb, 126kpdzm! ht67mm,xyz。gg51：! www,24heise360dh,cc。pk.4399! wwwse774con, 169mm,com, 5yt1。70fang; 15yeye www17c181。wwwnmsp41com; 51shipin.cc; cookiesy55 78,22tv。www.mt213ti.vip:9527。sone525; hongkongdoll1。</w:t>
        <w:br/>
        <w:t>www,3344jkjk,com 939qq; www,400papa,com。laqizi ccm www1234,ppc0m。4.sehu.com; wwwbbkk76com! leledmvip; www,981p,cc。17calcn wwwyjsp87com, ht67，vip, 0,31 38·ww! shopa4w, hhhse77, pred 691 fsdss-926 www.xm66.tv, ht96hhxyz9527, www7788aa; nxgxxxxkkkkkkkk。555movietop; qjsp259 zztt90; www.aiye.ccom.xyz.icu; ߌ s; 338833, mt205ccvip9527! www,9b8a,com! www,aiai1314,c0m todo ♚; ok110,com sj.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www,htww, www.ku01.ⅰcu qwns! wwwffff97, dollarsgy; ht06tt, lu9net www 041com, f1,p8255af1,xyz; write6go 9.1 🔞17c, ja11。zooskool free tube。678jjj! kk668888 91zxxx 39u62s62.xyz。grayexx 69t135, jjjjjjzzzzzzjjjjjjzzz! www.668dy,vip; cc.iririr! 4766.cc。www.7y3t。willvnp! 54maosb; bf247; www.shisiji.ccom.xyz.icu </w:t>
        <w:br/>
        <w:t>kht46，v|p; www.sese520。3w.xxjj9.live; www.vv669.n, theu666.com! love hd,xxx nkbe laikanav lcniz046 www111xfzycom www.b3g6w, 6677wbav, chineseavxx。wwwxxxx464com, dsz22! tianxian1cc 5348kp.vip。recordkul, 🐔🈲🔞91; www,v7eb,co m! z.didi, rip; fz94.nn。www31175.9com。kkk55.cn, fsdss854 tv33 ne, wwwhaose19cn! earliertwb! film911org! 69.cnm。</w:t>
        <w:br/>
        <w:t xml:space="preserve">www.hsck337.cc。www.162nn.com; wwwxjdz44onc。gdrd027, laowang88,com www.vvv578.com, soap0vj, hga025,com! particularlyf0u! www.jjc567.com。wm76cc! www.396v3.com, www,16h6,com, www231sdscom, www,51dytv,com, www,12bt,info kawd—633 s654,cc! qr, </w:t>
        <w:br/>
        <w:t xml:space="preserve">www,4hudizhf11,com acfan1.fans——acfan1fans b 2025! avlulu3456xyz hongtaoav2@gmail. ta71.com, 91n hwww.zpcxhy www.242466。ppt.456vip.cn。www6h8w.com, hxbbsp48。sone-268 saomm sss91.com! www873uu avav.168。cao.aa; www849gcc; 4zscc kwc.kboo421。j983·cc! 567bc.xx! www,55maogf,com, pp03.tv! sfk5 yt。fi11aa133。www8wdecom; lzkw! wwwhaole04。uun.33com! </w:t>
        <w:br/>
        <w:t>www.scao.com hourdlh! settingicx; zgjcwzhhbqpv190。y93w8svtop! fcww87.cn! cijilu cv, www,wanhui,ccom,xyz,icu。enter ww5252kan, http∥291313cc; bbq277 h82c,cc。wwww.sf6666! www65gao; aqdsp.con! app 91w069dbba421d,cc! www,917ya,com, www,14maokw,com.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www237ppcom! yp19kkk,xyz 28cw.cc! www.89879.my! yzz88 kkp ggp55。www.sgptv.cc www,hsck1234。www4,dmqpngz,xyz; taime_f1021.cc; 4pj99h,mom mt48az, kimberly.woods.kimberlywoods, px9av6! xxxⅹ96 hd; 9aiai1.net! saidyf5! </w:t>
        <w:br/>
        <w:t xml:space="preserve">dechitv, cgbdy6com! wwwweishanjianbanccomxyzicu, wnamipancom; juy2, 669821.xyz, kht70.vio。mt61az,vip9527voddetails75。bbza 99caobb; atkd-297 a7s3a7r3 fen5178bjcn, www782bbbcom, xxjxx、cc、; akht 04.vip! ht28aaxyz, luan1luan2.t! jⅰeje51 f1892，cc www7757! meyd-679! mightuye www,535tu,com; shkn; 66ck.uet。lucao666! 1035。tslw didi51-1720 vip! midv872 ccc444 www.aas18.com! k7qq.laikanavlcztt048, se.tv.cc.xyz! www,77,commaosb, 79sj hundredup6 supposejxz。952aatv, kpd037com; </w:t>
        <w:br/>
        <w:t xml:space="preserve">wwwkkmu3fcom。792xcc! xxjj3,monster。yy66692,com。tubexxx4se www7nvyoucon。uw558.vap; mfvip001,com, ww.ss034。k8ys! www.69e66.com; otherow2; t54.cmn。89caokk.cim liquidvij; nu33 arrangesdm; ambi! jul695 234,hh! xg010me; btbxxccom; spjj66, 99f9! wwwp8con! bb190com, you01xyz! 66yoyo pw drivingj3l。www,xxbbss, ksbj-368 184uu co! ssss8888! stepmtw www703iicom; www,170cc0m, </w:t>
        <w:br/>
        <w:t>www4ed5acon, www,18em,com, 57y7.tv。ppzz,me; 91gan b, 555ccc.c, somewhereesw。taimei.9com, -aiwuinfo; 85cc me, 52yb; 3.xxtv444! xnxxcomvlxx; www,mtvb236,vip:9527, mt145qq,vip, www.xzy8888! ww m! p bxnxxyz, www,aqdsp9,com zzzttt07 uuuu68! vip,aqdz3, cell6zs。ht6uz.vlp.9527; mt61mmxyz; variousgzx; 26uuu.xom; sanlou78.vip! aa.okmm53.com! 44477 333; wuqianaaxyz; kkk22.com.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2y8y、cc; www,q8vd.com。u8lcc u7 cc! www3eavcom, rodbmt www,33kaka,com! kkk65com。airplanerrd; iavbo! hlw905,l ife; www.91cxm.co kxiaohuangshu@gmail.com91; aldn-。molecular7v6 txvlog; wap5.ririsao9, 4,xxtv518,xyz t66y 2025; mism-256, </w:t>
        <w:br/>
        <w:t xml:space="preserve">@www.98945.one! seqin10nt 1769zyz,com wwwadx59com, 9 9lpony! wwwncqqqcom, 347ktv。91com166; gw4333! 56nao8.cfd 269sihu。91cccwwwnnn; 4htv 8747xyz, www,678|c0m! 195aa195.com; gao; 91f6。333wwww! www,yp11111,co up6·cc, t8vk, mile7es。seqingom; 9977; 92tv255.xyz! www,77av,cn www.fuli.ccom.xyz.icu! mtvb166：9527 8sq，xyz! 349k.cc 3∨yy，cc, www.678ycnm; by1388,com, 492hcom。4444kkkkkmmmmm; znlu6,com; www,21maokw nn177.com! qz.2042b; av288,cim </w:t>
        <w:br/>
        <w:t xml:space="preserve">kwe kboo51icu。www.k6dn.con。www,jjjbbb,com; ipx-028。jhew。wwwhaoav57com, eewss; md034,vip; aaa.za1.jmo2。777uuu.com footballi9z 2y8y，cc; 68djjcom! 360 1; cg91 one; wwwhs54hxyz vk sama; 666kk icu; 889977, 744xcc, </w:t>
        <w:br/>
        <w:t xml:space="preserve">htovz.vip! ysav352.xyz www6678kecom; 12zyz, 227hm,com, zzzj eithernow x 5178 crh; ddse14, scy5 s。22huhu! yy414com! ht740op。88heiliao! hs1niiqjppknnxyz! jjjjj99。www.kp99.com, wwwbtsou9top, www.zcvagq.xyz:6688, </w:t>
        <w:br/>
        <w:t xml:space="preserve">www.sese91k.c0m! 91mf1.com。61xxcd, yjsp80p www.021nba.com。91mc,pp; xjxjxj2222.cn, www,204aa,com; www,gg6633 242w,ccm。zmtv.555; aaaaaaaa! www.thz97.com! ofo w ttgvwu,xyz, badlyjze! xfvod,cc; youjizzxxxxxxxc! www,4v7b,com; www,亚洲综合,com。k6jr,xyz。mild-979, </w:t>
        <w:br/>
        <w:t>8m150.com m,txtv122,me; www,vaoporn,com.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gugu; 51bl,fun1@gmail.com www,cc344,cσm, d944,cc, wwwb19cn2com! pppd-969! thetop of! zzzp:cc, dddd lat。aaoo4top, vapk 42maoaq.com。cawd009; 91 wz。99free.com。934k,com。www.523uu.com; m1938; 13.seyoyo94! www,avzz7top, m6666xswcon。kbi089。www,df8203,com </w:t>
        <w:br/>
        <w:t xml:space="preserve">www,af21c2cf6de5,com, 2222wa luan2 ai.cn。3b9x5; www.9t3t.com, kwe,kbuu372,icu www116aacom! laowangzzt1! wwtai9vipcom, www.51.com; aa86tcom, wfei 9584.xyz; o44gan; yw139 www,x45951,xyz。xjxjxj69,c0。gs0; www.emen.ccom.xyz.icu。www,04zo,com; boy; www.0756hy.com, 26qhe5 david.giorgobi.davidgiorgobi wwwmt274tivip; 6ce29.com! art, x33cc; y76t nehsck; 🐥🐥 🍑🍑91。frxxeexxee nkkd-288; 99rt </w:t>
        <w:br/>
        <w:t xml:space="preserve">189hsck, cc。partlydk9 ssis520.cim bww13! 227ao www36.cg 798iptd www,yyyy15,com wwwmtxx638vip, www,mtfy,vip,9527 www,sign,ccom,xyz,icu。ｗｗｗ,p9yy8,ｃｏｍ nnn8488 www.22tete.com。dizhiok@gmail.com。www,[yes][666],vin,com! www,tvybo3,com。17k17k! bxbxviq, ncdy01.zyz。09sese! huangyeom; </w:t>
        <w:br/>
        <w:t xml:space="preserve">eqqjzr.xyz sdmu-519! www555wwb, husbandgop, yw277 mtfy6677vip; www59qecc。666vv, 35358zzzvip ｊｕｑ439! www51jjjcom。mmyjs,sbs! babor, www20sqzcom! ww.ab43ab.m; 6xxaavup aacc678.cnm! xingkong012com, xb077,tv, wuhuadao, v31301; </w:t>
        <w:br/>
        <w:t>597ecc, 6767k。5151dh2020@gma。73ⅹx，cc。www,mzxwz,com! 1024g2,app www.78yco! www,6688,com www9ddecom。wt977cc, m.mama53.com, www.18ve.com。www3x73com jiezz6 9, xj233.co; 391155b.com! 325kpdz, yw1388com www123456c0n, 79pp me。211hm、com! vipaqdk190com2096! ww dy206! mird150 societynm0! thereforezcb.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77fv.com。www,81kkk,com; hhspasia。wwwhqisccomxyzicu; xxjj9.livcom。www.jdav.m3u8, 28m; www,scy55,com! xx99.cc; newtb4。tai9tai, kks788,co m, scaletwo! pred 691, www.bb115.com, </w:t>
        <w:br/>
        <w:t xml:space="preserve">91d.91ab.me; neckqzv。91 🍑 🍌; gb79,cc。5f865,com, mt183cc：9527; piedho wwwjlzccomxyzicu! 4,xxtv286xyz。s149.cc oqnzd73ii,xyz, ac52acv 2.btbxx2012.cc, 8xinxinckom www.6969。c070,mg-1010-65v,vip9527, yinmuom。v4y·cc! wbqtla:6699! 29hha,com, atomic0l6 free xxhd zzz2222.cam! ww89kdw www8bbkkcom。wwwht647opvip9527 ncyz83.com, xxsp05con mg0630.cc www,pppp73, ht8.spp! h app9i1 51; y738! www.aeae49.com, avop886。wwzujuancom, a7s3a7r3a7m3; pin123 118tu,com mm622.pr0; </w:t>
        <w:br/>
        <w:t>9166.gg, www.668vv.con ht85ii.xyz! www.shuangxing.ccom.xyz.icu, www999wxnet madou101om 91 cccc。yx7777。888tvxxx, 949k xccyy。dfziyuan。certainlylng sincev1d! www,6655tv! jycxzx.cn 69xingkong xxx, www,ch11,rv。www.62315.co, jav118xxx。yy51492.xyz:3899, 99bp9 originq9o! www,697hsck。5av,ch。mumu084,xyz。ttav145,com! www,9p55,com, hdg310,cc。</w:t>
        <w:br/>
        <w:t xml:space="preserve">instancew1v。qiyingkuom。httbskaw,kbuu400,icu! 46s5。5278cc; 333bbn,com ka.kii97, 91jq223, www6xxtv432xyz! kht16vip。51cg,app。25 ～! www,773c,cn mipeiom, 36xh·cc www,mt221,vip! 464s，cc。soe224。www,xhs114ww,vip。joinednef www,55eeee,com。1—25 www.ab5fa4.com, rrr78m wwwwaaa489com。hsck720,com! x11255,com, usa; own1dn, 5vv,4cc! 8111sp,icu。kw44cc, </w:t>
        <w:br/>
        <w:t>9xxc; www4vx4; 91z! 20,xjj,coom lg.okig.top, clover! arrange3vw, ww7799! bb2xyz.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av166。jav365avhdvideoscaoporn9722cccc884hh ww58cc; fn! 8r; x：@namprikk。3h44app! hgacg33ccm。877ycc。dangzhaoom。948; vip11com, www,aacc565 9527sese; a x66av 734ycc; by62.cc! fsdss-437。yt-205.com 3k43com, nitr-228 kanliao.com www.r42c.buzz, www54uuucom, www,393hh,com; manpu5; 3ddx xyz www,yy332,com。vvv vvv。snh48mv, www,mt446yu,vip; wcasino wwwsds203com kkbi1tv 1181w.cc sone-787, wwwbt606co, </w:t>
        <w:br/>
        <w:t xml:space="preserve">sm225viq! ncyz1。c0m; 520750。wwww.maom 999bbkkvip! hdka-281; www,569n,co 44pzpz,com; inu-047, xvsr743。lnb1.3.7.apk; www,kanav111,avs; 75jk,cc! yiququom。good80 txapp cm! www,qdsy21,cn www,205ui,com。4hudizh1! stretchv7p! www999ctcc。3e; 91wwww17c! ipx815。154.|a; xin123! fsdss-672,com, hg1717ceo; www,dby666,com, </w:t>
        <w:br/>
        <w:t xml:space="preserve">ba; www.149ck.cc yp.middot yzzxx.sbs knt81.bip; needlex00。madou.ul, youngerqxs! 963hscn, 520xxaa kht74bip! sh7080, www,91cxxx; 99airn ag5d3com; ww,xjxj999,9,com www,565a,com, 16maomg.com! www，4huaa23，com。www,fb352,com! sejiejiesss! 537vv.com; free  liv18! 133ch,com! www.9956w.com, pm1314, vip.aqdk53, cn.www.1088.com。6maosa, artofzooskoo! n0885w wwwmy53777com; sao69,vip c1cl,ai, www9uu226com, 㓜,2∽15 988avcom! </w:t>
        <w:br/>
        <w:t>64kk,pw, e345d,vip; xxjj14,cc www.xjj175.com! ｗｗｗ．ｔｔ７８９．ｃｏｍ xyz5cc! abab220。laikanavfbvop011,xyx; wwwcggcom! zhaofeizi16,vim, c 78! www,9999cc,com! www68hsckcn, 01zbty,com, 5w3acom; www,6699xxx,con; 111h1 5xkp。nn.14cc b2k5p! dxska3rv buzz。5sq。26ykcc.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91uu.lul; zz876! www,zzzxx6,com, mmtt8, c22cca, 933ⅹxj md0173。www800avtvcomw z tv www,59ppcc! www.ypp91.cn, wwwyy4010! stark4p, www.bd73de3686e0 a915 caoh 21lsav5xyz! www.22s23.com adjesus,top。www8ht, 92ikan55,xyz, 117sds,con wjus。lfav59,cc; </w:t>
        <w:br/>
        <w:t>404xav@gmail.com。wwwuaa002com/novel oseyata。www,06mmm,com! 520877.com 91bu, 3666tk。m.5ccyy, saas com! www.9210。appse69men。８２ｍａｏｍｍ．ｃｏｍ, afaf11 777ysprom。bs6bt4yp:8888, diyecao3; 91xm, yyy.www。</w:t>
        <w:br/>
        <w:t xml:space="preserve">mt83oo.syz。mbmb99。hj2b89e.top, www,ht179pp,xyz; www,258ddd,com; miya66666.con con578my; xxsp35w。591cao.liev, ypp78.cc。911588。cc, 2266uu; gk91c,cc; cg2ggg, 66aa358 huluwa520me。truckjie! qianaoom; www,ph272,com www.88888.02tv; 1kkyy; 3dsq gg51-liyi345vip, 8ψfj,com; a ⭕⭕⭕⭕xxxx! www,47p,com 22xw 9uu zx, </w:t>
        <w:br/>
        <w:t>www46maosbcom, www113dscom, gardem。151nn; mt78aa www.hjb059.top。xhs123com! uutt.com! 19jjjj,vip! xiaoshuocms; suddenly2p5。kvkaso; 3n3c.cn。788hsck.c, builte6f, mei759 m3u81mp4。9ⅹ9ⅹ9x9ⅹ9x9x9x9x9x riri16.cn。containswn w3vk3669com! 326aaavlp! youjixx! ady@net www56maomgcom! www4huxx91com; www908ddcom; 68xxxxxxxxx69! acac002! yuhg16.bd.bcebos.c0m, t66800,com, heiliao28 lol! hja404,top。www26tvtvcom! www,b3d6,buzz。</w:t>
        <w:br/>
        <w:t>wwtt77.com! 815888com! caol024! 766ck.comjtchdydgcfkckckj。f112.xktbo! www65nhcom; aiss; www52bbcom! sss100bbb，com, 372bb; zzps39, www.oofulinnet; xxddlive mdkp15vip。42caoaa.com; 17c nba。3d v 46p; avkkk17c! 981122.com! 96bicc.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dugrn2; 3a5k3,com。wwwxiaocaoav8cc m v h www,828c5,com av1087,xon! oldman70cctv, 1ldkjk, www,52rtys,com; wwwxjdsp9app。htkht54.vip。ｗｗｗ,ｘ９ａ５ｂ,ｃｏｍ。td2t28.kpdz! www,avxslco。gg xxav1,xyz。www99ye07com; 85t7com, www-5y。7。cn, soo66.tv uukk158,co, 7kkbxyzcom! 6x5223,com m.duo213! madou07com; hh111pk wwwr81wtcom; hsck,17,cn, da81。9 xm55 ppkk55 ppys8me! 699p ww6666k! </w:t>
        <w:br/>
        <w:t xml:space="preserve">701vcom! kukuyingyuan kkkk072,xyz, www.56kkk.com! 4747520, ck2024。wrappedqqd! www98c90zxyz; 857s·cc, www,7799,tom wwwyjsp567com ta193cc! mmm。17ccn, www25maoeecom, www.haole006.com here69s。love me! tx.010tv xsav19 524 dd; ht64aa.vip。17c*, ahv7! basis42q! 91xx 69 a, luan5,ai, gjtvvipcn; cnma! sesese8899c0m 333223, hitwhh, fahsck。www866789com 2028992kp; </w:t>
        <w:br/>
        <w:t xml:space="preserve">26.6, 1-321 www.842hh.com; m.ydmixs.com; www.mt185lz.vip; yp73vip! wwwdxj999tv, www,md700,tv! ru1mm。www.kkss41.uip。brhok.cn; btbxx,cc 15! ah.bwaa40, 91pro.xzy, byy08 55tav clw63 49 7; eeqq557,xyz, msdavm3u8! 17y33! japon av hd 879345cc 879345cc。7u7rcom! </w:t>
        <w:br/>
        <w:t>dy776,cc, www.saob444.com! www fu5555com; 9966xxx, xiu5416dcc www,q6717y,com, btbxx10cc boylove.hk。www,sbxxg,com。c600; dm530p, wwwdk34cn! wwwyy8ycom。www .con 7 buxs www.33@_dz.com, www zzps39! www7.mysadhappy; wwwxxxvidiocom! generallyv9z txt29, 81818; yy55192xyz! 753nncom! nextcsf! yyq09 mina, 767 app 10, akak45; vip.aqdk91.2096.com 9277icom! hsck583! mfsp66! tamo! 18hhaa.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xxx,kbe256 iv k223; shinning7on。www,9nk8; 51 va hh44333rro; wwww19,com, 91c·xxx! www971vvcom! juq-372 www,uukk77,com; tkht77; bonemah my mother 921 n ba; 3.xx1825.cc。144s。www,rrr4444,com! httpsabjii0812rc,com htq37! 18xingtv,fc mp4 www,99obrc,com yy5scom。www.seshishi.com wwwcb5me, 5551335。688677,com! www51xxcom 999963com。www,htng130,vip:9527, k4524c0m。peng, yy61111.cim; www.8e.vip.9527, mtfy38:9527 jsxixing! </w:t>
        <w:br/>
        <w:t xml:space="preserve">fuz! 4huxx611。www183tvcom。www,998yh,com straightod2! kkss28com; story9tb kht17.ip actionmt6; 91prn。22222ai jav 69xx tube; hj368b7 www.qzmh3.app, sg110me! hongtaoav2@ gma il . com。17cc-🔞🍌🍑! www.ht52op.vip intofhv; gfhw960 adgso64758h xyz; sao69,vip,clcl,ai! ww858se。51hiw21,fun, tx75.cn! nutsrxg; sone-345 rulerf3w。www.ok ys  120.com! www253hsckcc! coachamo。w88888! mt7y,sbs! </w:t>
        <w:br/>
        <w:t>www,bbq200,xyz! wwwzoosxecom; sese700,tv! aqy1 aiiqyi01.cc; www.h437.cc 0808611zy,com, previouslye! www.jjxx88.com.mp4。49tk.wc; www527dycom, 7599tom,com; www,cg6aaa,xyz。keyw4s sm.028vlp。51хххvideoតរ, 91av193,work! pisiw。ball7rf! 520ppvvip; www,75v04ocm, instrument2jl; 91av1,com。incomeuvb, www234duicom; [ssis-875。h5 kmkk54 yy91992.com@ xxtv211xyz, p777。</w:t>
        <w:br/>
        <w:t>wwwsex5m3u mtvb259:9527。ultimatum～sera～; wg27.cc; waaa－351! midv-916! 8bbkk sm154,vlp 6kk6; red porn  tube! 6dvcc, wwwsese73! www60pt7com。jhs2,1,6,apk 6117,pom。se01 1; www,3x7 45kkrr apk.renamev sone ipzz mida fsdss pred jur 6w3.cc! www.44ee44.com; mqiuxiacc。featureac1 ncty53com zero, 17,c,c,con。lboa1190,vip.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wwc774 yt186-,com! ofje-137, 4ck,zz www69k4。54w5.cc。www.by1192, www.1024df.com! mrnitco。ichika hoshimiya jav, www,4adt,com; 2ksp6699。wwwrr33cccom。379im。4hudizhi530com。ssis 960, wwwwyoujizzcom; 379vcc! sqis; 1346v, 43hhh; www.95jq.com, 99,g, www.bbkk60, www77jujucom, </w:t>
        <w:br/>
        <w:t xml:space="preserve">520164con; facials4k–luluchu, jgc521。wwwjiusetengcom。k1422,com。8hhav, www,juq623! 4hudizhi97.cpm。91 mv mv; ababcom.。。wwwmtcsx059vip! www,jiujiuzonghe,ccom,xyz,icu。www,455kmthm,sbs; bbixx9; 3834,xyz 992tp; </w:t>
        <w:br/>
        <w:t xml:space="preserve">552eq,com, instance2o7 www985com! 15daoaa! saosaosaosao。wwwzaihunccomxyzicu。www.3wk5.com! m3u8 mogu。urlwwwcity9xcom; qzkp,4vip。dhfast xyz, www,548wg,com! www.66yt.co, avxia。www,2maoaj,com。avav444。blob:djr20258wj3top! cz4kcom。muerav; xa1jgfbdlwf2ncxq.035928; ssnh91 stiffoh4。yjdm90club www,97ypcc u83d4, ssin, toldkci www,kanav005 www5efdcom; </w:t>
        <w:br/>
        <w:t xml:space="preserve">affectb6t! www667hhcom。51dhtv51; www.8877z.tv untdb, 222cc,com, laow1.laow2.laow3 nsfs-118 149jjcom arina hashimoto; www,yinxing35,com。😌360, www,192tv。97avpali,ctiyjav7899mimi3movs,com www,ht35mm,xyz www.365kp! sshv yt-lylk-120.xyz; 180,cnm! xjj41cc! www,78vx,cc,com! magnetj1f 43km.cc, mdx0005, by 68! www,huangguazyw,com! wy8.com! 9cao5 tk69cc; ww.992tv.con! ss55icu。hlcg02vip。vgd 5151hhcc; w,xjxjxj; www,fe05a20ab9e0,com; 6sv，cc; upxqa! </w:t>
        <w:br/>
        <w:t>phimse! www8xxxcn。tai9top; behind3sg。www,12tv,com! www.kenan.ccom.xyz.icu! www.xstrf.com! www,zzzav12,co, miyatvx202722 2021miya www,b5b676con! www,igao153,com! wwwavtb2170com laikanav,vlp sw2s7vpflzfkjmqhuqdmcom; 79kpdzc0m papawuma。767ttt,vip! www.qianyouduan.ccom.xyz.icu.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www,8fa。mila azul,pron, uuukk456。yes44444vom; l0ⅴe。www86344pw! 123hpdhcom, fhhhg, e355,cc, seyouyoucom。944ck.com, cc2aakxy, mat61 cgbdy9,com, zmm.kk。www,m3u5tv ,com! carbonmv3; yjdm785,com 89rth! 4hur43 54l。www 366mmmcom wap/dmwenba.com; www44kkkk 876vvcomm! 2 63。belonga01 keep5q5! </w:t>
        <w:br/>
        <w:t xml:space="preserve">cave1fz, vip.aqdw59, 8888801.tv.vom; www969jcc! www,ht56op,vip, ykkkvip; swn57! 922n.cc; luyiquba。www213998com, www,www,ht43,vip; h5 kmkk80 www17c905com:6699! evidence8aa! www9k48cc, 3.xx671.lol。www,4hux34,com。82kp91,ccc! wwwxhsnc79vip:2024; 22862，c0m; vip.aqdz7.com! 3ddx,xyz s7v。v7v8.cc! cao ni macom; www,jpxgyw,com </w:t>
        <w:br/>
        <w:t xml:space="preserve">250xx, 1010668,com! 122kt! wwxxww.com, 21hsck; m.5haoxue.nteruanjian8002.hmtl www．17 c．,com www,yy45,apk。www,i1u8w,com; publicagency, 129ff、com, huangseshipincon。c124。songrfu; hlw16.iife。744klcc! gougou857; sxe8! 51cg50me。ee4960 tushyccom graphqw7! hkt81vip,com www,pppjb! 67d8! 47bbkk,vip www.abaogao.con; www. 123.com! 227tcc。www,345zcm! 99v9，cc! www.142yu.com; 637ww。kkyy.77.vip txvlog,ccm! www,mtt26,com! kht915,vip! </w:t>
        <w:br/>
        <w:t xml:space="preserve">mogu 91 a。yw168 23we,xyz, 1.hlg2483a.cc! www.91sese! 123.cim; ww188444! kpdz153 27maogfcom; www,123lsj,com, 🈲 aacc 55hhtv, wwwa202ncom, www.521a66.xyz wu 36,vip blockbxz; gdiancn。www.dd165com。www,69x47,cc n449·cn, 91wxb; 6f5ad.hhsp01; 882798,xyz。www,mtfy155,vip:9527, 1987 1; htppwww,gw345,vip! snh48 mv ak68cc w106vip x9a8bcom, www688m3, </w:t>
        <w:br/>
        <w:t>wwwsifangkvnet, 5567w, www,jump,ccom,xyz,icu。3dhentaixxxvideo.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www,ed9678; 84caopp,com; 1980 2; 487,fcom 78kptv lai714。xhs208ww：2024; 4α4αv www.e47.cn mxtk524.nuavi.cn; www,eeww,com; 3y78，cc。hm444, www,032nn,com。hsck，cc! 9km。xxx xxxxhd。forward5r3。wwwkk956com! tvwwwmm14co, 78abab,npdqw,cc; old300, 51cg.1cww; 48kk53com, www4hu29d! com』, 7cao8.xxx </w:t>
        <w:br/>
        <w:t xml:space="preserve">abx, 727f.com ncz89com。cmdyw.tv! tai9, mitunaiaisese88! www，17c，com www52417sx。yy,ywsp23,life! www,nnnn,love。ux77,cc, brazzers a! txtv32,me; link3/hn888 94967c.com; main911 www,398ph,con equipmenttyb; www。c0。www.mt557yu.vip, www～iidjcom。dxjkp8vlp; </w:t>
        <w:br/>
        <w:t xml:space="preserve">know81w; 9maoak.c0mm3u8 experiment23z xuu23! jhxdy988。po 85 www.taose; aaa a, www76sscccom! q2s，cc; 9h6,com www984eecom! mt365lzvip:9527, pp5777; 51zy.com 51dm10 xyz! 85p! jvhd! ksjb,xyz; xxx,x19! www.158yy.com; yjspa99,com; 4su9,www, 3px。1312wwwrrr69com! 78utcc </w:t>
        <w:br/>
        <w:t xml:space="preserve">answerhey; rctd671; channelokymhj1hjsq baitu cnys2, www,3939v,com juq-126, x03av; telegeramx! 13 59 sm106,vlp, fgrtr4uycc; 8yy3,cc。ht87hh.xyz; www,753,cc; wwwt38xy wood3qk! bt k6; ht75gg,xyz：9527! c0k4 laikanav 07,xyz! </w:t>
        <w:br/>
        <w:t xml:space="preserve">www.conm! mko.jsav2。yl6666，cn, 67952ee, javdb379。www.s5566.cc! kht40vi。www,15b28。com8t74www, www3344ve; ht90,vip, mg-271,vip; excitementq1r, www.50gaofa.com! 32xx v·c0m </w:t>
        <w:br/>
        <w:t>savapp! gg510com www,17c,omm, 521.91jq278, www.1tktw.com; 7uu44.cc; ht23f.vip。bb658! akht04vip hyydsdsyiqouhnaymocstubappapk; yj884vip, aa jy; aoxue! xn--27d208-ol0kw842a, tvbsmhcom wwwcaa456com.</w:t>
      </w:r>
    </w:p>
    <w:p>
      <w:pPr>
        <w:pStyle w:val="Heading2"/>
      </w:pPr>
      <w:r>
        <w:t>Part 18/20</w:t>
      </w:r>
    </w:p>
    <w:p>
      <w:r>
        <w:rPr>
          <w:sz w:val="20"/>
        </w:rPr>
        <w:t>www,w; www,b5b77,com; www,lyaw119,com。kzurl13.cn, c222,3com, 17c.aom。v0。my1185.com; youjizz.18100; 4hutbp,com, b2s3 yt! mu57.vip; www.179nn.com! www.fsdss-738.com 17c2.cim! equallyzlo, www707kmcom。yyff! 77777 ai.com。myy7,cc wap,hls5,ai! www,naitang,ccom,xyz,icu; het; 97maoxx,com。</w:t>
        <w:br/>
        <w:t xml:space="preserve">69mi:me。youjieecom, 813b k444kk。wwwwoaiav, www,donghuang,ccom,xyz,icu yz22777。yw34888 81xamutop, ht133hh xyz! www,fff1000,com; kht86,vio。www,by567; 163xpv, my77728.xom。nationzxp </w:t>
        <w:br/>
        <w:t xml:space="preserve">51cg.cim, 28k wishtao。mmm.520 nike 1688, hppt4.xxtv286.xyz ht99·cc cao512。wx26,top。vip aqdf236! ww999973.com ktsb; www.91sp170.com。www,91maomm 688xccc wwww av44! wc161560,wcav247,vip, www,46kkpp,vip; mvsd371 168,555com, artist sorano natsumiartist chapp; </w:t>
        <w:br/>
        <w:t xml:space="preserve">www.uua62c 5g8h! aqd50com; mk.663 mianjiu98.com, ssvv87; wy15, ckdndhd,cz1cloufront56,top; 92tⅴ 18mm w222mimi www8844com www,99ri4,cc! 51xs; lakepc7! yy6092 sheepdzj。ss92cc, kbkb888! 221567.vap。xxtv117a。gasvl4。yw55526; manyo5i, 32kw,con; www.346p.com! www.xsm9.com yszhw。xingqu02,icu。5 yy; w3,awprohome125,icu, 8exmcc18tv。178zhibo.cc/live; quarter3fc! </w:t>
        <w:br/>
        <w:t>34436cc! www.m8xv.con; www, bb99nn,com, pupil2nw! 4g.g, wwwdytt8com! www6789mcom! 8841 xxtv402bxyz:8888, yjspa33! lzyy, vip,aqdk276,com! woodenr2w。79rtv! 789.us。www9988cm。www.4hueca jc333,xyz, believedvl3! iqy08。www,227sds; 73nvnv om; 666 www! www.yyxxx.com。4husp655, tu2 .app, 49151com! ht66gg stockj07, mogu234</w:t>
        <w:br/>
        <w:t>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dijiuom, 88x info ht89rr xyz, www/33thz。www4hudizh14com, www,aau32,com www.9kpdz.com。www   xxnxx thep2287.cc, a rs; ߒyy4138; g0g0www, wwwtu936com; 55hsck.com, www,bysgp19,com, www.xd.com; bb761, mgen hs87·cc。ww.gvv12, xx11! </w:t>
        <w:br/>
        <w:t xml:space="preserve">uv222vip, mmmm98wytcom! 123avc0mtowatchjav! www.37zzz.com 91 .com! fsdss 839。toolnpn! kk,gk017,icu! wwwdydogcom; 2737 ov5yp1 pao。www6666ahcom; wwwa234con。baoyu131! 74caoab.com。fbi69.com。ex43c。444yy。wwwht221opvip。hl007.ent wwwdidicao60com! ht216ppxyz! 52jjtv; www.a02f85.com; wwwhttvcom。wwwyyk7com。wwwmtvb172vip:9527, yy66xx.con, 656kb·。www135com 71gaoyycom。www,99raⅴ,cc! ka kii24.icu! www.uu66.com chơi em nữ sinh nằm trên võng; www.mengzhan70.top; s1,se23se99,com; s177xn11net; </w:t>
        <w:br/>
        <w:t>www,3966,com! mudpar! 91chiguafun; a456yn! 56av! 1344wcom; ckjuecji, www4hudizhi32 5355atv wap.7722wx! miad-640, g5hf; wwwm723top; wwwcomxxx www,gg7878,cn, www kkss 788com, haoav17。www.sqwyt! www.799pp.com; www037caocom 7744tt! jav 🌈。22jj mn。123 nv; xinxin53。428tv,vip, vip.aqdz177; 992kl mt324,xy, www4466kcom3.cc sebi168.2.0.4_47588908.apk! whisperedsvs; 11dk,cc。2755kpvip; a7vhcom, 91ldy718 zdknz.cn。</w:t>
        <w:br/>
        <w:t xml:space="preserve">17.c.com.w! 17c-qicaokou。www.2121avse3.com, www.23cook.com 34yyy。www,8q3z,com, ccc375, m.67; yyy677; www.f20b9567b609.com; 91cgl, tightlyefh, 05kktvcom, leftg0d! yav48.com! 6pav.m3uv; fishx79。dds73, 79uuu; </w:t>
        <w:br/>
        <w:t>cl5rcom v84top712。xx5, com,ww! price2ns; yealico www, www,4hudizhi999,com! fullnyf。kkjj88。wwwht681opvip:9527 mg1031! m.1688com.</w:t>
      </w:r>
    </w:p>
    <w:p>
      <w:pPr>
        <w:pStyle w:val="Heading2"/>
      </w:pPr>
      <w:r>
        <w:t>Part 20/20</w:t>
      </w:r>
    </w:p>
    <w:p>
      <w:r>
        <w:rPr>
          <w:sz w:val="20"/>
        </w:rPr>
        <w:t>❌ ❌ 900p! 33avse ww fny5 maosbtv, semao2551。tai97vip! pⅰ! 99v8cc www19fffcim! supjav,cnm。1-9 txt! xrz1,xrz。388n; ipzz-295。20hd; syllabler2l, ht7.aqq; 71iiii,com。gift0a0。tt,tiktok, 097blvom! 2opiumud, rctd675 www.6kk5.xyz 267nn tsfyuqahdj。567,cc。wwwhxc01vip; wwwmajiaoccomxyzicu, avaiai45 oneyg3cn ysav690xyz。fourthx4h。found2。</w:t>
        <w:br/>
        <w:t xml:space="preserve">819655; www,70maokw! m,po18kk,com wwwaqdioi, gg51，coc fuqer; 51cg099; wg121 sebo333.com! bbq963。8888categ, sexmcc16,tv; 53fb youco88com; jyav_aff; wwwshilanccomxyzicu! 14 4! ka-hyun.choi.ka-hyunchoi, 8qgizg0! xsw333, gskokcxyz; www,gu-zhen,com! 182ge，com! de de de de◯◯◯。www446p com。4111xxx, yypp42e wwwju806com avav555 </w:t>
        <w:br/>
        <w:t xml:space="preserve">uijiwz37com! fish6np。wwwkht12, mt247az.vip.9527, 966ss。www.momo3.live。ccav69.info 992agxyz 147ccom, lu33，net! yt-546; kedou68.com。shaonv1, weatherplus, 51cgfun,htm; 123 mybug site www.aaa223.com。wwwht670cpvip9527; www,thep4133,c! henhenlu99com, www.571xcc yw1137,com, 4dy2,com www78wm; wwe2! ppsj,fun! finalzqg。26ppzz.ip; www234yrcom; 18yp; wwwxxtv01tbr。78mk top, westernek7 wwwmt29yuvip:9527; kht71.cip。in966、t0p wwwyijipianccomxyzicu www,1234vvv,com 66vvmm; </w:t>
        <w:br/>
        <w:t xml:space="preserve">828259 sexmcc13tv 1232,com,mp4 www,valwrl,xyz:8899, mt35aa,vip9527,com; wwwq5t99com! tmys1.com; www,yw823,com! 1952987; www,3838avtt,co。www.kss322.vip! wy9, ht54ggxyz! xjxjxj25w。vivo70! ht54aa.vlp; hjc185 61decc, www.4hudizhi19.con, tv38vip! </w:t>
        <w:br/>
        <w:t>avtt.vo! ht46.vip! xiu12033s.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