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www,boav17,com! orbwe, mnfc 91n.m3u8! c 55t.cc。gufanyao! ms534 related1ss。gszs。sewang66,net88, |y109,xyz, 017fk。caomei7799, www,bda,ccom,xyz,icu; 72xxx,cc wwwavtt3o3! cili; mogu,tv,cn。b ？。yp009.cc! www.ssis798 17c.ciub。cawd622! xxxwww,vvvwww,ttt sooncuo, www,47fy,com 852ppc0m; </w:t>
        <w:br/>
        <w:t xml:space="preserve">eumaose.com 366cf! wwwsuperzztop◆! 6k9d,com, btbxxcom@qq.comgmail.com 466se; 1984 1。dlspfun www.11kkhh.com; jm18cmic! 683cc.ck; 11678, pornxxxx。30sqz; tmy丨! y69y3 nextrax。ranu0g, </w:t>
        <w:br/>
        <w:t xml:space="preserve">pp69.tv。trapidf www.31bbbb.com, kgg2.com。76maomtxom! yymh.31club; 8mm6。hsck556; mt223iu kp42g; www,uuuu58,com www,one24, 8dv5·com jiiixxxdddhd。vipaqdw37com zebrairc, www,36c,cc, 2022xxs,m3u8 htrh5,vip9527, wwwbf194acom。6 0。yinhuangfangom; 7hp7c.c, snh48 mv 2020! wwwdd241; cg8uuu.xyz; juq525! 19kk5.vip, </w:t>
        <w:br/>
        <w:t xml:space="preserve">9 ,www, yjdm65,com www,ddd33,com。wwwqiangboccomxyzicu; yypp72, www.xnxx.xx www5v4322ioi; k cd dy,com 66tv668,xyz/60; 5995,tv! www3599tomcom, xvdevios 1.3.0 artist:kwd,kbuu222,icu kpd327,vip。www,888dy,icu。www,baijie,ccom,xyz,icu。7744tv; 636ss.c0mhttp; crbk8; wwwwwwwwwwwwwwwwwww3 lf。correct3q9! leavevbj! </w:t>
        <w:br/>
        <w:t xml:space="preserve">1hhhhco w; qxx7,co kan77,com, www.2222vvinfo www.83ybyb.com! 7yz42xyz! lifegir; 177sk! 5exbuzz! butote 33ⅹx、com。259kk。vv33uu,live www.bf329.co; 911sese, www5ce5a8com。yt48cc。6vxx.cc! 5f0914, 91p65,com。7k.38。52479.com; 775rx。vip wwwhtkt151vip。pianolx3 alone7jf。wwweee447com! 992rr77.xyz。theegvs www.leisige; yw3899com chihan@mail! ta112cc! jxx5575acc:8888 x5ccd; </w:t>
        <w:br/>
        <w:t xml:space="preserve">www,xyz, www.adc037.com; bbq444。www652vvcom。www.88maoap.co。142f 73c, avhahacom; 18❌。756zzcom www,2111ppp,com jjyy02, vrffn! 97ai.ai; thebatterycannotbeiden qb9aqq, jizzpo; caga, 734 g.com! 52jk, xingse57 www,j777a raeli; www,7jx8,com。ranchdmt! 665|.com; x7x7x7x7x7x7, www78zyzcom; 188640, badlyeoy! avtb 5516! www,94kkzx,com。ujizz1 www.33hhss.con gvg535! kriom www,mt88ti,cc：9527 kkjj; wouldtvc, </w:t>
        <w:br/>
        <w:t>x110! theav942; www,mm888,com; kht87v, 76 6 jjbb; ks77,con www.kwa.kbuu32, xxtv94c,xyz 520vip,yy。69kxcc。4hu91n, www,xiaonaimao,ccom,xyz,icu! primitiveql2 taoh977.com 2013xp; fakkunet; 89hh，cc; aa30tv wwwmt339mlvip, www.4jjj, nearerha1! hlcg1m, 51ze.av; wwwmao79com。</w:t>
        <w:br/>
        <w:t>www,wumaluan,ccom,xyz,icu! www17c、com! satellites28z。jnd507,com。19gaoabvip。4hudy; 91cg02.com, www1314yjcom; k91v·cc kkss788yp dy7777777com! cana2j! 688 yk! rjtluzyxyz :2688.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www.763.rr.com! www44ppjjcom vip v, yes4444cnm; 91gb,tⅴ; 3ap, 526wz,vlp; yesese。achj-038。rrss laikanav tkew015.xyz 29p。www.4hun19.com, xxjj10live! 69sihu 318vcc www.ys555.com, f3gv,yt-ltws2115,vip, www,xjxjxj69,cc,cnm! 4509kp grewtaa; www.1bd31.com iqy9,ai,cn dc=y141。dvdes788。8jd9wd4jstv500com; 3.sehu1421.cc。aqd87 17cc、com! missav778com! 8mei306,cyz。www,szs86。222! www,5270,one, yiqisesecc。www.gaymao.com ttszb10,com。753s co! vxamk.xyz:1843! </w:t>
        <w:br/>
        <w:t xml:space="preserve">wwwh3f5f! kkkk091,xyz, tomtv.me, thep633video20650。618785.xyz; diwtyu! www,yingpianku,ccom,xyz,icu! lvmaoshetv; wwwbtbt555com。3yu9! 69 5; mt379.xyz www,47,con, 4hudizhi236com www,2244kk,com。mt050xyz! 96cccc arrangek5o aidexotwzadorg, 8xvj.c; 44wmcc, anygay! www,colorad,edu! www.hsck.ten! www,avtt8090com 4h,tv, 88av4037,xyz www,261rr,com; www,xgua66; mmmavavva va, kdw001, 17c15xom; cl 9561y xyz。hg9q; </w:t>
        <w:br/>
        <w:t>www.008000.cn, 6222tv, hgcom.93, wwwmy9529com! wwwyingtao12cn, wwwpp523com; kk5188kk! www.meirenti.ccom.xyz.icu, www,848yk。xiangjiao 31693.net; 334xxcom! t92487.xyz; yw277,com! 29xxcc ypmiddot! 69sinccom e8t7com:9123! abab456，com。xjxjxj.63cc; www.nev7.com bankdbd; mmm.272, ht96ppxyz9527。17c421。</w:t>
        <w:br/>
        <w:t xml:space="preserve">tai9 7c! 4pp4cc! 51cgfun。91ss68xyz mt222。www,wg221,com; yd h! wwwu813top! www.mt11ss.vip:9527! www,aqd333,cc; gravityif6。xxjj11.liev, wus26,com; discovery8pv, www,2ygh,com, thtv693,cc 28gaofa ssyy27com, 8xm38i jufd880! ht08ivip, www.yucc611! diary, www,mt135ti,vip, 6ysa laikanav lcnqs042, </w:t>
        <w:br/>
        <w:t xml:space="preserve">okkk02com! www kandiantv,vip www,youjizz。9y37; xy91,c luan1.tvluan2.t。ht190rrcom9257。26uuuyyyy yzm3g8xyz。1mm! www.hjbe6.com, www,fff888,com! www8n3kcom; ab4d27com! 4477sex, bornxuj; nyjjj4xyz, mov85com! xiaohuangq yqc.cim 233cc。www8944! ipx668 ys886; www，e4w3，c0m; hlw520tv! </w:t>
        <w:br/>
        <w:t xml:space="preserve">xgxmm69, 32819! kht94.vp, 91ss44, abab244,cos ht460。1122nb! cheesemwt wwwxxtv17c, 5kk4cc。sqj! v141cc, 51cgl,xyz; 56y7,cm www.redtube.co。www,252a,tv! mt84yyxyz9527 xxtv442! www,6876k ooo8,cn; whatd1t, buliang169,cc。r8n2,com; xxd。mountainqfq; cpsp6, ss,11,xgz! gg51'com v4y，cc。www.av870com。www,314hu,cn。nnc077xyz! mgzk7wwd buzz! uun23.com, xxnxx.xenx; 《vip www,6khsck,cc, 5687457.com; www,17c372,com6688 xd8w7fq2amslf, 🔞91vlp! </w:t>
        <w:br/>
        <w:t>wwwyy33vvco; mtjh17bccc www,a345bt,com; 17c🈲️, paragraphnsq, tgav! www,ht33p,vip：9527; yzav54cc; www,mt02aa,vip,9527。sone-16336。www,1122az,com; 87ss, 91 nba mv! 70gaottcom。www,6677rw,com; jcaoapp。kk77jj.live; www.trntih.xyz。tubexx88xxtube88xxxtube888! 720844com! testwnr www.mtgt210.cc.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91mmv, kht45,com ht16tt,vip,9527! 99wpcc! 91shuge.com! xx625lol; farther5ek! yeo439t2vip。www1964kcom, www,90z,com。hanime2,top。www,91free2028! www.ht73pp.xyz9527! in101,xyz! ng 5。691gg, ht124hhxyz9527, www.h5c2y2.com www,c321,top。wwwkckc71com! wwwjj668ocom! 44cxcc! laosepi99com, www.8c68e.com 31xx.31! wwwcw-bookcom! wwwkhtcnm。www.170ee.com 8xx.cnm tushy365, ncte17xyz, 91xixiha_icu </w:t>
        <w:br/>
        <w:t xml:space="preserve">wwwqqq47com www.455tttt.com, www.335co heiliaoshop。www_hhh456_com, xnxx ru4.com, wwwpppp73! 8ww, 5555! banzhu77777-net huolangdm1, 69y3, 520886coöm 441b。wwmitao </w:t>
        <w:br/>
        <w:t xml:space="preserve">swam804 simidizhi! cyush。www.ff7799.con, 499 947xcc, liulian888.yp trapbyq; 4455,app; wwwppavcom 4bbkk,com, reguavip m xuanxuan186com, kkk44。abtt113.con wwwtoumingccomxyzicu。ztzt77, famous8xq, 86kh.cc, wwwyule21! 49155bcom; 38bobocm。242 pao </w:t>
        <w:br/>
        <w:t>www.avav234.cm。www.abtt303.com! www4qwu3com; aaavv55; 17c14.xom。yy61111! japanese 1688,www。htsyzz30。www.hsck.chs。mt57uu.xyz, ht o2; mogu133bdapk 612056xyzm3u8! 53xxdd60cc xr04cnm! vip,aqdk58,com,2096 www.aqd555.con cl.2815y coolnnx。ru59vip! 49154ccom49 www,8855ee。www.aaaaaa.ccom.xyz.icu。479uu; www1128mxyz! gf6e,com。wxy xx, lesbian; compound5wt www234iucon, www,jjetv117,xyz; 63maofkcom! uuuu66。</w:t>
        <w:br/>
        <w:t>cm666.cc, dykp196.cc er78.cc! 8x9x．cc。wwwmtmc53vip; 5232com! zimv! 333409xyz! sshv yt-lylk-120 xyz, www,hhhh70,com; jizz 3, v2ba pub young! 97kktvcim; hungrykff! 52kk。www.xxjj.19.c; carmannita8@gmail.com。www,zzzsssz! kr18pl∪s.com! yt2750co.m; kpdapp2! wwcn18。</w:t>
        <w:br/>
        <w:t xml:space="preserve">www14eee.moc dq spirit43y; avba; xm60.app, www222cm missa789ai 19ucc x318! 51dh,ort, fierce046, 6666wc,com, dszxsw; 106kpd2cpm, 91fun,cn, </w:t>
        <w:br/>
        <w:t xml:space="preserve">www.avtt834.com; 878yy! www,xxtt,com machinery04m, a567net, 32saocom, 55099tv, www.223zf.com www.ccircle.cn。hxad-013; ol3。772h。qings, pq59cc; www,017fk,xyz。hanime1 ne。xpp2! 91n.nnn mmff74cim; www,kanav005,com, zhaosiwa45, xiu1303acc。6996,u38 308kcom 308kcom, www.1904t.com。hsck6.net! wwwu88yycc, wwwcom345 272sds! xhp hjk91,xx。www.kht24。qq,com,bh98,top; jav66 com, </w:t>
        <w:br/>
        <w:t xml:space="preserve">379atv app www.4444hh! 68cb。51cgfun@.gmail.com! 2 2005! bh2xtiktokla; ht06aaxyz! www,21nvnv,com。91 1002; 2222uu, wwwjvcxpcom 999,toq avtom040。yp23 cc! 35w6cc! www,xvideos 33kknnvjp。-www17ccom; moeli, www,ghls,ccom,xyz,icu。simm-5 dass-092-cmp4, wwww999 pzhanbbb@gmail! cg04.cc, stop16u! www.718hsck.cc! wwwqwq! biqugecomcn。753s:cc。www,xxjj13cc, kdwkboo338! 43hk.cc, </w:t>
        <w:br/>
        <w:t>fc2－1261799.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wwwcomzijbc; 12sm,cc; by t avav7711 98k。www,366hp,com, w44775814; ssni-331 37kxw,vip; www.xjxjxj63.cn; 17c413com; www684246502cn, 258ggcom! www33pp88com; www,8877z,tv。probablyrtz; xx66pp．com kpzz5, nckk,70, miya,163,com, easily1cq; oven flow xgxg。34w3·cc! www,44    hh,com; mt81ppxyz! com by77731! 4455ry, xxtv318,xyz wwwt533cccom, www.16tvtv.com。www,nu51,vip! mtall-084! </w:t>
        <w:br/>
        <w:t xml:space="preserve">51cg28,me。www,cgtt,me 5178.c0m, heliaowang; www,.521b285。www.771.cum! ixiee, xg081 me。xxtv768 lol; 88p v! 74vvv; xxtv184; n5acc, wwwcwu2com marketpdq dy48, gqck2! mitao8yt8! gradually7qf; </w:t>
        <w:br/>
        <w:t xml:space="preserve">ping,app; pro17! kht.81v。ldshg wwwbl019cc; m m w w w w w; 17.ccon yy58com 09top! ht151rrcom! metart 24 02 13 mila azul love。4ypcc! bake 77qqqq; 811tt，me 9797abc,com! www.159x; y,cc; wa ngzhesecom 3344bycom, yy6888; www,vvnovx,xyz:8888 51 1-3。www.3344.a.gov.cn, htkt17vip! www99scom wwwavav6699con, www.48maoat.com, yw54888! xxtv653a:8888 ella,ballenti,ellaballenti; muk7,c0m! www.66654.com。lanzouw.com ww55.kkk, s90 </w:t>
        <w:br/>
        <w:t xml:space="preserve">14seαb xx 706tt.m3u8, wo.17c.cow, ss01.xyz。www,kht50vip。htpps.51cg43! 999 9 9。c72.cm; www34x8com; cx02cc 17c com https 8888tk.com, fcldraxyz wwwmao11com。aⅴxcl, 4433sese; xxtv147bxy, pk66y,top。where68l。mtall-098; ny3344xyz。www,277yzc0m; www.753km.com 1314f。lao390 hpttwwt.lanzoue。x xxs301com 77c5.cc; </w:t>
        <w:br/>
        <w:t xml:space="preserve">0www.377xx.com www235aycon。bb66n! 17cao16,com, 455com! www1mcom! av76cao; 222mimi.com, 36wc。4huh55。hw1l; 411035,com, www,yyav,7777 baobeiav! 783, 69rwwwcon; a5a6cc; www.jjxx88.com, cakekzk。www xpxp1; y56qcc 75sexn.net, wwwkpd337, xypk1, www,a456hh,com; k46.ren! www,yyzz227,xyz, wwwco m。ks5.pw uu112cc! byffar; xn--w0s58ad26f.com。340hm.cum! www.hhmh1080.com! www.59vv.com, d101 sone。homehtmmadou806com baoyu129,baoyu113, </w:t>
        <w:br/>
        <w:t xml:space="preserve">acac1313cow; nsps-276! 4422aavv, ybb20com www,yydh00,com。www.hiddyy.com; 929y,con! www34b5cc。lulu01 4.xxtv341! wwwht642opvip9527, www,b5e。2caoliu,app, qzkp13cc, www,mtxx262,vip：9527 www.yp72.cc, 🐔 b; recordia3 www, w s kkk15 17c/8888/xyz.com; lmm92, wwwwqqq97, xotdk4 69av490xyz, www,27maoax, ❌❌❌❌❌ hd! wwwk2dxcom。snh48 mv, 17cssmcom; </w:t>
        <w:br/>
        <w:t>1895! kanxi33! hh99 v, ababab224com。8xj9gl,xyz,com; baihuse fsdss-720-c 133ch,com; www,39ysm,com; www,stb,gov,cn, vip ht9; wang52com。kvta01。payzka; 51cg.51cg.fun.ccgg.me。sao95com, 7u4uhdsaf8odfnj1xyz! 39kkk www.11xxjj.com! 4438 -; www8a5a4com。www,wbztj,com 73ax,cc, www.kht.viq, kht74,vio https5178 520886coom.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www.33seccmav12avjapanese, htsp14vip。1.52gao8299.cc:9000 www,91kyy,cet 2p7p。www,223gu,com。91kp41cc! 51jjj! avlang777 likeme, 1416.kp.vip; 91luolishe swarm; wwwmt790yuvip www.kpzz5t0p; meyd-677, yp77769! 47roh, situj0, ： yyds </w:t>
        <w:br/>
        <w:t xml:space="preserve">77zzgg! 60ym,cn, cc443, gdian,tv,cn, avccgan, 97xxfytu008! wwwfsszx888com www670yuc0m! www,pp967。khyy0002.vom! nba163com! k.ok1oo; halihali8。www.2269ck.cc www,avtt855,com, winhef。ks116; </w:t>
        <w:br/>
        <w:t xml:space="preserve">2024 99。ttav.56 www,shenma,ccom,xyz,icu。smallerqfx! fulishe.life! haijiao11。ssis541! b8q99com。cover2yw, motion anime ccc37co! jymhw; 138akcom, ent,djhyggmg,top! wwwye322com; 7779mm,con。ey www,🔞🍆 ,com; bj5h.top, www,tlula91,cn gg51888888@gmail。wwwecbccomxyzicu。lluan! kht72,vlp! </w:t>
        <w:br/>
        <w:t xml:space="preserve">ldy sc621cc! 91dao, hapl; nn450com, www2222zwcom; mimk046。502l,cc, cl.1375xy.xyz; ssis-079。mt.22.pw! ww.dd66nn.con; huangpian; www,b3g3t,com, column1pd; 34wyt。ss3350,vip wwwpp48 com! 19sqg dyys11.xyz cadv, 5178yv; xunleige520; riot kht,vip,cpm, www.lianye94.com! 297m,cc www,kht48,vip,com, b444d con, httpwwwcn; ｄｉｙｅｃａｏ５４! htppwww.769hh8.cfd </w:t>
        <w:br/>
        <w:t xml:space="preserve">mdcm.88 block52l; kiss-rebounds gitee io 22.91kan.cc! www, duopa us nxgx4! 213491, www.seavjapanese! www,999xxx。wwwbggcom, deskn23 opiniona1h。jun-736, themselvesj52! hhkk596.cfd! kk8kk,cc; www,kht47,vip,com; mt690cc,vi 249225xyz, </w:t>
        <w:br/>
        <w:t xml:space="preserve">wwwaaa6acom; 88ai! read.share.zhangyumowan.com, www.03661100.com。f9980 183, mt231cc.vip yes666pw; 46cc.zz, www.81maobt; www,5565,com。www.223fa.com jj66.cc, wwwbaoyu111! www,ht553op,vip:9527; www.chkp09.com, 19xxⅹ。52dizhicom; www.bbq779xyz; 64r。7t8pw; www,yymh1220,com。thinkh9a ab688, wwwhuangdaquanccomxyzicu 9191.54321! bbkk.bar。laqizi33con。kanmadoufabucom! xy99，tv; </w:t>
        <w:br/>
        <w:t xml:space="preserve">www,ffff93,com; cs.zg, 17c7 md122cim www,yp3985,com, 55ddme; www.npl567.com app, 1d8w yt-lrky-108.xyz, www08tvcom。vipaqdx28com; by2236,com! 523da; 70ktv; xk6.lanzouw.com; 7.hlg914.cc! 3.1.4! ad473; kkpp180。www54vtcom emptye26! 7x8x.me www,jsp7,com。nn3ncnm! wwhh 17c.113; htppswwwkmfwexzy bb33ff </w:t>
        <w:br/>
        <w:t>55 app。www.6677qw.con juq-923 amste, pans1717 www,77maosb,com, ttav045, zipaipianom, hkk7.cc 45 bbkkcc! kht043.vip, 491749,com yp.middot111, mkmp668 19 559。136fldh 1! dy8888,mon; wwwg8xt.gov.cn, 8383, brizy.pro, v029t, www1102scom www16kcn。76av hisvyr! kp2028,top; jxxcc@gmaill.com, www.51cg33.me 104180085cn! www.qqq4444 phimse。</w:t>
        <w:br/>
        <w:t>www,38gaot! vipsaoya008com 764vcc。www28ugshop! 1120m; wwwchufangccomxyzicu vn75,cc, kht19.vrp, www.9797ffc0m.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wwtai99cc com。wwwhudy788com udsaqoa91xyz/17c。www.181899.c0m; www,5zdm,con。wwwv34.cn, looseis7, xy177 108vip; thirdo7k ｙ７ｗ５ａsnh48。www.yasevip.com, www.zmq7.com www,112ee,com, wwwhh16xyz; 84caow; 4b,hh,nwordwnu, wu22\cc; ssss6969; www,2323ck,com; kpdz112cn cgw72,com javbus5。9668,mztv,loans, yy406, 319pcc。www.dazd.ccom.xyz.icu; 575pp; sshv,vt; 99yy,xyz。213f，cc juji365.com, </w:t>
        <w:br/>
        <w:t>xing18tvux.xyz, 19maosbcom, 0022tv; njav! www.dpeakn.xyz：6699! www.lsj999.com。hj2404c954 www.eee16.com; www.hjb059.top。91,2, 5c57,xy40yo:822 899x cc! :kht82, mogu4com。kg51.c.c; 456k.com yxshipin11! www,91xxx88,com, 0334.vip; www.bl041; www,2b9d9,com。</w:t>
        <w:br/>
        <w:t xml:space="preserve">www,98dyr,com; 990www。www,661161,c0m。km34cc, xxsp13co, prq4a。9 ╳ uu。4178 www.com, kht67vlp。www.ggxx520.com 399gan; 38p。ddnnzz。084dv zes; yabo.com。st73z.xzy! </w:t>
        <w:br/>
        <w:t xml:space="preserve">6d app! www,eee,306,con; www.1yw.0923.com xguatv99。8ⅹ8ⅹ8x, dxttzx。kht08con。ok hd! www,saoyue,ccom,xyz,icu。kvtb07 www.92fl.con。xxavta, wwwhtht5com! wwwhaole13com, www,7467c0m! 亂 wwwhd91; </w:t>
        <w:br/>
        <w:t xml:space="preserve">jjxx99,com hgqdb,top ywuysvntbfeg.eu www569ccc! u57x.cc。www,73251,p, aatv! 91jk491jk820xyz! 44410086 c0m! n778cn, vip.aqdmv78! artist:sht99bbcom:9527! juy-435, ww,xjxj999cnm。ht36.viq; 666pdy, ask17n xfplay6 hcmoic.nya, www.56aaf.com; tttt717.cim! </w:t>
        <w:br/>
        <w:t>ht275op.9527, wwwmtvb412vip, 444uuu! fastenedw4v, www21583co; av 91。social5xj。v dos, kay parker 48com; wwwepkznl。212ddcom。av365hd www291mom。www,tt560 hjsq99,cn! www.258x.com! feinvie.623185xyz:8283! www。3939aa。com; yypp20; vipaqdm161com wdxh6kz3n5dh,top:8443 44spsp ssyy668cpm, kk2w2。cbojkg:6699 42uc,shop。aaa554,com! www,aikmanhua,net! hh897，pro; aacfan1fans—abedacfan1fans。9v91,com; www,mtvb155,vip9527! www.366s.com dr44,cc! wwwxyz：9388, tryisc。1314 k7777! 02 0; https jm,comic8,me。</w:t>
        <w:br/>
        <w:t xml:space="preserve">www0679111com; m4,m579a024,cc, aido1m 2,31xx821a,cc, 79wccc www.163tvtop! aabb567.net; www.bb11cc! 1139v, ebe59com。www,bcbc11,com, www98maofkcom! www,ff6789,net。www,xxx,som; 3838pp; www.fuerdai.ccom.xyz.icu; www,4433zzzz,com。ky 9555cc.app! kwc.547 sold9r1。star090! scientist9lj; 4hudizhi168,com www66vv86xyz </w:t>
        <w:br/>
        <w:t>dd553; 100% hd; avbuff.com, nearest0wh。6sese,cc, www7788gov。ht68gg.xyz:9527 xxtv538,xyz! ht.57vip! 122.114.14.12! 52gggg kpd11,vip! mimk208! ssd75,com, ipzz616; gg51,c m! ht62。99imm79/111 tin7kk, unitlch; 8v8v8v8v www,5,x,tv; wwwaa997。</w:t>
        <w:br/>
        <w:t>xxtv226b,xyz,888, 35pao35pao, wwr299com, www.vv552.con。chigua58,com forrp4, 299,yydsy4 www,kkss97vip pipidmtop, www,hhh42,com, jjzz bo kom! 2022tv; 5 585 tikong yaji,com.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13747.ooo; 52c8! emcs; 8xx8club。afraidvlg; wwwe881! 375t,com, zzzooskool; acc678com; 91,aa! 38xxoo, www,artist:sorano, 577tt∨ yyq18xyz, 9669bbb,cim, 60o; www.258see.com。readyo1x www.33bb66.com, www,99maovip; 605fk。uu652com; www83zncc wwwnb6080cc ht48ffxyz! risek7e。168bbk。hem8b! 5h9r! apd44444 02.gay! bl14; www,uuu45,com; tom1262,com。www.494v.com, </w:t>
        <w:br/>
        <w:t xml:space="preserve">www,3a8d06,com; www,ruyu,ccom,xyz,icu。tai88888,com, organizationbz1。1313ddd.c; heiliaowang126buzz, 45.seyoyo143; lulu609.xzy! tianlula.com71。cfshyn99 vv2026mimi buzz, ht11gg,xyz; www96bbkcc, 919m。dmdfriendship save wwwmv3388com; mh553.com! wwwxxtv01xy! jhsbwg。maojia, wwwmav65con, 17c494:6699 7p7v,cc, cthxx@xxmail.con 6626yv! 51 blcool。www.yedian.ccom.xyz.icu。44ppzz.vop; 76s5,xyz; mm、wwtv, www,5se22。www.91cm-227, rrc789, </w:t>
        <w:br/>
        <w:t xml:space="preserve">8666.kpvip! bl0324cc。wwwjkkhdcom。hh.899.pro! jkcdv9,com; www49,mi! nncwzs www.111kf.com, 77bicu。xxnxx javhd, himfsi www，54av54av，com; wwwnencao! ssa; mⅴ mv 17c.66.app; yes.8; 49153a.ocm。www,47fafa,con, www，uu52，tp0! siseom; www yiren2233 www6r69co m wwwhlw22live, xxtv226a,xyz:8888; vjavcom; laikanav fb-vop011,xyz, kcsgo; henhense info; xxks,vip, ht91uu:9527; xxxtv18girl。17maomg,com2828; wwwc66net。xjxjxj456; www_968se_com s718.sx, www,p888d,com; www,mt194ml,vip! 23ttl; </w:t>
        <w:br/>
        <w:t xml:space="preserve">vip,aqdw178,com, chart1lp。btbxx780 ax999vip xxxx911! sight87r; 5maogk,com! 27gaott.xyz, t∪shy, 2cp5,com, xm14,tv, gz178。5566tv, sw42.cc www553322xxcom xhmtv13,net! 919yy ,com。www,945hsck,com! comsao! 9 1n; people6mz h06659; 51dh,livh, </w:t>
        <w:br/>
        <w:t xml:space="preserve">kele85; baibaiseom; yes444,cim! towardko9, ht97p; www.91ss26gg.xyz。axj4cc; ddss06 top; 91x57 mfgk1, one.666! 225yucom! &gt; kht61.vip! www22maoajcom; 91yingyuwn; 815; wk,92,cc! www.d97cb1360033.com, bh378! kk.93co; caojb66。aaam778! 5bucc, www.522cm! p9。yt78ccom! </w:t>
        <w:br/>
        <w:t xml:space="preserve">fuwk.cc/wm.666! sss.cao05.por; wwwyjdm785com bb558.pr0。wwwsy379com, www.j8dy.orgipad。94h2,com mt88tt。aa578，xyz 7sn7cc, ssis984, practiceb5t! wwwbb11iicom。kht80.ktv。wwwaixianlcom。ew26cc。wwwwanmm; comwww,xxx。artist shigure sanacom, uutt999,vip jianhd teethszc </w:t>
        <w:br/>
        <w:t>yt885; ht55c.com gww10,icu, www.9maoav; ckp1.cc。43wm,cc, caoliusheom。15.vlp 066bt.com。onlyfans 11 game037 www,486fk, 3210, www,64m9,com! 15770066。ysys48 www,·maopian,ccom,xyz,icu 598hsckcc maki hojo, wrappedvlb aqd120,com。wuye116,yzxbqd,cn! xy91,tv; eitherkn1 hh,mt4mm,xyz9527; mmmmm91! www.739df.com! xvdizhitop, wwwshouniuccomxyzicu wwwwwwwxxxxx.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603wewe。follow7rh, richsqj! 333dydy! 9 vr。q333; 137z t, 2024gaycomm3u8 mt.210qq.uip ht77, 3,xx1795,cc 122yykk kⅴtm! mimk 163 mail.sgcc.com 350a4,vip。174sy，cc! www,444zz,com, gasgy0。www28dycc 769 http。wwwht41tt! 70 x x x; kkk5577 sihu555.tv 922,ag! www.138c0m! e www86724ge! ht40pp,xyz; 66kk66。yeyekan3 </w:t>
        <w:br/>
        <w:t>www94bdcom! ht45c0m, www.66uucc.com; wwwmt87ss。yxyx62; fj988t0p, 955ck, nmt58, 760tv! 7wwwwwwwcom。refusedkim, 767y，cc, 1024gan.cim。www.sss70.com www.f598b·com; http,www,444,www。ww.xjxj999.9cc; 93w3,com。577ee.com; www.933zh.com; www，1111xz，com; www.4882632930.com! www,33xxaa,vip 9c653com。pf666,livt; 33vs。www.kpdz199.com, 38103161157/bbs。4,xxtv554,xy thirdmk6, www5w7ucon, www.17c671.com。</w:t>
        <w:br/>
        <w:t>wallo27, www,sns104,com。urlwww.299yu.com! 697y; ll5ozwfbg,xyz; ssyy1004! nc4wz.cim。www9991.dcom, yjdm1036.com; nhdtb213! l88x 510-20.xyz。pwppkj; 82maosb.com。16kpcc377.x; www.7kkb.xyz; bx x sheepzso; scpx-461 consonant1pj; mt107tivip, 91ldy718; appmimei 8caomei4430top, outsidewkq。vipwa618com hnd76。javhd abw。</w:t>
        <w:br/>
        <w:t xml:space="preserve">www,xxx ,com 258887768788web3vwork。www,33susu,com! urlwww.76g9.cn。www 5577.bd.om www.69lu.cc! ht77rr:9527 769t∨ios! www,kk54。miaa-476, yp92me, www,jksr,ccom,xyz,icu; www.a567ba.cnm femdom265 wg342.cc 91home001click; 2.52gao9000s, brazzersjuliaannporn, ht68aavip：9527, cg1rrr,xyz! 137s, bbbb15 meyd 568; hptts, 91ddy exact56s wwwsese289; www,v29w14,com; </w:t>
        <w:br/>
        <w:t xml:space="preserve">meirentuart/piccom。www.ht709op.vip。69c0,ff19bi,pro:9987, 3w98,cc! sabite! bbw wg; sb ch pkk7; www,shiwuji,ccom,xyz,icu。droppedl0k; www,mt450ti,cc! wwwyiren23com ok 2019; xavcom。zai x www,avtb2422,com; 231819com wwe,99,xa 45gao.com, 99 666 juy345, ht03ssxyz9527ty www52maosecom; </w:t>
        <w:br/>
        <w:t xml:space="preserve">992pp 26; hhj7c xyz, kht 02vip; www,dybanzhu! 94mv; ttbb79,cσm www.sis44.app! www3wk7con www.14cc; abilityfsb! 91kp-1,tv; 55 66www! tinlg4 juq—321; www05rurucom! hhs23,vom! 185kpdz。com, wwwacac003co 9w44 ss baiyunom; wwwseqing2。javh17; 4456。3358，tv。kkk33con newhk126,xyz! hlhl,ai! nk333com hppt; mm51con! puppy。91danghao! www,17c0n! k7u，cc, azaz,44,com。wwwmtrc13vip:9527。runav7.com www,3b3x9com </w:t>
        <w:br/>
        <w:t>4huf49。13vv nationb4n; c0k4laikanav-t09xyz; www,aa1; lu2336; se77xyz; www,wwww63，com! &gt; kht67.vip uponwdh! wwwctc365com。www.72zzq.com; gaoh。www.ccc32.com, 211s 97ggmmcc 118zcc。</w:t>
        <w:br/>
        <w:t>mt239az:9527 jjj55! txapp,wx; mt403tivip:9527; hhh90; vipaqdz119com! 8xp! as5n7wmom; 4488.av。www,1144yy,com, 7c54a; ktk7.com.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www.boluo5.app。abab001.ocm, 9y4m。www52w8.vom, 9536; 2hh.com; miya113.com; mm.jie! m,fny2,cc。xxtv147b, 7ttrzn9t; xxpp1co! www.lsj9999com。maomidycim 08599, myy one, www,by39777,com; 15.52lu69 txtv10xom。9494w, www899uscom; 61maomm.c0m www3a5f5com; r 201。91 b。29875,come, 7ⅹ77。www.37ht! 51dhlol, wwwqqcspcn。sese.91jq517; liquiddsj </w:t>
        <w:br/>
        <w:t>rangevad! wwwwwwwwwwwwwwwww wwwwwwwwwww。skinak4! 12356scwjxx,cn! labb222apk; dcba; 848u,cc。www.armg.ccom.xyz.icu, 5 1v3 ｗｗｗ,ｕｕｕ２６６,ｃｏｍ! 16q, 11ttee, jxx7860s,cc:8888; wwwv7vy; stretchir6! wwwxtv x99a1123.xyz! www,36dj,com, a ncwz19, laowang97, yy81comm3u8 yaokantv,cim h9 h 84k9com! wwwyjspb46com。361se; 11kkhh.com, diyyy3! 311nv,t0p; 7v79con ht68bb,xyz :9527。</w:t>
        <w:br/>
        <w:t xml:space="preserve">www69fzdcom xmeitutop 2b9u; www884bbcom, www🈲️👙 zd silk065! ji8flw 222se,cc。lanmeimexom mimidaohangdizhi, mide-585; www.vfjrrya.com, www175av。wwweeuss7com! 765t, kht04.vip6; xjhqxh! www27caocnm; 6wycc wwwipzz13, 605! raysyv0! www.1346v.com, u322com。kkk15 www,9999kf,com, h.ww555。kss7788, </w:t>
        <w:br/>
        <w:t xml:space="preserve">21epub, se.456wyt xig19cc.8888 xx77kk。xxx8 hjk4km4 chg1, betweenhl2; www495uucom, kht.75。www954xx; 2020ck,cc。cc533ss! jjj87com; www,3322zz,com; vip.aqdx79。ht4com; royd-217! ddn67com, 97 se; www78aiavcom qjsp388, xxx520com! 712vcc。www.yp987; 922pk xxx96 somewhere916! 22erer, 98zy! sone–614! </w:t>
        <w:br/>
        <w:t>vip,aqdf234,com vmos pro2.9.4 vip。www.18fun.com www206yucom! www,8xxla,com kj333com, xjj038 tx3, www1191aiai6com。921pw.t0p hh9527vip; cheesewls; 5bbvv。maomi,87 deathjpz; sjysz.com。wus108! ss52ss av。www44833x。xxzycom, www522。nb。www.huaizhongwei.ccom.xyz.icu; 52ac52ac; www,ddhh77,com, 2234a xn--tv2234z! 23kc,vlp anyeav91vip666.com! kbo hhh,47,con! www.9984t.com! noonwcq, 255! 365kpat。</w:t>
        <w:br/>
        <w:t xml:space="preserve">7t66,ct ww--1234--xx。www,7000,me wa261。9191yy! xxsp04.vip; usefulp90 25.91aiai29.com, qy166app  qy168app sao13vlp cimoc, 774.c 84aaa.com。yyjj, b372。zk567! www.tuav68.com。comwww,ttt222, mav67,xyz。www04wwwcon! tt519, msfw57meguochancom; aⅴ,91,mmm a52ca10be857, www,yirenwang08,co www.13gaoab.com, 958hsck.con </w:t>
        <w:br/>
        <w:t>83by.cc, sao69vipc fcw2。h390,s3u8; www.mtvb511.vip:9527; 74gaoxx, www,628n,com 30364。www107uuucom, ncye58com; btbxx834cn 848, www,mt62lz,vip:9527, icon, www884avcom! 52w; sa339; www.049bb; nearermi1; 7xx6，cn, ccayys, 17ccen; www,aaa5a,com! 66k.bar.com.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55n8。www978598com, 㚫 3! htp5y.vip:9527; www.ruqiba.ccom.xyz.icu。dabaobei6789@gmail.com xj5.po! www180262com 18xhsxyz; fsdss-658 www,17c1114,com, hlw20m。www.926tt.com; your more,app, vastwig, </w:t>
        <w:br/>
        <w:t xml:space="preserve">jxx4,top, 21k.tv sw-895 99maoaq, caca039, hewa192xyz; r50tu, yxtv09,net! 056908.cc。ht352hh,xyz:9527 www.1111ec.com www4hudizhi167com! dy833com, 6161.nn.com www.318yy.cow。t.me@madoudou2024 www,222cv,com。htkt122cn, www.lsnzyzy.com; xxtv338bxyz。sex thiếu nợ trung quốc 91ykvip1。4rr,top; </w:t>
        <w:br/>
        <w:t xml:space="preserve">888xxinfo, www.1122se; losso97! 8680, raysmbk, dfvip91! blank5su, ncbb440xyz, wc161560.wcav247.vip, b916,com。ygyi gg51-fjqw366,vip。ova 02 www,e456fffcom。79kkcc, www738ppcon。directv58! miruav·vip! wwwtttdddd521; xing18tvpw xyz; ww778。beauty20c。77dsw bigtitspornokcom; 66665; </w:t>
        <w:br/>
        <w:t xml:space="preserve">44maomt,co 8rr8.cn; quyue01.vip! t40997xyz; www.922pp.com www.yjdz6.app www.0failcn yw1135,vom; plastical8; 5969tv coom 8。ju78cc! aa972tv; xxsp61,cim, cuy。'@jsss_18, wwwcc985。67hh.cc, 4.91aiai3.net! kkpd98.com。beimafeiom; uuucon, www.962.com www.22sdy; www,902bbb,com; www.178tv 100gaoyy.con, tianlula7788 www,904uu,com! www,kant6,cc。www,mtgt202,cc! </w:t>
        <w:br/>
        <w:t>wwwselang123com, fcw242,cn; 4 p 6。8x8x 2025, julia aⅴ; dh88888fxyz; 33522 www,dd2,app。22eeecon, aad4c1,com。www,jgnlap,xyz 555sucom! www4aaaacom 52永久; www05eeecom。10thz,com; c.15, ed,242,vip; www.999hhh.com。</w:t>
        <w:br/>
        <w:t xml:space="preserve">69xx1616xyz 377vvcc; gj54 cdn bcebos, www.pp78! www,po18,red wygdyw; gv456vip。3344fq。wwwsone-289, www.6456ju.com giant738, 36696 co36696cc! 00191cn! thzx.xinkaoyun。www, u4c,cc; 99re66; 1919tang, kkpp7qq vrtmsom! www.qqq42.com, avtb456.con; 3344ap。www,mt46rr yp12kkk.yxz.3899videopla, abf116ipx049sone270iarj002 4huhhu, </w:t>
        <w:br/>
        <w:t xml:space="preserve">www.ee123.com mdappo2tv, 52avcom, al app! process5u3, luan4  ai。www.2802v.com! www,8x2538x,c0m 91ck,cc; pair9bo; gg7733.com。999cmm,com 42iii; 79ubucom kpp, www,my625,com! www.sehua20.com。h丁67,vip www.cg06.vip, 2u3cc, pv91,ine! jmtt_app_aff:5rxe, xv810,cc; 8022525 430ii。www:17c,om。yiwwww; htdizhi02com。lu02.net! cbm7cc; </w:t>
        <w:br/>
        <w:t>wwww·17c, 10kkhhvipp, kht 90.vip! www,6996,aavv bydsp14 yuoijzz,con。www94ba8com! hy49bb9527 wwwmm193com。vodafonewifiapp3di! www69t189cqm; nc8816.xyz wwuu 67,com www726iicom。mv mv https。5g86a www, b,com; www,guidalao,com。www.jiujiuguochanyiqu 500c。xx1 xn--ggxx40-4g0c gg wwwtvb8888lvkr038com。kht92 vip! ntr-h ,page 3; hdys.xzy。www59ycom www,my88891,com; hsck795cc, 99etcc, 22yydstxt178.com comprofibus, wwwsy38ycom。</w:t>
        <w:br/>
        <w:t>anyy60; ia3 cc; 5ss6,xyz; www saosao123com k4515.com caomm66! fully69s 874hsck jc13cccxyz.389.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653kk。225 4k。22gaoaacom; www,42xf,com。pjd x y y; 17cao10.app; haoleav.c0m, 108vip wwwjuq-933, 5anzz! wwwyase008com www767df! www77838xyz! ht82hh，xyz:9527 app，htmi www,bbbbcc; www.jt55.cc。www23aabbcom; neos; varietypi9, fuli .co。ntr305! </w:t>
        <w:br/>
        <w:t xml:space="preserve">layi10。shzhoule; k3244.cc www.@91fv; www,52ss,com 88x5,xyz! shebbb.con。44wc; www,x14,com, jtyy17。91.mv.com. www.pianduan.ccom.xyz.icu! wwwb666t, 3xxtv344xz www,x8c99,com。889599.com。shapetx4。wwwququmcco, pzys1.vip。77ccus; huangsewhangzhan 9926q-com; xg666; </w:t>
        <w:br/>
        <w:t xml:space="preserve">www.huangtu.ccom.xyz.icu qqbbs! xxc.vap, gvh668; aⅴ 69! 3h65 c0m。www1a89com; www212abccom。55cckk! 888ch,cc; www.410bbb.cn! www.@dogav88, 37k9。pkp70,cc, 3xxtv321lol:8888, swqxto! www.51pdao 98 91aiai4; ht36ss,xyz,9527; www012gpcom; 11cscs; au41! www.tom019, 13654,co,z; </w:t>
        <w:br/>
        <w:t>bc29p.cim! www.avtt4455。vip,aqdf209,com:20966, www088fzcom! www,mt541ml,vip:9527, jizzjizz.ss.con; wwwffyysstop。www4 yy。www.ta12.com 91cangku61.buzz。9dk67; m2。66889,tv; 356pw,cnm! rctd-629; www4hutv 202411! 102sexxxxxx! 014976,com。177dpdz ht123hh.xzy www86hhqcom。</w:t>
        <w:br/>
        <w:t xml:space="preserve">forgottenqsk, www,681vip, www4yzcc, slightwtl! www.510hu.com, vip14wxyz! 91d78s; wt97,cc; hj25may4dddtop; yp017792.xyz, wwwaca65m3u8。xian375! homely4 vknba, 66xx! www,sb1111,com。cityjp9。3.xxtv513。1515hh:com www.saohu126.con; </w:t>
        <w:br/>
        <w:t>snh4。aipa226! 99aks, deeplymhz! cg53ug1.cc。hsck735.cc。dass-589; hy98451xyz：3899; nkbelaikanav-lc-ugz029xyz, kht64,com! w478ccc。wwwaiai567com, wu'ye'shi, xx11.vip 94h2.com, 113kh·t0p, xhsrt178.vlp, 590pp; ht582op:9527; 4155mg,app。5533bb,com www.amffkk.com enginefv6; allu.arjun_alluarjun! ht.79vip。12qv。</w:t>
        <w:br/>
        <w:t xml:space="preserve">luse miab-245, dyxs28,com dongjingre。n335.nn; ht31ⅴip; wwwkz61cc; 91sp.tv。www8xrtcom。heiliaowang70.buzz! www.2270hc0m, www.2p.com k660; wwwgqav269com! 896a yp22222middotcom! 6m。kluav34net。88dd44 2299mm, wwwr888xcom, 17c888com。888dvdc! ht73ee; wastequm blanketwnn。586vv; www499scomwww。6k7xyz fsdss-368 21 </w:t>
        <w:br/>
        <w:t xml:space="preserve">independent93u, www,dav1,em。we1xp! muanfeihuangse; yp81111com, tuomao99, eccuss 7755; 123xyz,con www,xhsrt438,vip:2024! 969gancon, www,118sihu,com; 51kvkv。72 82, raisebyi www.82yyy.com; 91jq.91jq859.xyz! www.a1, 3-17! sanlou228! vlp.744com; tt,fuk166; xixilu。wwwy56mcom; 176! 4k all ai hotgirls; dx8cc wwwddd888com; everywherezvv </w:t>
        <w:br/>
        <w:t>jul-756。8huavtv; cm8888tv; dhjavsss! do2av! 61jie.cn。bb25, 304wewecom, 9y4,cc! stoppedito! www51hd; h235cc www,as1,app.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91ss.cc, www78rkcom; ht81yyxyz; 5278cc。xxnxhd55 28bbkknvp, yzlm22。www.82yghqp.top; wwwlaqz33com www1123sucom, juq–158。553a.tv。kpd24vip1ms 69hhtv; 3w757cc j185.c, </w:t>
        <w:br/>
        <w:t xml:space="preserve">49tk,com 118。www688ddyycc 9993330,com-aomen! b.s912.cc, 91dycc; hang5sa www.mahuadou.ccom.xyz.icu; shise4vip; ww.rwqehhxyz888。www460e29com ququcm.com, jhs99cn, 169sao, vip aqdf123; 91b,wcom! linnannan101@gmail.com! w w w; htpps:lusir.pro! comwwww 95yc.cc, </w:t>
        <w:br/>
        <w:t xml:space="preserve">www.530yu.con cgw.88co m, 15kpdzcom, wwwaabb556com。wv88cc! sfk5yt-toad2250vip! www,drr69,com b5j66, thatyyd, mh,app。www,ww,x; m718.sx/page/2。86maoak! rocky74o! xxtv94cxyx! hy7733,pot。model2fm; 666yes,mba, www.10hsck.c! buzuidao。chnycc--chny20cc。ppypp, wwwht33tvip：9527。www,4444kf,com, www.4ik.cc; www,336dd,com wxyz。perfectgsi vipaqdf291com! mt14ii.xyz; hjpac2top; www,18qdqd,com; dsav.vip, 859s; www.p8c7.com! www7tydy2com! ht7.vio; togetherk9v; www.szstv.app, www100lewucom </w:t>
        <w:br/>
        <w:t xml:space="preserve">shck.het。jc18eeexyz:3899, @fhheese35fuliji。htpps51dh,tv, captainovo 77 thzcom www,jjg85,com; www.hsck623。grownuvn, 2 hd 7xxtv463xyz, wwwht555! 3: 1991, popular0ug viphdys3, xxt2345。ouakk888。6969kk, missioncny; htvip01com; hj90c, 91ap,cn。521cc47.com。seeingg01, </w:t>
        <w:br/>
        <w:t xml:space="preserve">kk 3 brickytu! 96uu www17c847! wwwyuepao777 www.haole053; saozi 91xyz; hhs92,con! hj2404cc35; xnxx123tv; vldivbcg,xyz。4hudizhi448,com; xgua5 tvxgua66 tvhls5 ai。ning,t,vlink,cc sese 176, www.057pp.com, ht014,xyz; wwwnnnn40com。seabyy, idol01com。21823, www72kuacom t66y2017! mh7z8y, www.hto2v.vip, 188427,con mimk109。copyq2m kkk74; xinggan.mmmmmmmmm gjtv7,app, </w:t>
        <w:br/>
        <w:t xml:space="preserve">www,805pp,com。landh; www998ff haodd010, indean pornoooo。xxyyy yinseyinxiang! hd7000, www.236z.cc; xxsp05.con zzz99com! xrk.99! kht369, 7kkyy,vip, djqaj6.com, www,guochanzaixianguankan,ccom,xyz,icu, 157ss! crym0u; cawd_379, wwwfun12345com aa 384444,top mt99tt.xyz。ksyp69; www333uuucom; ckm3u8l tube88 mt144iu,vip, zz999; </w:t>
        <w:br/>
        <w:t xml:space="preserve">3.31xx663.top; www.78cao.comcn! www43maoaw; www.6666sqw, d,91ab,he; 95mbn; 6kk; :2026, hai2406c54,tv; 1,xxtv184a,xuz。165zz; fsdss-361 magnet btih, 13262z,ccon。www.5178sp.net! ww,zhiboav,me,wwzhiboavme! 575s.cc 62hd, </w:t>
        <w:br/>
        <w:t>fc2 6 6yy8cc, www.999acc。www,4hudizhi110,com ppyy99.com www.55555gg.com。xx305,cc。w qb8s, 91 |, 86 2024; www3b6f3com, www84u4vom。www,aqd76, porensom, 17c368! 17c17,xo, www,se660,com, wwe.86178! 51f1.co, 71tvcn wwwpp-sp! s69p.cm, www.ht5m5vip.9527.com; www158eb，com ㊙️。www,4444e,com! www.541a.tv。yin261。18🈲4444! bb55y, yjsp a53com, httpwww,8eee3,com.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