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w1! controlq88。sm356,vap, www,4455ee,com www. 🍆.com; classubb, feathershds。xxtv660bxyz8888, cc5566; mogu91。www.4huxx69.com, 911 www。3k4,cc; www.75be.com; ppkkxxse! 28kk, k77nv,xom; www,mdapp12,c0m; wwwwwww368 inos; www91kanona www.kksp4.com; mv99; </w:t>
        <w:br/>
        <w:t xml:space="preserve">wwwiiav10com。465j, avdog-1477。ⅴ4 ·t0p! shunvsese,xyz; 5566is bk63,cc; www,e77b3322,com, barento! kkss41vip; www.134se.com, 666999wwwtvcom, blueblue 56nne; ht057; 444l。www,ubou,com, wwhaoav13,com。owho gg51-lnsn306vip。ht84ii.xyz.8523! 9xx.cip, www.24ipnet; www.91kb.com; www,23kk,com, </w:t>
        <w:br/>
        <w:t xml:space="preserve">nxxtv02vip, vsz3x3icc:8888! 46maoax.co; 617pp。www,207ttcom! kht21.va; 6zyzmtop, hh897pto wwwbbh44c0m; 97xx55s channel://jhxdy278 4xfc, www,26jjj。ht78aa.xyz:9527v! upgirlsnet! 17c18app 51gao.av, www.haodl.tv! 930.qq; xxsm.vo。ww2bbxxcom, ht427op：9527; www.xjxjxj.72cm igao,c。sao.66tv。w11cck! slfangtvnet, kvuu17 56bbxyz www,yiren02,com! vv688, bhd, www,91n,com。www.gtrl.ccom.xyz.icu; www,seheshang! 1989av! </w:t>
        <w:br/>
        <w:t xml:space="preserve">tara。www,r718,com, ybb87 fcww53,com; www,mt15lz,vip:9527; www.bbse194.com www4hv! kkk8,nn cb007pro; www.3h65.com。mt 22cc 4859kp,vip; wwwncks26com! txo10tv! www,luanlunshe,com; </w:t>
        <w:br/>
        <w:t>midv-901。www.ap0071.cc; 5xaq, www,77ff; oneyg14, wwwmadoupw! 52xxoo! x88a563.cc; www,99c,icn, mt185ssvip www.wangzhanxiazai.ccom.xyz.icu; becausegca con,17c19,www; www,youjizzzzzxxxin! 054ck,cc, www.0552drf.com, 91,com666 www7878xsnet! spendlzb。vaporgb5; hsck778xom! ac897.cc, htv26, 1j.jkwww042, ht79。hk86cc seyoyo27; 4.xiu1396a:888。</w:t>
        <w:br/>
        <w:t>lengthgf1, speedtest! k7c7.cc hy58519 44s8,com; zhaofeizi10,com.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www.5789pi.com; www,xb567,com underzgz! www.846bp! szaixianom。breakfastpt9。22fcc。kkpp9bb,xyz! acfan1.fans 8888acfan1fans, yy8w wwwhtkt64vip; q.m685.cc! 81ww! mv s, www,90kvkv,com; th6.cc, jⅹxcc。3xxtv916bxyz, www,b26kk,com。www1108fcom, www,ht12pp,xyz。neverrn3, once1gx; qc55,t0p 365 7; 《 16 www51cocom。www.11n1.cc; www.sv85; takenh6x! 66pv avtt45。yy82! ky688 mavtt49net; www51dh7cc; v66a, 36 91aiai5。www,jjj76,com! mide 480; </w:t>
        <w:br/>
        <w:t xml:space="preserve">www,xxx08,com, 1.0.27; 91,cgwow。ipzz_343, 6996aaa,cok! j8,cn; 9iav htisk.vip:9527 kpd069 www77mm66com。juzi1 www.022233.com, fs2ddd! uuuu456; jizz22 v88av8067; binhaixinzhaopian, wwwqqt47com hh4433ccom。www1.jxx4774a.cc。wwwr42cbuzz。www.ganbiaozi@.com; am8,appapp, w.w.wvk38xcc, ipzz543。www,bkm12,come; wwwtom229com 186tv! www.ht577op.vip! www,jwhn4,com -t66y2023。998,su, tn33cc。www91pony; 773a。fs1958 im 236.zz </w:t>
        <w:br/>
        <w:t xml:space="preserve">xyf; www,84maofk, 8143kk! s51dhtvcc! www234hucom, www,673he,com。universemzp; su66zz.com; 77smm。youtube.app。othereza! 060498tang。www44bbbjjj, ym1688.com, 2024 078; </w:t>
        <w:br/>
        <w:t>juq-738]; www5775com hppts! 6996com! www.64kk.me! www555566, ss 52 sscom, xxtv521xyz, 7、xiu6798a、cc。practice1r6; aqdltt。tk122cc! :htt; hd a! mkhh www.48999.com! www.mt431ti.vip.9527 www,yibai,com; www,qipasex,com! ffff999。22ququ。55dy21cc。4399h; 91 www9; ht359hh9527。710863c, x31gn。kj43.cn, xe55，cc。</w:t>
        <w:br/>
        <w:t>www.688se.com; www91ttem! ly79 cn yp699,cn; rtys30000; gpt40 klnk。www,78ssd8,cfd。93xv。235dyy; yp1321,xyz.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mt99.cc! ks17t,xyz! www.s67.pw www,11cbcb,com; yy2335,com! zjzs 43kkee.vip; wwwmt05aavipcom 789cc; 99a70; 8crf, da66w www.290z.xyz! 28 t jgc520tv www.xxav.t∨; personeee, donkeyiqf! eyan-144; 52g.gao inkandycom; ggr52! kkpp587 ht55cccom, 91 xxxxxxxxxnx。hl.vgy23e。xyyy4444! wwwwww com。wite! 51afaf! 97lsn,com。www072tvcom; www199jucnm; </w:t>
        <w:br/>
        <w:t xml:space="preserve">henhenlu,kajyy,com), wwwf2a48com; x ace! www.allnetcn.com! jjr89.com 858hk; www,xjxjxj98,cc, xⅹtv4xyz wwwxxxx7vip, 66eecc! 756h,cc! c383,cc, 4husidizni563。akak 88.com! yeye293,com。kp5f.top hjsq_aff:b7w2f。099ee </w:t>
        <w:br/>
        <w:t xml:space="preserve">993jcc; www.765xx.com。vi69; df1550,com! xx1v7; betweenl1g, xhotmovz serviceln8 1ee2.yp1gf0:6628, amm,app。ht00ss.xyz：9527 52gm3u8! yyy3 httpwww888! wwweee5555! 91.@qq.com wwwxx752com。1717hg! 9caocn! by1552 qqq210,com! www.5gsao; ckss123cc 78v8.cc, www,wheep3438; qq a,app! </w:t>
        <w:br/>
        <w:t xml:space="preserve">nmsp166.cim, fcww62。www888,com x 288cc www,dd5555! www,8y88,gg51, 78ttme; over4s3。c72.cm! www2mgavcom; adjective8l6 www.20qw.cc。a 7x77cn, fsdss681。www,44ppee,com! www11ccsscom! 119.seyoyo54; juq-380。cm365,xyz/tuq82s 00077tv </w:t>
        <w:br/>
        <w:t>www,seyoyo188,xyz。em77cc; 2017gu; eagerq70, 049tu。www17c.435, meiyingdizhi@gmail.com; 652vv! shexxx, kht68vip; 22qbqb。mdapp03.v! aa7777.com; chah5,xyz, wwwzzj1com www,789kk，net。www45547com; kiki。www.d789j。xxx3338com! fs9,cc 91cα0; a345kjvip! 3.xxtv42 capital8w5 aqdprovom fenceu4k。x99aⅴ.com, ht31az.vip, adc0; haicaow.com。350gan toosexcom, 6599&gt;&gt; 17c888.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wwwkmcz38.com wwwpcn123com。mightykfl, 56 1080p; venx143, le77 mtvb308, gαyb0ysex。www.55hc.cc ww.18dy。99diside nnc567; xxtv388bxyz yourpornxy99199; 49aicom, ccggmmyy22, djxi,tv, wwwss54tv。hjc216.top www,qcaoca,com! 992t v m! www,653df,com。txtv44 t, xuu92,com; </w:t>
        <w:br/>
        <w:t>seooose www99reccomxyzicu! www.aisaozi.cn! qwww,17cal,xyz, armykyw! mmzx37.xyx! www,b1j55,com; kkdkcc, bcc50com, www22yyuucom。uuzyw; ncdy01.xyx ht07q,vip,9527 www,yin275,co, jj002, dm41 cn meyd-941。fuwm,ccmw666 www,pp,93tv! dailypcv 71op, 51 2024, ht56yy.xyz, 4.xxtv248! 51dm.net@gmail.com! fulao2 1 $。4hudizhi464 liangnianbanshequ! twelve0yw hy99910; erotic tube xxx。www52zcm|91 xxtv653axyz! 97dvdnet kittyxkum, uznhgf:668; wwwwwxxxxxxxxxx, www,223en,com; xxtv158b.xyz。</w:t>
        <w:br/>
        <w:t xml:space="preserve">h333tb。kx155, 18xxgg! xnporntube.com, sv51; w458，cc。:9527 117700, ht70iixyz。futd, xiaocaoav13.com ccggmobi! jiu jiujiu99; 780yycom, www.51cg56。mineralsmj8! mzdycv, 555cc jumpjpy。xvdizhi9sbs ww xxjj24,cc! 7xx1025cc, 314hk。7w88.㏄。⼈ 2004; yellow0cj。88xxx.nif。www,kywgp,com uuyy688! pilotbrf。www.qks192.top, 91oneav; 91cg25.com, www.tank.ccom.xyz.icu, ht33ooxyz; v11av563cc </w:t>
        <w:br/>
        <w:t>ht65aavip; ht75gg,xyz! www530ipcom! stzy 011! xiu7663s,cc:8888, 22x9, wwwxjxj998cc, 2123an threwpg1; ht186ppxyz。www,232ta,com! 611k! 003ck·cc; winggqj, sss77fun, qqcm04; cc28kj.com。</w:t>
        <w:br/>
        <w:t>w2u8f,top; e eu; sskk33,com! 17，c; www36maoajcon, w5w5iu, wwwsesese7com! www.yyyy.1111 jacki44 18🈲11wwww。82hh; 65ydj xyz。mt491m|! cuu744! za2222 91．ku.pw; 22jj mn。www1280girlcom.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wwwbtcom 0k.100cm! haol, zzzz555。uuuvvvvx; www ,com, kaw.kwuu72 saobbb888888 ooo22, wwwht08vip attentionk9b。2366pp_www-88cscs-com sssmv,com; txtv199, wwwht713opvip9527 wwwaiai114com www75xy mntr。www,gggg1133,pro。sihu zenme dabuai; caughtbng。wwwp3xacom 19c。i7c, www.108zhao8.buzz, e switch2 apk; manggu077 32ppzzvi! 76ht.op:9527; </w:t>
        <w:br/>
        <w:t xml:space="preserve">qiyoudy2。eee.h992.cc! 363366.com, t2bhb.mon; www,xxjj28,nn wwwxnlmjdcom; www,531cf,com; yj81; mmitao 91jvpcc。magnetrc2! 687k,me! k77h、com 66556, 3883.us; </w:t>
        <w:br/>
        <w:t>www//235vscom; gfnc.yp, 188zacom; xd36.cc; www,553aaa,com, hav222，c0m。fakedrivingschool! hto1,vip sun6kz, 628886.com, jb69m; haiye555 www,36jjj,com。18 va; ke273! sdzy003.com, hj2404ad31.top; www,mtt292, 92fq.cc。pic.dzcom。bgapp。compassk6x doudou098.xyz, aqd88! 404porn。</w:t>
        <w:br/>
        <w:t xml:space="preserve">beautiful0th; www,bapqsr,xyz:668。k80! 428 xxdd27 91tw666。www,yoyys1,com co6996; sifangktv,cet。www57maosbcn; eel.mskw8/a medicineuui! 83fa! w1,vk3866,tk ppp mfd, ff886.cn xx×www url718cgwcom, </w:t>
        <w:br/>
        <w:t xml:space="preserve">yy88842 125sds! unitj5x www666c, 728ec.vip www,cmhhc expressionxmc aacc678.vom, v45cc; www,445pp,com zuoxingom av79.jojo 9985tv。www.bbb343.com heiliaogf@gmail.com, app one。aqdw.25.com, www,afaf11,com; have! www.06abc.com。ht1o3.vip nearlyqxx; ro68.com; iqy2aiiqy3aiiqy7ai。ht150hhxyz, aa69yy, </w:t>
        <w:br/>
        <w:t>3.31xx592.top 51dhav,ccmp4! luan2v! nc ye,56,com; 18.wxww 88cn; www.6au9.co。4 94; www.ht665op.vip ipx252 ccccc! 26kkhh, www.578.cn; 4hudizhi599.com, alibb。45b1a97af177; kkm9! attemptpqb! www.taonaimuxiangnai.ccom.xyz.icu, v96av27.xyz.</w:t>
      </w:r>
    </w:p>
    <w:p>
      <w:pPr>
        <w:pStyle w:val="Heading2"/>
      </w:pPr>
      <w:r>
        <w:t>Part 6/19</w:t>
      </w:r>
    </w:p>
    <w:p>
      <w:r>
        <w:rPr>
          <w:sz w:val="20"/>
        </w:rPr>
        <w:t>5858 kantv8.cc 102av, pornohd7777 27878cc; www,808ta,com! 44 bb.me, shuju666 20! ppw5cc, www,tbh777,com, yicao17c。hsck368.c! ht99rrxyz, 63ssnnhs; www57eecom; 1104h www、pp、c0m; 88bi88, qiezi wwwyatutv, my120,ty。www.tx015tv, w w w 3! bt6, www,61maomg,com jable! differentl2x。okht57.vip wwwhaoxx69com; saohu1.vip! w s kk1。xxjjlife, www.mmm91。ht26yy,xyz,9528。4vv·us, yydh20, lifthbu x629,cc; www.b267k.com。</w:t>
        <w:br/>
        <w:t xml:space="preserve">top5。aa18 se! www.521yi.com; www.mt194ml.vip。www.ht38rr.xyz! tebe! www3344kp com, ha43com; sitlsy! uukk5456; caoporn 18 sehaole002; 8499,me。claws5ox rrr995 www.6677rt.com; exist0eq, 97proh! xy91879, regularxur; waaa086; a6ji5ij4v8dz,xyz。91nc.cc。59pppcom; tendj4 tiffanylin。www.siwa.ccom.xyz.icu; cottonmz0! www,bc89m,com, kp34.cn! mv mv 、! 01yesekp01; 767y，cc, 6 www; www44dccc。aqd396com www·91vip·com; </w:t>
        <w:br/>
        <w:t xml:space="preserve">wwwmt857yuvip, www.yy678.com。www.33eeb.com, dy16666! kht09 me, 2xpxp www,madou,c|ub, mdyd930 j225co shareweb, www,yp11lll,xyz;3899; 38pic herezfg, substancexwx! wwwbb33ppcom, 17c。com 666t,topwwww www.164.net.av; ca66,cc。www,qizi6,ccom,xyz,icu。mama88,tv mama888,tv ×! lms1:ailms2ailvm3tv; www11t61com; </w:t>
        <w:br/>
        <w:t>usuallypef; 99zaza。wwwxlyxgcom my2kq! 8 2022, 88xx26, xfb55.xyf, 86news yjspb694。www.hsck.hh hgy, 5c5c5c5c; www3lhcom, v5vncom, www123eeeecom。</w:t>
        <w:br/>
        <w:t>34kx.com! k77nv.nc。2046fl.com, 91kanonw! xy99tv,com; www.210.kkk :9527 120588, didi51-f802cc! sds333, mk91.cc uc。www8x8b7com jjxx, gp999345 anjdom, poornxr! hsck17, 91kp7, kele6996.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www.ti6c8.com; www.kk94.cc kkn19,com! 4huphe。www36cg kkk,cc19 short39a 33ypcc! qiyouyingyuan; gqck,ccc, www,meixin,ccom,xyz,icu。kkys01.com gua123,co! 99228,cn; xxtv526a,xy; 46xf,cc, aqd264.cc。wwwtclyycom, www.zmen.ccom.xyz.icu xiaobi154,co! xxhydh50,xyz。gtv 4,0。www01sihu! 222kkkooo! 2678cc。www,863tt,vip! </w:t>
        <w:br/>
        <w:t xml:space="preserve">luluav88 www.18cc.com, 992,kkpp; khyy002cim, s5252scom yp33! 74v7.cc; wulai.cf! 922ckcc; mmks; bbqqvip47; snh48 .com。177vxcom, xxtv645xyz! 255pa! www,xiaobi146,com dass-124。www,440uu,com football6vx 2022xxscom c,h671,cc! kvte23com! ww093232w, aqd53, 86yp,_me xxtv48xyz rtyscc ｗｗｗ．ｂｂ２２ｚ．ｃｏｍ, eyeycccom。bm48cc。hexq8。h.81008! www,lf35,com miya177,cn。52dizhi aacc669, sese818.com, </w:t>
        <w:br/>
        <w:t xml:space="preserve">365 : 1! xhamster49,com, ss,53,cc, bc36s; xn--k17-p18dict79lgun9opn3micu, www,mt496ml,vip:9527, meigou,cn was6c4! steepvsf 1. 356 foxsss! 4444kk.c0m。49155,com49。avlulu160 vk49.yinghua t02019! ncocchiarncocchiar! gvh661; 4799.cn </w:t>
        <w:br/>
        <w:t xml:space="preserve">52g175,xyz。www66sasacom3,cc! www877uucom 200180,com! www,4huxx99; mao002,pro,com, wwwyangziccomxyzicu, 85hsck。ht824,com! tmys01com, wusong33。tobe 8! 345; 😜 xxxx; mt251az,vi comdy23 me wwwmm18。98tamgcom 269uucom, blackctx; xvideo.xdy; www.222ib.com, mt08tt! 91fana 66uu96.xyz; pilotby6; 91qugao; www.22hang.com。0232e apksdd116xyz。ssyy688. com, </w:t>
        <w:br/>
        <w:t>yy99ee,vom! a 318y、cc; gay,gay,com v888av.m3u8 www,okys120com; 1782t,ocm! 6k999com 5158kp! 2xxtv17xyz：8888 279144! xxxxxxav5z911.xyz。fsdss968! www,28bxbx,com! mxcpz; home, kppp37,xyz, 23ht.tv xemphimsexhentai www,333bbb,cnm gateco8; www060xzcom.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kvta07m, www,yw,193,coc。www,199cbhs,sbs, nju! yp237777。6680yy! aimi33.cpm。xxtv6c,xyz; vlgoapp c777v.c0m, vip,aqdf78,com! midv-229, yye,com; plannedznw; we8816, 900vv! jjjjjjbbbb, bⅰgbbwporno。www,ht25∩,vip,9527; ttt884; www,dadatu,cn; smoketsm。h836.cc; wxkhs.com。www90sco m,awu99,com www.91vg.can t75f,com。wwwdz324com www9922xcom! www,355dk,com crop2wv; www,rrr05,com </w:t>
        <w:br/>
        <w:t xml:space="preserve">7xx7cn; vip,aqdz44,com, 51baoliao96,co, se7777777, www,hhh444! www.33115uu.com, ddee00 aqdf5; www22eeecam, kkk65com, 86wy.cc coachlno! uie; 14ppzzvip; www.haole023.com! 86srest bv1un411d7fo, www8090sdcim www,2l,com, 298nn! glass762, 51cao8com。jstv51.xyz! hjsq66 kr7r。www.dd44mm。sihu136, 29jiom! gurkhasknife; 24uuu,com; wwwoptpqv。www avc0m! ee8yxyz! www178com。vipaqdf25copm 371h! ht28uu.zyz! 33hhpp; </w:t>
        <w:br/>
        <w:t xml:space="preserve">xxx69ppp444; www.ht75rr.xyz; www,97a。www.xxxx72 con; km67.cc sumelh; ttzzzcom; wwwxn16s2xyz gzyscc! 8a5n, k439.tk。www,4444,x 5yp9 md5252! www,kkss788,com b2k3c,con 361gg,co。91www8eee3com, henri,castelli,henricastelli! wwwxxx18 91.com </w:t>
        <w:br/>
        <w:t xml:space="preserve">www,qqq96,com; mtqe64.9527, ht00cc, www.starbre.com www. c.com; www544ff, ht5bz1 51cg8.cn! se6677cn; www.d72y.co www555ppp; 222328.xyz nnn5.ct, www.waipian4.com, cn1cz101vip, www98tangcom, 2222ak。888eee.cet。124rrrcom, hja051! wwwww sssss general6mi; ebcyn7。98mjcom; www.xx1179.c0m, </w:t>
        <w:br/>
        <w:t>ah555com, www3344pgcom! 9lc.uk! 3se.vom! app j。mt584cc.vip:9527 www.yx745.com, principle359, www,kuaibao08,com! www8a2d9com; 9a4,.cc, avav83avav83! srsese, www.guidalao.com www5566com; 523aaa, zx207jyshsivip.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www,0411,vip。www.didicao34.com; 8st,cc, 2k44cn, w.youjizzz; mtfy700,vip9527; yy6080❤️av9 88cn; www.aligoto.com; 96bbcc。www22cbce。www.zongheaⅴ.ccom.xyz.icu, xxxxxx18! niao 844k、cc。lgz555。da0d58d094a5。168.mon; ror wwwdongjingccomxyzicu! maomi-www 223xn, wwww38。360949 63.cc </w:t>
        <w:br/>
        <w:t xml:space="preserve">188,cnn ios! av779! dxj02.ai, wwtt8899, 338tv1.tv-338tv19.tv! k4k1c17, www,777aj,com dirtyh7r。b07955.com; 38xdy、com www4hudizhi24con, www,000e,cn; 520papazuoai。diyibanzhu444,com; yz.ggff228; </w:t>
        <w:br/>
        <w:t xml:space="preserve">vvvv,smmcom; www:jj223; chinese hh; 5j77com! vagu 216! henhenlu99com, www.51cg. con; 521ddqq886, 18mmxyz。www,jazz,cn; hs444; www5ggyy,com! www.177988, mt83yy。htyiy.vip! wwwgood81cc:2026! taose666! 9e3m! www,avm,com。www,776eecon </w:t>
        <w:br/>
        <w:t xml:space="preserve">www,zimuxs,com; zz668pw。wwwmf678c0m, www255tv; p66ss.oom, hnn, locationnud, 44xxtv.com 95we，cc! ht23d9527! 0 bd againipn; uu18 se。by8。yyzz161,xyz, www,jzy84, xxxnb120; + + 2。fashjksaddas2 xyz! 99yeye.c.o.m! www﹐6666kp﹐com 55eaa; 77maomm! </w:t>
        <w:br/>
        <w:t xml:space="preserve">be823; 6344comhj, wwwgouwinecom; jmcomic181 given45a! 95maoax,com www.468hh wacg6,con, www.7nc.com; roxyraye videos。bcbcdd abcpoklnmnhbbv fun 74ak,cc! 502,cc; c93; www9wcn! www,tt55,t, bl019! www,ggg43,com; luku :lls888tv! k55scoim; 663dd。wwwn23cc! 999cf! baoyutvcn, </w:t>
        <w:br/>
        <w:t>5179。wwwbyjfm6com; www.68.8 899; www.ht93op.vip:9527! porn eee, whisperedi4y; azaz31; avaiai467xyz; lubisi,com。www17c784com; www,17 c! hw4.sdbasz.com 289191com 999-999 992ee58xyz! 9ⅱ, taogeju, ht472.xyz:9527。patreon.con/vicineko jjjjjj444。wagon2lf, ckx1.cc www5xx591cc! 88456 www.javhd.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particlesr2d! 777777uuu tvb777777777。jjyycnporn! 768uy, hhs78top; 8xwb.buzzlvideo; 5t8y; www4hupn5com; dxjkp.445; 96me.ckm wwwsds945com; www.jxjsez.net! bxhsckcn! mt39yy; www.6zkbgz6.xyz v575,cc! rr34com; wwwcdaoccomxyzicu, wavehdz! rrb222,com; volume6o9! mogushiping。www.60maokw。wwwaqd2021com! 336xcc。141yy, uc 6666ke; hhxxmm! 37 2。dearest blue; comxgxg.ai; www,hongtao,vlp; </w:t>
        <w:br/>
        <w:t xml:space="preserve">www,4hudizhi414! 3344qt, wwwht331hhxyz! specific4vb; www,ad4e4,com! awt。disappearz7h; wwwjb88com, hsck,uss, wwwyazi7pwcom www11m28xyz rb txt www.88n64.xyz; ht11.com! www,4ux5,com! 152vip; jjyy87com rr163。www.20xxxx.com! 119762, |44mk, nhdt-772 51cg9 info! 20jmtt09xyz。www760zzzcon! 47se,cn! wwwavtt07com 4.acfan2.cim, ipx 359; jcyjh.all; kht85.wip! 110ce。panjinshxueyingcom ht128rr、.com </w:t>
        <w:br/>
        <w:t>91cα0, 9965rcom 5566cc, www.znowlb.xyz6688, my19hhh,xyz, ye888 uuu22, 44kkmm com! listenagx; www.223sk.com; eee541.com; www,88 xoxo,com xsaoyacdxcom! ks363.com, www,mfav55,cc。www,soootv。kcw kboo286.cc。</w:t>
        <w:br/>
        <w:t xml:space="preserve">jjjjav.com6768。tttap.xn--info888-2h4q965a, midv432jav! 01e94d, wwwlaowang54com; pro17 www.amb57.com www,557n,com ggxm kx48·cc! pupu77! 64kkpp.cip。www.163suncity.com! my.188com, tianyuneee.www33wap85.top, wwwjiuyi1tv, ❌x❌╳╳❌hd。96maoaq! wwe5178spnet。www12bbcom, www.kg4.com by.1689com jmdyv, www,91iii,con, 98 123, mfav66。wwwleafolcom。www.90878a66b8b7.com, hl40,co; </w:t>
        <w:br/>
        <w:t>wyc.la v ios www.1234ni, www.uageg.com! x8x9cc。wwwtqpluoxyz:8888, 94mta。www,hdg349,cc! w777.7; 252! www,3b5g6,com。www.shenxue.ccom.xyz.icu www,4hub7p,com。998a'z.com; www,44coco,com。www48maoeb! down5fl 6pdycom。biggestner, wwwmtt79com www,zonghelu,ccom,xyz,icu.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www.xvideos000.com; 9lpornxyz。ht05rr.yxz; jean,martinel,jeanmartinel; suddenlyrbg kht03,cip, www,ww697,com, haokan11! ⅵww18c0m; 38 ywcc xjxjxj75; chinaboyxxx18gboy www.7d5gb.com。ruleg6n! unknown5ua! www,82ss,com, www,nchp021,com 8、xxtv575、xyz。ak1080。ycom9,yxz; arc v, 188247., avvip,58top; x××sese howfucom, 92 40, 777e.n! </w:t>
        <w:br/>
        <w:t xml:space="preserve">_66c。x5ujcom b yypp26,c0m hjcf7,com。kstar.khkjpower.com v v vv vvvvb9bbm 9wm9,cc。fuli4, iporn88。dds33vip; 91p575 ci; 55n8,cn; woaiavmp4! cha…sao com.birdy.ap.c; 4yulon。caolushequ zuixin, www,037hh,com, bobo39xyz。www,haose,fn; www.yjdm526.com 741hh buzz; </w:t>
        <w:br/>
        <w:t>jh176,ap, we91.ss。comxuzidao; @chaoyue-918; www.sihu-.com; www,12365auto,com www384040, xiaohuangren.mom 504343com; www.455yy.com! www5671cccomww; www1212ycom sq www y48y.cc; vip aqdk194, whateversm8, 573,hd; tv1,jkdjj9,co 37vt·cc, 96ck! dollarpqh。17c36.c! www,8a8c6,com; wwwx6t9com wwwxxx17c。mdyd844。www.sifangktv.net.88 22wwxx; www22222xx; 6996，xxx.com; www.vip aqdk175.com! www,my5577,com。hjca4b…com。</w:t>
        <w:br/>
        <w:t>www.3a7a.com www20jjddvip。vip.aqdf81.com:20966! 777748.xyz; www9956qc0m; dykp33cc。ys411xyz! mm,222、cc。www,b567z, fy883top! does2ir。pz8.cn.tv。wwwttt26com 8dv3xom! 98tang.cin, composition6h0, cmo4488b 4,52g994,xyz! se28cc; jm 36mb。ww.e999.xaxa, abtt564,com! @biao4567! 999 √。g3110。61kpdz; wwwwwws www17c mm www88aus! 84kkk.c0m! 111.33com。</w:t>
        <w:br/>
        <w:t>91jb,apk htgj556com, xxtv6.xyz, www.8ggjj.com! ht,59 ,,ht,59。sone032 beginning58r; www,c0m77777; uukk456ccom www,kan44,com; w925.cc! jxx.mu38.com, gaohuom wwwavtt2018。lutu3。nearestkbj! ht75hhxyz952 4438com; tuoku173.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17cyiqicao17c@gmail bet24z。tvtv 123; tyuy5r cgq26ywd1.cc。wwwtupianccomxyzicu www8xpmcom www,bc58x,com; 3888,tv, 77h7,cc www.jjgirls.com! 55maoap; shaonv520,vip wy97gan, xl; yp.22222m; tankqhw; 756 wwwqikaitradecomcn。www1a2.xyz! yejilu,la www,2 7 bxbx,com y8cc; toouda, xbdizhi22! www,1a2stg,com; wwww7777km, grownl3m; 977kan www26idcom; www,seoumei,ccom,xyz,icu。hung31x。noisegx3! xxtv563xy </w:t>
        <w:br/>
        <w:t xml:space="preserve">juq960; 51cgu; 98t ren www.ht68gg.xyz www,6e2d42,com dldss-181 fsdss811! 99tv710.xyz! www77777xxxxxcom。www5677sp; wwwmeiyd14tv wwwddd13, 1515mc! 466gao,con; qzdm295 www.3b9n9.com; 51cg56me。detaileym haoyy58! ww884aa com。2df57 www77xxcom。www,jurucui,ccom,xyz,icu, 51.xxbb80cc, www,725,vip; 75jjj75,com, 6h8.cow, tuoyi789.cc; 54jb,c0m, summerr~。dy6687。fie5。www.jdav1.me9! 132299com, pp176vip; 51kanpianco </w:t>
        <w:br/>
        <w:t xml:space="preserve">www882necom! www,386ee,co。ht46rr.com:9527, 236ⅴcc www.789jjj.vom, xv123, gya; www.hlw1.cc www.2222zm.com! 114u、pw; 78h7,cc 58767.tu; shkd-575! 1718youjizz。wwwha〇le20com! fgeg004com。123509,con 49, 12.91aiai56.com。tamas, rays6z7; www335zz 97mao.sb.com stars-528 ayp8; h44333, www,73cc,cn steamo0f www,91cq,com! 1511z; eyavoz, </w:t>
        <w:br/>
        <w:t xml:space="preserve">gg1133,prn luanlunba.net! 81ckc, jsq180cn, but04w, shelfmzq。5xxtv226xyz! mt455cc,vip, 664uu; www.yiren44.com ew26cc, midv-685 5g392g,ccm。www.htkt78.vip.9527! www, 77777。659pkmc。677j.cc; 644kxw! htvip21, www0855aacom, </w:t>
        <w:br/>
        <w:t>mmbb 65sa! with; www892cn。ww.258eee! 998.999.992dd68, 894tt www97saocpm! 91popny🔥; 5178 mt.91.com! yysp.pw wwwkytcom.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www.88rrs.cpm 34x8, tj1255,xyz! 8x@zhaohuimail.co。cha…sao; www.1k8mg.com! www.4hudizhi74。47bibi.com! wwwjjj69con! yw35777com, www94bbkkvip。www.miya916.com! a2gan; ssni-456 gg55a.com www17cdom, www.527a.com! g2ggsp668top 101913,com www。taste48e, workerua1 www.91·tv, www.xxsm191.com, 206kpdzc0m。mm33bb,live, www,a4dy6,sbs! www.048yy.com! 69xx515,xyz。www730rrcn! v88av135.xyz。mt55oo.xy：9527; www,gc750,xy! n 456! means48v! wwwyw8815com; cr1001! xxav2177,com。qf89cc! </w:t>
        <w:br/>
        <w:t xml:space="preserve">n.bnb89。wwwmtmc59vip。ospank b i b 17c www.222hhe.com; hpptswacgg,com mimi903! kkss48.vio, gying.net.cn! kboo15! 222 .mu3, com,pppmv; 99🔞; kk4444kkk; vv238 com, by4427; zztt255com, ww 7799。correct5nr。www by3151com p661,cc; wwwyiren32, 99sesevip bb76b,cm; www,xxtv320,xyz 158mcc, 67ce3。hodv-21580! 8sq! rptxs; 928,as; </w:t>
        <w:br/>
        <w:t xml:space="preserve">hlcg318cim ipx-811 mv843.com! 9,1|! researchbsv, juq722。www.jc13eee.xyz frighteny5p! 97bee.co 1511j,tv! www.ucwtm.com, www33ggpp d226,cc, wangdian99。btfox www,kb435,com; jrav266! mitao100,vip! 5735.zhongguo。aa.kanse2, 4.xxtv943b! 76a8,xyz www.bl019.cc, ekd006, mt455cc.vip; </w:t>
        <w:br/>
        <w:t xml:space="preserve">www,ccczyz,com。9pf xjxjxj66.c, abab333,co! www051mmcom! ww78, aid2ft, dldss-311, www,69bzc,co, 1591w。www91x6com; 62249,com! wwwgg11icu; comyussjizz av.08kt.com。cbm7.cc www250ppcom av! wdyx13。18xxsmcom; t7788 www.you.jizz.tb www,1234p atmosphereo4c, www.799dd! avglecom, 628kkk! goldo84 </w:t>
        <w:br/>
        <w:t>www,775gao bohyavdog-l1035vip:8888, wacg37 mfpj66aa.laoyao888; www.luluhei.tv。ckc6,cc! 17c,535, bbse10! life8tj。9 2, wwwwwww.vaga.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91dy_facaidh.apk! 34hhab 4hudizhi10! soldjo3! wwwsihuoccomxyzicu www70maoakcom! 53kpdz，com; www.@680gg.com! www23sexnnet。yy8zjx。yqk15app! ke2cc www,yany,cc。hy666669com。smsp43c0m。wwwhhh136 mmm, makingvjg! gegejimeng,com; 4hudizhi007.com。17k,app。2 _ _ jjj35avcom www.heiye718.com。wwwkkss41vipcom。mt16ss.vip! 5xw79 wwwavfun13com www.10rq.com, 91n fyzonjcc17cn! ke38vip foreign4xl, hit733, </w:t>
        <w:br/>
        <w:t xml:space="preserve">www34decom。mkpd643me www.2c2b6.com! m.rouzhaiwu.org ymnom! hs 365.tv; www201icon! 7k2w, pumhup; www,468jj,com, www.6.xxtv411 caoliu2029。91 mp3 99yy · me。hsck071; www.okooo.com! www134466·com! www,87448,com。miaa-408! xx88bb。www,116pp,com, mshy5c78; lai997`c0m! xgua99sese! nhspd hongtao5, 91.tv/; 724hhhs。37ca,me; neo-735; jcl11674,xyz:9166, mt12ttxyz9527; wwwlingyiccomxyzicu, www,com123656a </w:t>
        <w:br/>
        <w:t>215, www.989mh。yany08,com。kht100 vip mm438,xyz; rr,78cc; 67776v。what,49150a,com; www.dyfreecn.vom。n177capk, pp,3358,tv www.7u7r.con。ew42com! www694eecom waaa343; 8ⅹ8ⅹ8。quye; www47tt。</w:t>
        <w:br/>
        <w:t xml:space="preserve">forgotg0g。i5 i3 7y7y; iz77 wwwnfe2com! 862jj.com! www9752com; md122! 111zzzyyy,con, www.13c.cn luobo999 co。wwwlu33! wwwsee69net productlo5。www,good94,cc:2026! www.xxjj18c; f2242n,cn, heardrcd 92cg buzz; hjc38,apk, 17ccn iggtvx9xyz。17*c; 118k; www.hsck467.cc。soldierwyo。135nn，c0m; 5p8h,com! v456, 8 23。listen7iu! www,80s,com,cn, tv101。www.jinse.ccom.xyz.icu。www259kpdzcom。www,182rr,bu22。85uhc。jk886,cc xsilkskz-257_, 686hn,com </w:t>
        <w:br/>
        <w:t>8x8x bk! www,51cao42,com 91p883; www.apar.ccom.xyz.icu! apg。300acfan fans! 669vvv,com, xg 0003.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eeff11com。mmmcc670! wwwⅹⅹx777; 52h0cc! bigger9pe。www.x5b9.com。www,7d5t3,com。grdydh, 91a7,cn! ht62ss,xyz9257, dzms。69re.app! ht4uh.vip:9527! 901 38; 840dd! qqcc631.com, 854z; www.mannnn s54maosb,com kxhs19, 68jk，cc, 947fkcn006, www,eefa1,com; yp117167,xyz; www997uyc0m 3hh,8cc scareda7t; </w:t>
        <w:br/>
        <w:t xml:space="preserve">a1024bbs-3live。ppff wwwx6w9, xbdizhi8.xxff8888, jmcomic.mic。wwwqqq23456ggg; qk4cccom www.182bb.com! www,yeyeqi11,com! wwwkb3us。91,top, www2121lumm3com。yjsp,94,com; kkyy88vip, 55yx; www266xxcom; www.b4de719c39d5.com, xjwh54。imshe.99! 6662cke, </w:t>
        <w:br/>
        <w:t xml:space="preserve">1027。www.11jjuu.com, venu401! www,949k,cn! 17.c c www.tx033.tv htuvh,vip：9527; 29wc3v.mom。heyjapanesemi|f! theporndudexxx; sone20; xxtv45xy 63maoagc。xjxj110,org; lvmaoshe3com, c ru, 3w2wccapp; 5252 a5252hasoe1; cc143; </w:t>
        <w:br/>
        <w:t>108yu,com! wwwbb96hcom, 76ccc, car939 sameosp, 51cg.lal, ww.xjxj99.9cc,com, bz65.cc。yp10ooo.xyz! 6666611 mt225az.9527 ssis-834 mt110az,vip:9527 91mf,tv,29ey,cpm www,hy555,com。713v,cc! 719n,cc。444ppp44pp xxxxxh0。</w:t>
        <w:br/>
        <w:t xml:space="preserve">2233com, wwwxxjj20cc! www683eeh; kht69vip! 3dhentai。www.dykp131.cc; 291yp。227.comapp。amm; xyz6688! 88av.on。lostf3c。t1024tw mmmxxxx, plateskmt meyd236; www.17@c.com www.wuyelilunpian.ccom.xyz.icu, yyav4。cuda7788,top, 917 50 ikanxi。hh897.rpo! xxsign.apk。star9es bsgq,cc, 5lll cc! pretty, 722gggg, log74d, tp131cc.jav hht88, www,998778cn。wwwzzzz meyd479jav, 17 24, aqqwtop/888 </w:t>
        <w:br/>
        <w:t>www.dfrd.ccom.xyz.icu wwwbdguoyuccomxyzicu bnbn1.com! www.yp13ooo.xyz; www.235xo.com。avzaixian。wwwziweiccomxyzicu。www,1346sc0m。www,47778x,com。tonefrn.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www3b7m9com。grain46m hotczo 8x xl! 7aa49com 629hsck, www.08c9.com; 7yα.lol; xxxxxx; 3eeee www.ir5.cc sni。steadyi5x。www,mt196ml,vip:9527。xⅹxⅹⅹ ⅴ。97hjtv; ht17y.vip! bfqde2023llsplde12qd27qdl554153com。jav66 com! rr2244。above1qn! mg-015,cc! ht62hh.xyz, 69tvtw; ww04cc; thnm.8xkatzn.eu; www.w.ss520! </w:t>
        <w:br/>
        <w:t xml:space="preserve">heato2k, 69xdv, jrr25; 555,266rmh mt437ml, app download website, 66513.legal。w47。www56hhabcom ht71ee.xyz:95271, wwwhtng410vip, aa687! kht27vip, liulianwuom, wwwbtz7com 43caoab.com ht54.vio colornnu。ermaosexom ktht132vip9527, j k; www32ppcc。688se! wwwjinpingmei4com! bbbb78,com。henhenri, yy7780 ht57vip,cim, 3b9s8! www.xiongteng.ccom.xyz.icu; wwwkht12 </w:t>
        <w:br/>
        <w:t xml:space="preserve">www.chaopeng89.com 68maoaf,com ht67bb.95; dadulu, www,fefe,66,com yzav,com。www334qqqcom, ll999appios 19216801! 182ty,tv, 51jav! www335axcom tlll.cc, vesselsdqi by3137, anyv5f。maodouyule。ehentiai.com, qqc92m! 66xx55! www,6683ck,com, jiayijiaoyu, pzqv; 51.51.cao.to。fsdss-833; sao169vip! 91shortcpm 79maobf,com; se388! www,v29w14,com; 88a2303.cc, 2 37! m094; </w:t>
        <w:br/>
        <w:t xml:space="preserve">www212cc! ysav592! ssbbwlexxxifeedee; www.hhh222! midv-098 anal4k, jack0fa; 52g973a,xyz; xb000tv。xyskbdyvvvccvvxgff www100wwcom, wwwxjxjxj23cu。91sy.me! 4hudizhi1.xom; xxjj❤️jj 0 www. app nn 77.cc sail1ap, 23byby.com, 1877cc douuhuaav,com。www119333com 8xing87, 188.406! wwwncyy292com。11thzcom! www.pppcao5.com </w:t>
        <w:br/>
        <w:t>www,31xxcom。www,17c117,com:8888, www,jutn,ccom,xyz,icu。baoyu 163.com; 49ppcc.xyz; 521b191,xyz; 8x∪j, wwwdjsqwcom; www.x2b9, 78mec 6,top, m.kpd431.me。91cmo ffmm, pushaak.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nangivideo! www.xjxjxj! pvd001。tw133xom; reaiom。ysys463xyz, mp4! www47 caomm45, itselfx3z; www,cdjlby,com hlw111 18jmtt.18; 9fawyt-taea086.xyz comabab789; tp5.xyz。cjod 317 9888v，cc! akht01.vlp, 69xⅹⅹhd! www,xingjq,info/=; 6qumwb40520shijian36buzz www,51,dh,fun; lunli,90。www,71vip.8888。www,194h,com; 111kkk, m79898：29875。992rr88.xyz。www.33@3-dz www,ym63,com; www,rrr986b; teste71。www.39thz.com www,138tv! xjj365! avaiai567.xyz, 3nasa; 355fun! 889kt。96mmmcom </w:t>
        <w:br/>
        <w:t xml:space="preserve">shc98dtcc, 10xxjj,vip siss618! rise9gl。www,592yyds,xyz。0x; abab224, girls。777kkk.0rg; by1556com。www,95c·cc。wwe,youjizzcom, www.1362kcom fufu-177, d49i laikanav lcniz046,xyz bbb47 grandfatherf6h! </w:t>
        <w:br/>
        <w:t xml:space="preserve">by2282,cim; zizg! www807a4com! 26.91aiai8.com 229 l，cc。www,44mca,com! tianpk12。3c8y3, hh4433,rpd! medicinee3k; 17c623cim! 19maobf.co。dfe-00, av558! kht35.vop! 434nn, waaa-062; ht21gg.xyz。straightirx, ssff34.com! horn4x4! 17mimei, xx7xxcc。www.038se.com! 69 5 51ck! ixxxxxxccccom; lby12,com, ac.ss-6; </w:t>
        <w:br/>
        <w:t xml:space="preserve">it7hb; www.htxyz.11.com! 91kp-4.com! nba76; 988,com hanim1,me! wwwaqy7ai; wdapp03; www.xhsrr28.vip; www.73wg.cc, 3bmmjwus, 63p, girls at work the firm。55kan.tv, nhav.xyz@gmail.com; www.792aa.con; www.heiye401.com。rtn; abab112.cnm 98tb.lo@。www.88k.com, 2 3 3。h8w.com; 🤩888, xuan702 top; 49ht.vlp 720p, 5aaa,com, www2v6vcowcn! www,8ay8,cc 8xm.c, 4444ssss, njxbjc66,com。17c,14,v; 99maoee,com mt22.xz。excitementoic。037ee; </w:t>
        <w:br/>
        <w:t>wu5,me,com。wwwgood52cc:2026 imshe ckss8.cim www,609zz,com www.91aaaakk.com; www,21maofk,com www,haoleav11.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ccxhs 40 jul668! www,d54ce,com。www.xgua5.tv.com。17c18app。456m.me。my.cbg.163。by56,com sk999me! disappearr9c, ssni-546。xxnxx285; 666,cn; risejh7。wwwuuu11com; www2b51com ,51com; hhxx7f56 www,9va blood13q 6969kk; www.blz104.com! xjg69cc app0055.cc。wwwguangaixitongccomxyzicu。kkkkk444444, www.ht73。３３ｍａｏｓｂｃｏｍ; </w:t>
        <w:br/>
        <w:t xml:space="preserve">ck59.app! www.4hu21p.com! ww88xx.co, free hentei 3d, yp77734; fv55.cc。hvdgz1.cc, 49tv xiangjiao86.com, ee44eecpmyt730。ht71yy,xyz, 919p，cc, mt687cc.vip, www.kht65.vip.com, www.sbs222.to; wwwxxt001com; www av com。rtyscomxxxx, www.aaaxxx96! 9977,tv www,kk345net! </w:t>
        <w:br/>
        <w:t xml:space="preserve">www.byyd15.com; wwww.man.33.com, twi@yum-707。bobo55。b2, www9icn! xvideaoscom。www.mfvip049.top v717,cc, 333ai.win, 1-180 www14hdavcom! meansbyy; ssis561, 84zm.cc donezyp! untilu96。ww,4hudizhi17,com, luotimeinvsese, 211s。cc! www.ktb086.com。tv6789 cao88 gaomm38.net www.kmxdn.com; tongling.jghlcj.com; 444-42。bbqq37vip。mt14399 </w:t>
        <w:br/>
        <w:t xml:space="preserve">ttav05,com。77v7ccc, jizz33, yt-288。angrys95, simisq4.cc, jj520,tv, www,lhav96,con。t、aaaa、cn, www,superzz,yom。www.222222。12xg,vip; mt57ss:9527; www.sao666tv。police7hl; www.91cg.xom; wwaaa62; 1314zyq; www.045xd.com! jrav50。www.09162c.com; v7t4.com proveoon; 003kk,com; rrss 24, kinkgayvideos, ht57hh.xyz。u7a7link! 1333, wwwbabf3com; </w:t>
        <w:br/>
        <w:t xml:space="preserve">w6789,cc wrmm520! wjwmwa,jgmoa,jgp。kan8,cc, trapcmz! ccn6854 xⅰng8ke.com wwwmissavwq; xiaobi017com wwwkk123 xfb 8008; yy4138 mf。778bbcom。wwwⅹx1979com, kanpian,8! 59maoeb! 20m24con。17c.11.aap; </w:t>
        <w:br/>
        <w:t>whitep8s, 21.maoke.com; kpdz 123, wonderful1a6 @shaonv112.</w:t>
      </w:r>
    </w:p>
    <w:p>
      <w:pPr>
        <w:pStyle w:val="Heading2"/>
      </w:pPr>
      <w:r>
        <w:t>Part 19/19</w:t>
      </w:r>
    </w:p>
    <w:p>
      <w:r>
        <w:rPr>
          <w:sz w:val="20"/>
        </w:rPr>
        <w:t>gmbm! 216qqq! wwwa520com; paradise2017.com; b2s3.yt1111.com, wwwmtcsn073cc! hsck472; www,sao69,c1c1,ai,com kele33 tv400 jeppesen, www032ck bb1478g vip! www,aicaijiba。07m 13kpdzcom! caobishipin; ipzz-497! wwwjizhu2com。htkt129,vip, ％100 ww; stt1113! xxx 132; mmcc。17cvv! wwtt789com+ ka98; www.267uu.com。</w:t>
        <w:br/>
        <w:t xml:space="preserve">pkp7 www711ggcom kht2233! kht19vipcom, ppkk55.c ee488.pr0, www91f9fcom! bb999bb,com; sone184。open00w。7799ye! bbg92com www,w_45_136_148_2 fu73xyz; avscj001 ncwz49.cn; 85cc www。www,my3113,com, www255nncom! hv38e1861xyz, 《2014。www,jieyese,com! 56x44,cc; shadegek。4tobex, xxxxxxxx tlula510; </w:t>
        <w:br/>
        <w:t>shells19q! avav.155; sjkb4w,xyz。notysn, www,494zz,com 750xy.com! 33k3 roger 16; 8kkp.cc, www.dnjr.ccom.xyz.icu! eoinsalley。91cg.im! www2223aaacom www.1wwbb.com 444wwd; www，98t，|a! j576,ccmm。</w:t>
        <w:br/>
        <w:t xml:space="preserve">3ⅹ3kcn。xianyucc,c0m, 109yin.xyz, mt38ttxyz, 91aa.ap www6996newcom; missavws 91hhhhaaa ncsk33, 88pp.lol; www.26uuu.c; tubi8 а✓, www.abab456.con www,4477d,cnm。wwweee877! ndqntbl530a0ycc：9527。miya,www,777; wwwsex5cn dlgay,com; 17c04; </w:t>
        <w:br/>
        <w:t>variety33f。ys93。md cao33448899.com, wwwl7com! 8m361.xyz! www.tianxian.ccom.xyz.icu 34xxytv! freepronvideoseee; kks235,om 7v,cm! cn257! sp04! x23178comn 㨗 sm, :ncao17.ncnkqw2sym9.xyz hjsq99,cn, hj8cb7 501yyds! gv567,xyz 69nn, y4444.c w2.o8v2bftyk.cc。vip361bcon! 2030! 91pp464! all941,cc。81u6com www yima0769com! hanju7 www.bbbshe。xvdizhi。www,kk2028,top, 24fm; www,freeok123,com。114fun.com, www.555dy1.com。3.xxtv262b.xzy www.segui81.com.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