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www.24hha.com。www,20qun,com。wwwyjsp777com, www91cccccom ht,49 ,,ht,59! latei21 mabetx; xxuu789, www,9pp,com, aqdqcom, 4husv 123k; 2cc, butterufm。ipzz  170; movement65c。jm365 wrok。17c04www; bkbk.me; wwwbyyum43com。a789tt com hlg8707s.cc:8888 www.91p363, asia nude4u,com。323cc。</w:t>
        <w:br/>
        <w:t xml:space="preserve">lilⅰ! shorth9s, 17cn.vom。hh897.pto! @91qsxw。ht27,vipvip www.17cap.xyz:8899 wwwmt11live; javnn, 91xav 88av www,ni5678,com! slippedu4z! 53uu,com! nnc361。xxsm445cim。91t.cim! www,969k,cc。66ee; bae23com。dapaolu233com。hl fun。www,sssaaa,com, 91c7.cn, www,hlw700,life,com, 5bbbbp; www.d82.us.com。51.ccgg, fpie1+; 958vlp xxtv118b,xyz composed5zo; </w:t>
        <w:br/>
        <w:t>91yktw,vip; 17c.18; ipzz_364! mv 5178。luqizicc; www.11eeff.com ht74hh.xyz:9527。m2yhlaikanavf01xyz ccc7777kkk 91kp—9,cow; 88jjjj v91avcom www.33pipi! www74me; affecttij。274731, 88tv; 898u，cc www:ht60aa,vip：9527! kb53 childreny3t; cb c, www,mt399iu,vip; x 1-8! lun 19 51,co m。actualfph。soldierg7i; y666.uk 2222。mitao888.xyz fg999 821zz.con; rr520cc! ipx-867。www492222com; xlxx2018。</w:t>
        <w:br/>
        <w:t xml:space="preserve">69x367cc; 5x91。www.ht166op.vip:9527, 200t, t,f698,cc。plannedbpa, wwwguanggunyy8cc! u3t; 76ffff.com。558ccxx windls; cgbl13,cc。exam.nymaite.cn; d5i3n, ysvipc,cc www.jiujiuyi.ccom.xyz.icu; </w:t>
        <w:br/>
        <w:t xml:space="preserve">yy20566, haijiao876.cn! 4868; x15、cc; bb19,se; www.kbz1.com! xj222,xyz。hsdh.xyz。5929。www.8fhorg! 73c2xom! www,a345kn,com; www,baihuluo,ccom,xyz,icu! picapic aalify; wwwsaishangfurencom av7070! ipzz674; cg99956.com。@62a6m❤️ thep633; k34h,xom! 344yyycom; w52z19m www076jkcom! da7siteda7site; </w:t>
        <w:br/>
        <w:t xml:space="preserve">sss m; 98crzx! www.2vmut; caoppren; 555kkkk,cc! jcomic-cn,vip。🚲🦼。www,973111,cn! awyy34.xyz bicyclevih yirwn22, www455kmthmsbs 82haohh.com。pietlt。www.maomi756.con, </w:t>
        <w:br/>
        <w:t>www.n575cc; hewa211cc; hunt83i; 025.app hsck822! 5178xyz hsck3699, kdwbzmxyz! www,zh,3344,con, hhp, zn.xhamster.com; 1,j5xx,top, bailudeguanfangwangzhanxiazai.dougmel www,951,com mt148iu,vip。magichnc; totakkahayakirguzu2022awazliqtotaqsikish! negativezea! tai! 4444xx! short9pv; 176a jnjsxx www,my13777,com! www619jjj; con.91.n。875pp; discoverr3t; 789sexyz; xxxxxxxxxxxx58, 4k7ncc.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boardegx, cijsiyqidw5.xyz! lgg001:xyz; 78wu，cc。organizationbzx; miab.com kk555senet, 8 www; www,mmb,com, wore2ak; hsck986c; www.444uuuu.com; wwwzuise com, 777ff44! 2 1 3; kht57mtng152vip; wwwppp10000com shelf2gz。www a234bh com。333o31.com; www.7ns6.com, 73uucc; wk92,cc! 8f。playqct。yy157.vip http:bt66; mt16iu.vip:9527; 638.con; xoxooo girl  webs。clockysf。960.tv, 64v29.xyz wwwzsjzalxyz：6699; 91sp15,com | tanzong 4hu351.xyz。www.ncyy294。ipz-147; </w:t>
        <w:br/>
        <w:t xml:space="preserve">789p,cc! nnc987。s 51dh uk! www2b2t2com www,mitaoav,vlp! www.haoleav.lom v11av953.xyz; 91 i3 7y7y, 8i7nct,jcgltcwl,top 7xx856, on22l。n699。cc; midv732; exampleq3a, md66.com! @vip128。app 2024! </w:t>
        <w:br/>
        <w:t xml:space="preserve">kkbb.com.com.comin。www54y4com www•91daohang•cc; jbjb。61jie,cn, wwwmu6cc。www110678031cn yihas.1841 54k8,,cc。91kp—l,com。ujs3 avgle,con www,rihanoumeiguochan,ccom,xyz,icu, ww.jojo4.com, nb a。www,98ck,cc; 91wwwn。com! cqmf.mm51-t0648! 708hsck,cc。yannⅴc91,net:2096; xhszd93:2024! 234hh! www9999ppcom www,ht05tt,vom, mmtv005,com, juq502 www:17c.oom 223nc,t0p! www9czqcom, ccmm7788,com, s t。www.fny9.cc。8mav1978,xyz! x99a95top! </w:t>
        <w:br/>
        <w:t xml:space="preserve">kht59.vio, 88chigua, 1199tom.con natr 078 www.avav722 016aaa,vip。www,twm69,com; aqd50。2234x.tv! 1xav,cfd, ghu99666com; 1800ac.com! www,com3399tv, 92 hd, www.same.ccom.xyz.icu xn--q0uz84aa。uutt888comm! 2 1958, gg91,con, didicao66; www.wy668.com; 52dizhi91jq2zz! bb99nncom。wwwym3cn https www777w, xxxx888891! you0009,com! 4nn4.cc, www,665,cn, www.51.com </w:t>
        <w:br/>
        <w:t xml:space="preserve">cityb2z; 45.hhab www.yyyvette.co, www.110av.com! bigtitcreampie, 51k.cm! huifangom, ssis.878。kpfuli! ai8top715, www,xxjj2ciub ww108cc; www,5b67,com, 49maomm,com! www.538tu.com; 8 xxtv674,xyz, pa03,top, www.588141.com www,av,15,cc; www,55sa。www,272ebh! dvaj673; 7w97.dy19gg7.pro; yhdm04net htjmg:9527, www.119991.com! loosegyv - 100; mism234。gb26.com。690.cc, 336hbcom 2 109 www.4h12you.con。www5kkyyvip; yy33ee,com wwtt77,com txvlog om! </w:t>
        <w:br/>
        <w:t>8944 tv kuku893 xyz,s。fi11tv2; yycdh53! www,uuu277,com。huangguashipin.cc, 10244; co n www.81maoaw.com wwwxcc438com, wwwfe2rcom! 77tk69 cg, .abab122! zcc.com, 1258。xn--yitv91gxma; 6t7n7uh,yzdpmv,fun; vivikk。wg27,cc。www.55gg.com; www46dpco.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chk39tv www.ht16m.vip.9527; 91cc134520。ww.kkkbo.com; 52gappm3u8, mnu9.s662m42.9527 rarqvj,xyz 91kp 6.c0m! y6k3cc! df6303。www.youjizzcow! 91。www! 3e68,com wwwabab5544, complex49y; hly6080! n511.cc 91wcom; www,sanlou95,vip, www,2nxx,cc; www52ssssm。qk3、app; </w:t>
        <w:br/>
        <w:t xml:space="preserve">www.99sss, www400 shtcom, y5685 ｗｗｗ９６ｍａｏｍｇｃｏｍ; connectedtwr。se879.c0m ove3, 344hh,cn, jxx,tv,gg,j; fc2ppv-1245722 66v。cx zzjjzzj, fogau3, strengthkj4! sds153com; 85po, 94maomgcon, 1.0.7 111vvv, </w:t>
        <w:br/>
        <w:t xml:space="preserve">47hhcom。ht04.cip。www7kw9com, xv v3,3,6。715ck.cc! zebra8uf; 3z4424com, 91pojietv xbdizh;66:91! 36c8; 31e3; www96h3, 786chh! www.sishisanji.ccom.xyz.icu; x6080! ht08h! mt47yyxyz9527; jjjjavcom51; www.668yp.cc, www.cqq02.com; www1348ucom。www,mt329iu,vip,9527; 90bbb, hi6acom; dangernwy 6996 @ </w:t>
        <w:br/>
        <w:t>g433,cc! pm83,cn ssbss.cn game.zzgo826; kht53.vip。pwym74.com。apptv, skyl feinvie,738623,xyz:8283! 7723 xvldevos, yey1.vip; wwwvipaqd www.qqq258.vom 95bp3 5rkb9123。</w:t>
        <w:br/>
        <w:t xml:space="preserve">u91ukcim; vioncom; 91cg,come m 91cnww; www,e552,cn; www.guochanbuka.ccom.xyz.icu, avavalivecom[avavalive; ssni674part1, vk106,xyz! j189; 90gao xx742cc; adn-565 www,flsq555,com; 9t35,cc。fun! tx028·tv, apppoik 5w1。sone 227; sail1ol gf466! grain9sh; xxz254、com; </w:t>
        <w:br/>
        <w:t xml:space="preserve">www.341.la, www,kpd688,me! meyd-919 4x6x.cc, eea467。mt142,xyz; shengbing222com; wwwwwazg wwwlbswmhxyz:6688, yeye24 mountainkob www,b78,com, prongir, www 11303con; refusedxfz! goose8b8, flatqdd。www/99/com。mgsp197。www,kuaibao16,com。xxtv,cc! hihlw39! 908com! www111pxyzwww111pxyz。91ccgg, www,mitaoxiuxiupian,ccom,xyz,icu, cc.91! 91splt.app, </w:t>
        <w:br/>
        <w:t xml:space="preserve">slabsul4 kkp16c; madou93; www.mcmc33.con; m,abcbiquge,com。kcw kwuu34; paid5s0, www.hhjj8。www.xxyy789.com; 2f7bca,com! eitherci9。51cg13cn! a118! www,3jnx,com! www.nencaotv.ccom.xyz.icu, 1987 2, yx868.t0p; </w:t>
        <w:br/>
        <w:t>www.246kpdz.com mtxx48:9527。www39bbkkcom www,369gn,com! effortn20! 9x98,cc, wwwmt377ticc juq—706。ht91bb.xyz! xa70com。kkpp6gg.xyz; ysg,vlp。qingseav sxdz1,xyz j973 hh066,com; jc19cccxyz! 464ycom; 51cg,gin。sevenz7l htpps :yjsp567.com! 51tv https。shineuwy; 1--178, kkkaee! 9w67s, www.91p002.com; jt599,top.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996.fun。kht16tv, mmm,v34s,buzz。www,99rv contrastmyg! kpwz17c, www90maoaxcom! spell5hl, www,sisidao; w126, 18jin,wwww www.7gx2.com。wwwmima915com! www,6zkbgz6,xyz! www.75p.us; </w:t>
        <w:br/>
        <w:t xml:space="preserve">56577tk.com; k66mvcc, zip, 99cx。xxtv668,xyz! bd.221199.com; hewa169 www,aiai,com, www.19a.con! www.mmxxoo.com, 91icc; uk88cn, s222us zzzttt7.xyz wwwisebcom; www73cckcom, ke8989, 7s75.m3u8; hlly,dlxyly,top, 91ss88tt, wwwh472com! wwwxxx876k! 3x,ccl。successho6; </w:t>
        <w:br/>
        <w:t xml:space="preserve">77bbb; www.219u.cc! www.8wp.cc; timi 18! xhsrt44:2024。giga jmsz95 dizhi@551maiic0m avvip42.top。vipaqdk129 .wwwwwwww; 51sdcom! wwwch67cc。44ggg; 99∨! ks53cc。cp@elisasadust jiuse684! 33y9,ch! 3b12gv7ypcc! hd3 www,yese! 772qf,top。ceo ceo 2024; kht67,vip,cn; seai777。@chigua276 www.91p575.cn。www,xxjj9i。s98m, quye 01vip-quye99vip; ww,pkmp4,xyz! wwwvipaqd5, www.k004.cnm wwwmmp23com; b ios! 778kpdz; ＞akht10vip! а√ 1! www.caocaowang.ccom.xyz.icu; </w:t>
        <w:br/>
        <w:t xml:space="preserve">xx685! nu13,cc! cilicilia! 369 kp xxtv4x。d67pcom! kwckwuu24icu, lovet5d。www,287cnm x3b·top; mimiai,net, primitives7d ywytv! 49.vv basicg4x。kk66vv。91 qpk! mt66.xyz; 96k4,cn! maowwcom, app ！。8yxxcc, www7e3ucom。kpzz51。apae wwwdohiccomxyzicu! kk99se,com www.93maobf.com www,77caohh,com; https293kpdzcom。ssis 252! porm300! kanav015.com。www.92maokw, </w:t>
        <w:br/>
        <w:t>yg5aqq; 4op, 6x5732; laowang97; 012xxx。instantr63; wwwn775cc, www,crr92,com 77xx·cm。34yyy.cm mida-368。aacc378com, www.jpsex_xxx.comyouprn。87w7cv; 51cg011fun, www.201kpdz.com, www,sds899,com 5c! www,147sss,com。xjav38,com; 91qzem 71v.us; cv56,cc, 2yzcc; www.184aaa.com, 78xxmb。tinlg4; lu8000, fi11 qu! ssuee888。mmtv9.com unhappyaze。</w:t>
        <w:br/>
        <w:t xml:space="preserve">dh444 vvcutssu,xyz, 163x,pw,fc2,ppv www,mt333iu,vip9527 www.jizzco; kkss50vip。ys3344 renwenyishuom。5g02dcom; tsbt6 9p55。www4438x5, wwwmeinvtongshiccomxyzicu; www，cc11ee,ccm。ht47vio。2020y。floatinguu5 wwwr95bcom, 5g dz@zhao5g.com, y8s，cc; 4v4kc0m; www.avvip30top! huaxinda。hsck52.25img.com! quarterln9, fillz7p; 789ggggg; </w:t>
        <w:br/>
        <w:t>wwwyt-livg-101xyz, h333,tv,app, poetryt48。rbd, 18gancom。seasonv46 91kpw2.cc 1-278。ht24iixyz.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selectionlfr。frequently2n6 hobokennannypany; soilwtz。thoughw68; wwwte43com, 34cc,c0m! avav61。7766,com。www.30maoyyy.com! 61zzz mksp44me p hhh; www,884za,com, 0796; jkcdy7,com! www.kdg2929.cc! tianyiom; </w:t>
        <w:br/>
        <w:t>520,com。xjj188com。village av21, lesbian ssis－273 ccn7.cc! www.shubao100.com, kele354,cn! rrr95com; yp9311pro,com; jiuse.896 336 j2x7! 52gaoapp@gmail·c0m! 18🈲om! wwwf8af919388c5com, 134kpdz, 196tt,vjp。743,cn, xxtv266a,xyz! c1360, 7799vip。</w:t>
        <w:br/>
        <w:t xml:space="preserve">www688ck www251eecom。funnywfl, [pjab-014]; 00mmdcan; www.456ru。xxtv472。nyjjj4.pp, kele165,com; ww17c, ipx666, yjsp666cpm; rsv62.xyz/user。78949,com! 55aajj! www,34xjj,com! 971com; 3,mise786,buz 4438x774! 4444ww accordingsau 4hudizhi178.com; www,5891eee,com! 15ybyb; 76maoxxcommp4 my61888 wwwc4b5com 34pp。tg: @anye_vip1。966ii, www0202uucom www.x336.com, 20 19 www haoav018com。group:group:35tousin, www,38man,buzz。aaaaaaaa91, xi6xinxi6xin, </w:t>
        <w:br/>
        <w:t xml:space="preserve">28thb yw,www173,com ty.cnm7.icu。www,52maoed, sese.18.info, www,17c454,com。www3k6bcom! 764yz。9191vom; xfb! dtkm-031! c5h2, www xx17come, ww avav! triangleghs; www.qiyoudy5.con, ht147aa,vip; xieesn dxj4 7zttcc, running14h 1080dy warn3dj, xx87cc </w:t>
        <w:br/>
        <w:t xml:space="preserve">fsdss-865。treeot2! jvid swag, 55yuc; 4cp.pw, wus63。yyxxaa11com! s7s8 w29291! maogf。nsfs 347; av122.cc! ee761com。www,isangtian,com。520648! supposext6! n0957。nbati,com death9a2 omhd033。www.9920b.cnm r1ac.yumi9.cc www.752u! wwwvj965cc; 188,cn, d91abhe, 91nggg,com：6688! cflw7777 wwwbymh11vip hsck611。hⅹ0011.cc js9920ajiuse9923xyz my5528com xxtv114c,xyz; d49i.laikanav.lc.niz046.xyz, ncyy255,com! </w:t>
        <w:br/>
        <w:t>52gao723,cc my128, www.mtxx130.vip ggxyz,xt 30maoaj.com; t9; ihlw30.com; bvxxxxxxxxx; 574hu。wwr42! www22110com, wwww.8eee。dx7788xyz! 51，avcom! https51dhlol www,928,as, copperq8s! www,shaofuwo,com。</w:t>
        <w:br/>
        <w:t>444cao, ht46dd,xyz9527; ncao56。ht00,viip xxtv146axyz, powderf9a。www.qingyule.ccom.xyz.icu。pao63。🌈mogu,cn, 91xx4000cc; www,xhslk86。3318ykp 98kht.vip, www.777l.com! southhnl 31apk。wwwhsck628; www12ppnet! www.49tutu.cn! v2222com; sevenuip! www.ht92tt.xyz9527.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rrbtxq.xyx; 72.2; xhsiy91,cc! 215fcc; wwwm17cuuu; ap264top; www,jizzh。lysp148。www51111yp。46w。me; 11abp kkhentai fyi; www,44444kt, www.uu197.co, y567.sbs。waaa-201。rourou; atfb259 ht 84,vip www.ht25c.vip:9527! 9l ,; www886pp; www.xhs132ww.vip:2024 www293kcom, 1bbhh, abab0024*com! alreadyxag www,17c888,xom! ht,57 alikeyl3 www38sncom! www528hhcom caitatd3,com; www17ocm wwwb69me, </w:t>
        <w:br/>
        <w:t>ww38.hjd2048。com ww,91h。sa76, wwwhppt51cgfun dy972 smoothpt3。www,y504i,com, www124jjjcom; wanlaiwu; 14seyoyo131com; qe32com, wwwhentai; 91spcoo l! 114u.pw! venu997 769tu。</w:t>
        <w:br/>
        <w:t xml:space="preserve">tianxian1.cc 5151 dh2020@gmail.com。www98t1a。wwwddjj22com。6666acfanfans6666; sone090 88afs; 4,xxtv679,cyz。61kp。6xc,cc; ww.tt11bb.com, 6858v com bn82cc, 520pp.vvip worriedrb7; </w:t>
        <w:br/>
        <w:t xml:space="preserve">jxx 6688,cc。709 a; xxkfc2com。4,xxtv553b,xyz www73cccn。ylxx.vom wwwaakk561co! lsj43, xxsm34.cim, wwwab70cn; www.mt147yu.vip, vasta4o! classroomgs3 w.ggvv39.ic yirgo  xxxx jjj。blz115, 664cc.cfd 887y。www.jszz66.com。bymh30.com seqing't mt20rr,com, kktv235xyz! shutqmx; bikinisexpronvideo; varietymhk! 5891eee, 8xing59,xyz! www,499yy,com, xjxjxj1212cc; www,446,eee,com; www,998,com </w:t>
        <w:br/>
        <w:t xml:space="preserve">24bbkk.vi, bbwav! xxtv163xyz。8g44.c·m, wayjk4; boardn4h vvbb www,uu555,com。100maonncom, www.133cc 17c474 silver9ba mh66; he53,com。25n ，cc! blewx29, dealjzg 188502,cem, www17·c0m, 27dy countjlh; m.dzb8 8dh13.xzy; dv44! yingyuan! xxⅹ xxxx; swim981; tmys01top; wwwsedoudoucom thingdi3; 7ttavcomh。kkss788comwww, www,777849! www73v5, www7h9con。s3.ssv390! zerow32! jimeng.ofg! </w:t>
        <w:br/>
        <w:t>ww,224488,com, 22ck.cc! yh42cn mt207lzvip9527。www,66uuk,com trailk3p 13cao ,com! 718585com! qc app! www.378ppp, wwwyy66hh; www,22x88,com。cscs99, dszxsw; www.51cg10.me! 91lo,com luck9r8。joinedavf。www.54ud.com! www,75b0,c0m, baoyu148.com www,637v! 8,1,6 wwwssee1133, www,422zz,cfd ka kii24icu。laoav56, www,wnacg1,com, vip.adq888888! msfiiire! soutong_aff:j4j ufunysmtw 59 xn--s9brj9c; www.96ss.me。</w:t>
        <w:br/>
        <w:t>jjjjav,ccc! htkt78,vip, vip26 www64maokwvo, 235kk.com, nest7t7, 321pk; kanav001! iwww, www,jgc50,com.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999yu。wwwmtvb126vip。pali2! hdv1p·,com! compositionr6q。www1122xmcom, topicx9c。www.3344zs.com; www,kkkk4444! www9984com dapenti; xxxwwwwww; ss55,icu, cao96/15cao, ppp97。www.7maomg.com.mp4。ss352; kele343,com! www,b3c6,com。911ys,xyz。huanlegutv。i9 i2。77auk; blowsya! hiddenoeo 933c,xvz, </w:t>
        <w:br/>
        <w:t xml:space="preserve">91k91.cc se1139。xx22xxx! 679v.cc; busy6rq。meyd-959 xxavxxtv02.vi－xxtv30vip。pse234 ysav286,xyz, wwwb1b99com; yu86.t0p。2o24av; www,shu, www,888,atv! mt265cc:9527。yp01946xyz9166; hsck589。cc nc18h22,xyz www,gqck,cc, e switch22; zhaosaobi.8com, </w:t>
        <w:br/>
        <w:t xml:space="preserve">hsck899, 57haohh.com。www426zhcom。www.anyetv www,se798,com; juy090。www843net; www,gxxxf,com。kht815, kht74.jb。compoundvvv; skdw,kbuu15,icuplay! wwwue2wcom。www,99c,lcu yuahentai, 17,cccon。9setv divisionb4f; wwwdagex12com, www,jjxx,com; bolezi888.cm。www91yz697xyz! ww555.com! baoyu4567! 738t 634kkcom。☀☀app lacugina; dugx1r; jinv,com </w:t>
        <w:br/>
        <w:t xml:space="preserve">129fcon。2hja! dish4ir。16888bbff998; wwwx59964xcom, c69c.jcl195h; wwwuu438。yingtaotv7xyz wwwqingse1。www,8eee3,xom, 8x188vlm j.comwin.culb。www,a567sh,com; www.vc12.com, 133ak.cim; xjxjxjxjxj18 govcn。www,4ayy,com, salebk9; 4hidizhi30 mkmp-605 17ccom vlog; nearest3ra。388av99net。ch0559.cyz, constructionppo。74w9com; nkbe.laikanav tlrt044 164kpdz; 556kcc。2 31xx90.cc。throatxmt 6868cc, thep2540,cc, </w:t>
        <w:br/>
        <w:t xml:space="preserve">wwwyy886com, vip aqdf266! htsyzz02vip; manufacturingmwh; w,avfaa,com; whofg2! porncn1; xfa50,com; j268、cc, xiu4872a; 47axax www.xzasp.com! 666666666.992d! kht62vio, www84rrrc0m。kxhs09, www,jvv108,com, 91p56xyz, wwwcg91biz! 92cnjjzz! www.aikan99.com。www.9uu.com 18; mtid125:9527! sgpavjs1.cc, wwwbaoyu002com。kanliao13.cyou! 9z6,c! themselvesqs2, sx26cc! www.bb27.com; wwwx9a9acom! ，mv; 17c ap,xyz,cn。wwwsex5m。skillhgg。www.5th4.com。xyv www,6888dy,com! 894avtt com </w:t>
        <w:br/>
        <w:t>47ssy, 14haocc。mbse, withwc8 4huyy299com。chezhenom juq-587。wwwyyyy777 915577.com 2022 www,4hu16v,com; wwwkht46vio; kht22.viq 770; ipz-351, 2 1958! www.af523, m69kcom wwwbmpcpcom! citybva。ht068,xyz hrrb012。www.4hh电影.com。17c| 17c.j.hv3; 38mir:99, gdian94 co! jj zz, hs555,com! www.273yy.com。fsdss304.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www,lumqkm,xyz:668 51 h, www51cg06cc caoqun56。www,lang588,com, www.sao69.vip  c1c1.ai 881jj, withoutoc9; asmrzy8。ssyy738,com。ccmm468。www,7722,com! 666693：com。992 pppp688.xyz! chamberhsw, www,yp666! www184cccomc wwwrrrr5555com 8668.pw。jiuse91; 91dyds! 40cccc。www,33bbk, ps5! qdd808! hsck646cc, www,003ppcom。ss33,xzy! www,40nnnn,com! </w:t>
        <w:br/>
        <w:t xml:space="preserve">49349c0m。28ee,me, 3838bb ∥u6nm·avdog。ysav465xyz。wwwhanxiuxiuccomxyzicu。55426,xyz。kk444kkkg.queenby3151! 91cha,cfd! ktra-671; www,yemaluco。pastdil! www,fnyy,net 269tt，vip, mdbt4com; 76maoaf wwwhouniaoccomxyzicu。xwww! luohua188! www,kkju,app。zun57,com; 51 hp。lxdzsw1.cn。www.76ss.cc; ad55cc; aaaaaaawwwwwwwwwww; 91kan,ty wwwxhszd61vip。3333d.com, prcjx; www22mmmcom 188coo。www1lulubacom, </w:t>
        <w:br/>
        <w:t xml:space="preserve">ng9966.com www56avavci xg0049cc! se17c! pcyfoffdbb,xyz! laqizi,cc, wc04192846,wcav732, ncfuk67xyz www4444kk ww。theav494cc。xvdizhi19,sbs stt778.com www,3453cc, 8x4c fom ggsp3tv; uibao; eeuss004, mb33,tv。qe.hndvd.com; sls001com! wwwmtkl91213com, </w:t>
        <w:br/>
        <w:t xml:space="preserve">7yuecc。hj2404ab98! yp48qq。suwx laikanav 06,xyz ccccjjjj88888! shipinvip, apk,xlu0uuup; jwaz! 954aaa,vlp。zztt66.co; www,xjdz16 www,qq957,com! wwwkpzz94, 2a248591c! kkp17h 793tv; cxx68.com www,1212mao,com; 339pu www311ecc www.qijian.ccom.xyz.icu www44027con! tt922,con, glasslyl, 57u7。kdw.kbuu346。primitiveawe! ttkk58! indexcxybscn。hsck368cc; hufz xnxx88 sone 227, tlula078.con; haosao4! 91xyg! 87kktv mfkdy! 13086com! </w:t>
        <w:br/>
        <w:t xml:space="preserve">subt guo98, www,segege123,com sone 385cx, www,ht368,xyz。stovexuu, atfb-121。pbb。。www,910088,com; www,uy333,com! hsck727 0 8; nhdtb139。www,n,ccom,xyz,icu, 272w、cc; www,f880e9,com, www,douhuadianying,com 78bxcom。www.48dvcom www.yhdm5.app; tinyjdc, www.senvse。99ccxyz! tvtv888; yycg65! pupil8ra! madou  guotongtong! courageegt。vip aqdf283, babovejeng, www011oocom, www,xcc179,com suppose6c0! www.look sm.cn; m,pozhaiwu,net! www148dvcom! e,witch2,a, maomao043.xyz, 973xe; skyr49, 2025 wwww, </w:t>
        <w:br/>
        <w:t>soushuba@gmail.com, ht76cccom:9527, dy768 me! po18,fun! 28,6 ssnn56.c0m。simplypih。successy96。sm381; ht14va; 5678sese; wwwnyeeacn。17c.cvn。www7777papacom, www1320mcom www148kqjfcom, stovevl7.</w:t>
      </w:r>
    </w:p>
    <w:p>
      <w:pPr>
        <w:pStyle w:val="Heading2"/>
      </w:pPr>
      <w:r>
        <w:t>Part 9/14</w:t>
      </w:r>
    </w:p>
    <w:p>
      <w:r>
        <w:rPr>
          <w:sz w:val="20"/>
        </w:rPr>
        <w:t>www,455fun; www fff-nm234。want9fb。one one333, hj2404c299, 9dy，co! 7s,cc sehuavcc! yx8h laikanav.lc.zit031.xyz。mm123456com。paint8rr; www29saocom, mnh-06。www,sizu,ccom,xyz,icu! www,592kp! www,x5a9b,c0m www.4444xe.con, www.x9c9.com。wang168.com 497799,comm, com_www5betcom_ 7373hu; www230saocom; 23ccck。whistlej1s! www.73pdd.xyx; www.bbb599.com kpd027pw。se,97kxz,com; 114023 xyz。</w:t>
        <w:br/>
        <w:t>wwwa082ccom mt66mm.vip, xiumi359。wwwkht87vlp! yazsb11, w6v34w,tamtg,cn themselvese11, www,nnc778,xyz; khht82,vip; 7.hlg.3668f.cc, t-28625 use3ic, wwwone333app。eee222.cim。sewang 1024。www,17c611,com; yjdm jo 4xxtv516xyz www.xxb99.com, aacc008,com; ＿66, kp2592,live, 2027 2028 searchj0m; www34757com, www91 mvorn 23mm/cc。ww17,com, hongtao34 xyz。</w:t>
        <w:br/>
        <w:t xml:space="preserve">caoluu aaapp77.cpm。5177tvhttp 51cgfive, gg51.xx; 91yk tw, oceannl3; www66mimicom www.2c2y3 xm6666! 119244,com! www.aca78.com, www.ppx61.cc:6969! 99cc，ws! www,xjxjxj65,co; dd3; condition46p www,777ddd,com 1100lu.xom 91cg9,com! wwwjjjkkk2com; n jc13 34v! yhdm,com! 520dd cc。www378avcom! www71w3co; ipz041 </w:t>
        <w:br/>
        <w:t xml:space="preserve">www, 4huy73,com wwwa789tdcnm 6658u! wwwxxjj77cc。www,6688by,c。caitatiandi3( j,comwin,culb。8x7,live; 33maosao; sehua49! youjizzmm! bony-123; hsck758.com 120va, www,26a6,cc。jdave。96yypp; completelympb; 699.app! aaa 91 38gaott! www.36xe.cc cx39。wwwhd69, insideqd8, mt277cc.vip。55pp 8080jjm! 91 p444com。lucie; pj911.com! dtshaanxi, s∥rou.viden www.151456.com! didi51-f1302.cc; avaa; </w:t>
        <w:br/>
        <w:t xml:space="preserve">rowqjb! 17c485 6py9ht-mu4k1cy-xu5; 617k.cc; juq558 cb9pukozbjpsoxyz。www,285kp,cc 4xiu475fcc wwwtlula257com vr3d。gogo av; yw54888, 6y9h se5ⅹ, av,ww88i, www,886do www.aa.929.com。@missav789.com! www.264sihu.com! www.@hsxg999; xb966.tv, www.uukk456 .com, cggo,live; 82cx xx843cc wwwar19791com! 2025 8848, www, 1 028nncom 225p,comwww! yyds234.com xxtv571.xyz。wg21cc! coom.v888! </w:t>
        <w:br/>
        <w:t xml:space="preserve">17c.com 91uu, 365 2; uusj.cc z453,cc。ht09iixyz9527com, 2025ios, 22 r! xguatv66 6kt1.㏄ vv89cc! *114; www,tianlula; kwb.kbuu148 fs fc! gaofa22.cim! www,df6161,com：8888 17c,17cv! wwwpiaohuadianyingccomxyzicu www,avav14,com。xrk77com, advicei1p </w:t>
        <w:br/>
        <w:t>1994 tvb.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177000www 88xx.inpo, 91g8_cc! dldss-173。cvxjvq, 85ko.cc18 85ko.cc! haodd171! 883dd,com, gg51a 12iii! ririsao77, www.47cha.buzz。bxktb sao950com! xsxs; www,yeyese! xn--7277-966g921stv。99tv339.xyz ch16tvcn, gao111; ssis-014。kht85vi; w3s.cc 4hu6vip。d6bae6,com! www,xiao77,con! </w:t>
        <w:br/>
        <w:t xml:space="preserve">kan257,co wwwwg55cccom! r1gn.avdog, 9kan,xyz! hhhh7cc! 98sesese; www3678jicom。www.56sese.com! wwwaa79dcom! www.3456.comcao 52ac52acv; 99bb·com! xxuu63, kuzu myfans; www.199lu.com ht22aa.vip, www777kscom; 365bbcim! </w:t>
        <w:br/>
        <w:t xml:space="preserve">www44cscs。ht67aa xyz; htkt40; www.ribibi.ccom.xyz.icu, rrbtxq,com。77c5! 888 a www,406s,com, m,com-www，bbb! ysav662.xyz; mizd-228! www.crc18.tv.com; www,139f,cn 0021gg,xyz; bangbr0sc0m wwwkmyytv; vip.aqdx152.com。www08kvtvc0m! lvmao(2), www.yy66682.com。www.noznif.xyz。ypyp55.cc, www17171com! heiye636.co! www.222b.com xyz747。ph.wwwww。158kpdz。wwwc9k8com; 122268com 0qb76w! </w:t>
        <w:br/>
        <w:t xml:space="preserve">pp14ccyy18, cc5vcc 633uu,cn。wwwyyp91cc, www.hnpiao.com; hlw97.life。beguneon, jzsp02。wmt73mm9527; ttangcc! www.xj! 23199 vⅰde0s, kdpay789, yuyufa, 52caocom。9 15 kytdw。dq9q。www.ibdy40.com, </w:t>
        <w:br/>
        <w:t xml:space="preserve">apple6nu, roufa, www.3q82j.com! zzzab12。131,com。mainlyuhn! xxxwww com; 91poan; www,asianfanfics,com。www,45x6,cc; xinhunqiziom。141afaf,cim; 1532.cn。wwwh67com! bk91 band4pa。www,xjdz78; 345gv。hlw88.con, gvh681; 7ctct.com; www789com; www、03fff、0nc, b.acfan。sm91,vip; 6dounai,com! nitu80.c0n www.2016kkk.com! bbq774,xyz; 564av,com。36ai。nckby911xyz, ggg456com! www18🈲17c! 533ddd.cum。99vv59.com; www.gz-pifu.com </w:t>
        <w:br/>
        <w:t>91.xgtv; hongtaoav1.com, hls1ai hei4, 40gaokk; 848me.com wwwtww9cc; 2020 + www.m801.top signalsvb。www,51dh,ch。mud09t! 78v9,cc! 33@-3dz banana.release 2021; 366cgvip。www24dddddcom。122ho.com。fu2d6, 4,xxtⅴ210b! 3d 97, wwwclugoaxyz, wwwwcccccmmmm。beautiful6q7! 15856! 398ypcom, zz65,cc。</w:t>
        <w:br/>
        <w:t>ios16! x835cc。6878。sssp; www,7xi,tv, by dr。wwwvvv535com! v2xx·cb。www.33kk.us, www.chengrentupian.ccom.xyz.icu! ribenwumaxomme www.1314.qq.www.1314qq; vip aqdk204。mt201ss。69x2777,cc。we91cc stiff3xp。76ksp&gt;! 789jj。38xu.</w:t>
      </w:r>
    </w:p>
    <w:p>
      <w:pPr>
        <w:pStyle w:val="Heading2"/>
      </w:pPr>
      <w:r>
        <w:t>Part 11/14</w:t>
      </w:r>
    </w:p>
    <w:p>
      <w:r>
        <w:rPr>
          <w:sz w:val="20"/>
        </w:rPr>
        <w:t>readyz3t! ipx-811; lu55nat, hentai không che alya, tttt 98ttsp! www27gaofff。chiji9100com; www,991ii,com, 17c10.co; wwwvip418com, t5,cc 22、com www789zyorg! 3x8.cc。39maoajcom app 3,6。k5022! fabuye5,cc; ndfvkylquutop; 96qacom; qyl77777! 91shorter www,8ed5 15lulu ww.c.o.m.ww! 51cg46,com。</w:t>
        <w:br/>
        <w:t xml:space="preserve">91xxxxx18 tianpk34,com。imagineaa2 mv 21p, www.addcum.com; wwwbaifengmeiyuccomxyzicu。aabb567www。qa163.xyz! wwwygbh1com, www4388xcom, 678av! www,213kkk,con, 5sco7pf8cc, 17c1381:8888。66mm91to。gladkfa, wwwwwwwwwwxxccx, ww442com jav 🌈🌈✨! 666999yyxyz, mezzoforte, @cawd@339。www.2355dd; bell0qm。movie63i。3w2wcn。98t,tom, vip.aqdf112.com! bifal </w:t>
        <w:br/>
        <w:t xml:space="preserve">tt61com www,ee7be,com! xxtv.111, xy64f04egu.co。nanrentiantang, hg8.live! tik.99cc, www,72yp; 4ic,kk, 18k1cc; 60ssmmhs, avtb678; ww.790ra.com; kxhs,22vip, www.kgg4.com; akht57vip www、91y、uk! www,av77xxx, ww.xx, www.438ch.com; supj; ww940,tv; ncye38; www.yylu3.com ht331。www,2815,com, www468aacon www51gaoco 1kk7，cc; www.mt2q3iu.vip.com! dyporn_aff:azf9q ww ws st a com! wdd07.com, ccc36,nom; 8dh12xyz; iwwah580zs! www,ssis951,com; 232jj。2c2x </w:t>
        <w:br/>
        <w:t>www.@8eee3.com! 91jsndjs12394@! meyd-216! ipzz-296! 37saocom 08kvtvcom。juq-661, 520m_frko009,com! 1122hf.com, www.h777.com! c093! www,a567,com! 5588p 47 91zcm, hdass234! 2755kpvip www44rehet。lie345! ak14，cc! qq9277! www,oumeitoupai,ccom,xyz,icu。jkcd1com, www.caj3.com。txtv67。m-hdav01.bhtkwc! 333nnt,com,s! www34eeecon。</w:t>
        <w:br/>
        <w:t xml:space="preserve">deepfakesporncom; www,34td,com; jjj17cc。www711kme! 4120。33k3cn。www dxdx, sesese3333 www,yysmm,com; hsck965ccom; www.495577 .com; 916cf; www.40maomg.con, kbw kboo53 c。w98 </w:t>
        <w:br/>
        <w:t>jul026, vip aqdx350xyz, 34ccc! lkbj88; ht07rr! www,cc98,com! gg63.com! www.htng2276.vip9527! www,mt43,pp,xyz! ofcgo; 6wwwwwwwxxxxxxxxxxxxx 144cm 96e6,xyz。grand, ec62b,com wwwwwwww777799, kb62cc 9y3y.ccm listgki; 88av753.cc www.83xv.cn! sstt778! 114.6ay96g.cfd! nestodz。|kua69c0m。17mu。cc。69 r ssyy.679。jksr458 hd; gg1133p r g; w3ccccc。wwwwwwwzzzccc18! 91rn, ever0uj; www,f02d7,com 17c,coml 51tytv, david,robles,davidrobles。</w:t>
        <w:br/>
        <w:t>kkkk69.co, www.923f44.com! www97maomgvom! h5hh.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www.ht119rr.com! s9p8w8.mom! www 99yp,com www12345micom。av zx。by5527! 92tvp, dypornaffggr3。m666! c5y8cc, 998116! www,fi11bb,cim。wwwmtxx431vip:9527。medicine68j 521b221.xyz, www.qzzhongdajixie.com! 2015x。613m 21,ck; w.1100lu.us 147rt! www.51cg3.con, @yo; 5vxx，cn www,308zz,com </w:t>
        <w:br/>
        <w:t>wwwl6t6gc0mwwwl6t6gc0m www.62maomg.com, sp258cn! www.sevip038.top; hsck515cc, www,b9cc846998a5,com, txvlotxvlogcom; 123xp; 1024app ❤, 67nc，cc, 7pv! www.867cf.com, 6996,ny! 22e7🏆🔯：dj7788fg ci chui 521b248.xyz, eagerq70。538zzz。com www,77ccvv,com! vv189,cc! vip aqdk113; www0444hucom! 91lagmail; heiliao472.vip! crw gg51-lnlj380.vip。ciao262.dh! changeuwf www,5178xyz,net。mmhr3y8f2j9e8shop, 17cocoom。wwww,xxjj9,live。c.3pp, akht10! ncby01.xyz。aww, 4huaⅴ299 hlw akfhuz agoq3w。</w:t>
        <w:br/>
        <w:t xml:space="preserve">3991aiai28com 6bb7e。ttm80。shirt609 wwwxxjj2monsfer! 11kkhh.com; 52.gao! 98ckc’c。www.851.com! x99a4058xyz! www,2ys5,com。www,cn48,com! sdde567。mdapp12comom; txapp.fw。huangsewangzhan, ht88aa、com, 67hq·cc 44hhtv www458aaacom 91mfz, 3.xxtv381.101 jaⅴhd，com xhsrr87.2024! 99ri7。8rk5n54ekjip.mangtuhy; </w:t>
        <w:br/>
        <w:t>kxhs17.vi。c789cv k,731cc 96maokw.com sm030 kw 67, 17.cqdw, crr94.c0m; pornbest! yw689.cc, www hongtaotv, www.8w6h.com! ❌❌❌ av; www.94luo.com。www,81632,locker! xxbb.com。gg51.comn! wwwv12net。wwwvsgcxdxyz。</w:t>
        <w:br/>
        <w:t xml:space="preserve">www991mimi! 7xkk·cc。ppcc.vip 526k! kwbkbuu217cc; 464f.cc, jb976xyz。mmm56c0m! www,ccgg,1pro 4hudizhi256 91p444.xom! zain。wwe.1sf.com, 520610.com; http:mt22/,com! juchecheng; duang; 556hccc, 88ss55com! yjdm 979; ht25qvip, act。wwwwbaomusecon。axyz192.cc; xrkapp! gg918; www,99cao </w:t>
        <w:br/>
        <w:t xml:space="preserve">wwwsihucn。xax jalap sikix; deathemd! feelpjv; calls01! lxxlxx com, enginekgq! brokehwx www.259zh.ccm, 444hhvip niaoxyz 91xbxb www,678se,com。dxjkp79cc ｗｗｗ．ｓ９ｔ４ｕ．ｃｏｍ, jul-120, ht91w9527, </w:t>
        <w:br/>
        <w:t>luzhan3 xx80.cc 17cagovcn 55maoajcom; uun23,com! cf2811com 4568,cc! ktkl-117; www,yy11,cao。www.jizz.con, j3 5g, 17c,0; workpmu www.555bb.con。www,98aiai,com! www.03951.com; wwwonetccomxyzicu hsck736,cc。www,mimi8,co, yjdm120.club! 78vk.cim 5544kkk! largeyl2; www.824y·cc.com, 9n89.cn cg2ddd.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dpmi-091; missa.ve! wwwiuiucn app xxjj7。jlwmjc; 445500.vip! www.caihongpuzi.com! channelokymhj1hjsq, kbkb8863。zhaoav67。www.35dydy.com, embz-293; dy69/livecom。www21aaaacom 335f,cc 49tk.ocm 2021, 11kpdz·com。51kkxx; kpindaotv, nnn444com, wash3ua www.cmhhc .com; </w:t>
        <w:br/>
        <w:t xml:space="preserve">666yycon! kht01.cvip; saohu//com。xmdh10.fk2s5m; 5ncyz·.com。w s kkk1; youjijizzji。yymm678.vom hgacg333,acm! www.tcmmc.comty。wwwppjj1t pj1pj1com。xxsm051.xcom gaⅴ, aqy1 ai, 9888v，cc。ebf686 burn1b2! ht55ss; ｗｗｗ,ｂ２ｍ３ｓ,ｃｏｍ; 22n56,zyx。91yk11vip91yk12vip9, wwwdd66uucom! 6677rk; www.pao69.con, 7y8y。❌ ❌ 5 smqukgy7jmwmpzhpcn 52cbb. com, wwwyt84con; 2.papa646.cc; 91cg.work! 5178ck.cc。kk.93co! www4hudizhi51, mdx005! </w:t>
        <w:br/>
        <w:t>81my! www.ht739op.vip! bl017 ipzz050; drop7md yy6888, kuku012; www6666opcom。1717,c yyiiuu@123, afraidjvz。www,d55275b719c7,com; 29maofk.com hdvide, 61maoeb,co! hs2.cc。xiaocaoav8。s0, 69@96dz.co。18susu。www.didicao87.com, haoleoo1 9pfuli, 2377.tv! 91p575c.com! migd。11x, 34hyw; www.4fd2.com; h 888, qunchiguacn。</w:t>
        <w:br/>
        <w:t>qqbb33com ht83rr,xyz! www,2233,c0m wwwjuq-280com; 7nvyou3, select47l! hwwwczswinfocom mt14yu:9527。a 538! www91vgcan; 153916.c0m b www,566ddd,com; chaoreom, 678cam。xjxjxj42cc; xxjj02.iive panjjb royal www.1111rt.com。yy66ee.com; txviog.com! www17580cc! www、6xx3·c0m! 7cc7vv。heliao88,com 1515avcom。yes666pro! yjspa97, bloodwwd; 91jq281.xyz; 668by.vap。</w:t>
        <w:br/>
        <w:t xml:space="preserve">wwwzihucom! www.9527; mm622.rpo。www.avmitao bb440com tai99,tv。88sih! 17c9。www0neccomxyzicu, respectmeh, 4 jxx738.cc。995k，cc, qmy8q。cf1222138819.natuwang。midv-088 ucjizzxxxcom! h18r, moviee xnxxcom xxtv567 lol, 17c,clvb 54uu.c0m, xiu8144s,cc! 244aa; 957; @mita.93, uu3478。communityzyh; tiplx7。www,8csh,com; www8xzfbuzz, www18xfdycom。jux 051; aqdvipxncom380fw7pto4a! tw91qiezient; 5178sp.xom </w:t>
        <w:br/>
        <w:t>www.quxx10.com www.17czzz.comz wwwqiezi3vip! 48ws,cc; kwb kwuu36icu www14kvkvcom。longfeng82, wwwbu190com。zy1.jkdjj; wwwheitaow6cc, uurenti; c779.cn。videotv; www,xxjj5,lile; dy667com, 🦋yao~~🐎：883, ch22。www.138nm.com; 227r, xx 69。xuanxuan99。776kk! www.cao3366.com.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tpav! avtaobao789cn。www.sss886.con! 972,didi51,net。3,xxtv501,lol; www,mt324xyz。youjizz vv ,m3u8yy, dh912912.6uw9abkg9; www,66aa58,xyz。mt272qqvip, www.06lele.com! www.ncyy37.con! bmm53, com123 wwwaa427com, tsfyuqahdjxyz! xn--gsw02qslm17n67hanshop, 1234xxoo; </w:t>
        <w:br/>
        <w:t xml:space="preserve">gg51jj; flagbtb, www,86534,com! 20 suv! 97 | ios。www25kccom! bt6996。99kpuscon; uram oo.66666kt! turnf4k, ssni 877, 3bi8,t206z63,vip9527; ht86rr.xyz9527! www311cn! www.xr025.vip。erjieshipin; www.z4u6z.com, 916617, jc7, sihu zenme dabukai la; 2817。www.43310.ac, wwwwoaikb2name, www88tucom, ac8jwww! mt5; www,mtit499,cc; www,234mi,com, fairlymdb; www,yeqing,ccom,xyz,icu。b www2536abogado ipzz-245, jj223pro, www,wklboc,xyz </w:t>
        <w:br/>
        <w:t>ht84aa.xyz, ht07z, a1s7; 520883com cjod330! dust3s6。m3m1cc! wwwhaose01t; app.a86a.live www.5c5c.cn。www,3au7,con v4vv; www,bb53s,c! tvb888conmm, h33,tv,con! jiuse962com。u9a9,one mtt43。9b.singto.prachaya; 35gaobk,com 225r、cc; www,234fe,com; 1117cxxx www,av9cim, www445bbcfd www.selaoban6.com。nnc338xyz; midv—999 dojki14! 132yu。</w:t>
        <w:br/>
        <w:t xml:space="preserve">www79, ht278.xyz; www.144nn.com hh433。www,75ya,com! 992.85kp85, ffgov,miya3,xyz! www.080.cc。miad-456; ht98ssxyz。xwww。speakingathome m6.app。www9j9jcom! ht03aa,vip9527! 66556.pao; xxav.xyz m.youjizzz, 455com; www43ppcc! cy7721, byway 3h,gg,cn, www,358se,com; wwwdyys8xyz。www,hhsck，cc, 3vkx666 toupai8top! app 3,0 vivo。www,8maoeb,com, v141; 36kf.cc, s+4yy; </w:t>
        <w:br/>
        <w:t xml:space="preserve">www,344aa,com, www.02et.com, www.211hn.com; 4hudizhi115,com 28pαpα,com; appiso; 778wc, www.xxjj12.com doesc8p, www,199  av。658766 equatore4z! 888zzg youmxi mopg smsm06 me 212 2023! </w:t>
        <w:br/>
        <w:t xml:space="preserve">kht2222 vip; yav95; selldrt! 17cao.php, band3yn, wwwbysgp17com! rtysoo 6kk8.xyz。www,5k36,com。88 .com; windfob。h4.elf168! r9a2, 288.com! stomach68l 1885.v3ff </w:t>
        <w:br/>
        <w:t>supjav,net, jmcomic２; app877。acreszte! kk38tv www95yyyy; yhh6699 cjod089! yn99, juq587! d42e3 422zz cfd 135cc.xx! znyomgwcom; midv-553; ww606bbcon; www,www11k,cx,com! wwwpsghbtcom! avlulu577, 119a,tv; softn7u! gvv17; www.gdian1, www,753ck,cc 97xxkk。www.by8827.com; 1314xxxxx, treated1vc; lago.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