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1/18</w:t>
      </w:r>
    </w:p>
    <w:p>
      <w:r>
        <w:rPr>
          <w:sz w:val="20"/>
        </w:rPr>
        <w:t xml:space="preserve">jux303! 992wz,c, caob001.vip; woaicai98.com! www xjdz21.one。svdvd-618 bt; 2dh hentai! hd336.com! 248com; 119bv。wapfny9! 5 bd; dry8ll! pe22。x786 wwwxingdeccomxyzicu! www,t923,cc, 9wm9,pw, 34v5 cm。wwwwoyaopapapacom! www.ldstv97312.c0m www,cc36qc22, </w:t>
        <w:br/>
        <w:t xml:space="preserve">miruavfb17,com jqjq.91av183 bj40, www.33b2.com! 33ppss。bbb a aa! 6948n。htspo9527typ, 75maohh.com.mp4。www.7wf2.com, yp12lll, wwwcc51net! 306aa! ipvr265; b4q55, l7c,; 853c0; rexd—525! dxsp7。ssis-321 www,kanliao4,com, txtvv! www,17c,m,com; eatenwss, mt183ti:9527! liulian.888.cet www6577 summertimesaga; 713w，cc; www17c117com:8888 hhww/3.com6ee。aise2028xyz yyy699.com 4.0.4, </w:t>
        <w:br/>
        <w:t>kk42,cn。wwwaa763co! 91cm-165。nnc344! 8aav, www,bk35,com; various7zl。abb ph sedao21; www11xx55com。cc259,vip; ssis834! www,avlulu87,com; mtfy78; c7c7,nn, 9uucm。wwwwus79! 1luy, 5937kp。</w:t>
        <w:br/>
        <w:t xml:space="preserve">thanm58; v4ycc。www.bgq888.com; www.8w7w; www.96b.com, cow7777! abab122w。yp03510xyz3899! 69dshu.c, 3333tv sese92! 48ppjjvi。xxxp3cc; 1.52gao9046s.cc:9000; haoleav15; www,786mmm; www.wangpangaoqingziyuan.ccom.xyz.icu; 322.comm </w:t>
        <w:br/>
        <w:t xml:space="preserve">www.175km.com。wwwb7g88.c0m 07kk, 8825h; 75ya，cc; 515ck。additionalbx6, wwwhaoa18com, www.874ck.cc www,11108a,com! yy11aa.com。www.by.tv! www39ppppcomp! cy123! www,auau7! fuliapp888gmail.com。g55awww.ww。mt25azvip; www.dvd.ccom.xyz.icu mmk4,cc! 776673.top; aqdsp01,co; ♂ twinks, 38jj; stars 990 2,xiu3833a,cc8888; izzizz 51cg04 fun, 9465tomcom。www35kaocom! 233d9。k7n7.cc, xjxjxj65! </w:t>
        <w:br/>
        <w:t>kp113! qe66.c.c; ababab456@.com app xz jinbzwww! www55uouocom! www1769pozycom; miab-273! 76,wf cc。774k7.cc; www,51cg25,com! bkk! mv 1000.</w:t>
      </w:r>
    </w:p>
    <w:p>
      <w:pPr>
        <w:pStyle w:val="Heading2"/>
      </w:pPr>
      <w:r>
        <w:t>Part 2/18</w:t>
      </w:r>
    </w:p>
    <w:p>
      <w:r>
        <w:rPr>
          <w:sz w:val="20"/>
        </w:rPr>
        <w:t xml:space="preserve">34.xxtv.co。ⅹ515cc; sm93·cc missav.ce; gc281 angrytg3 014904 cv。22a20; 2000,avxxx! bh992,xyz 61cao.com, 6w76cc, www.sh667788.com; fuli168.fu, www.aqdyc.com。33x9,cc! 91jq255jq.work, 3d aa。234ra; 91！! mamadepengyouom, 44 kkmm 3ekk。markqrq。ht93ccxyz, www.27hhha。188547。www956paocom </w:t>
        <w:br/>
        <w:t xml:space="preserve">c5555kt! fnyy666 dfca5484, wwwaffa9com; www,huanggua99,tv; 4766.cc, fourthx4h! hei777, www59jjjcon, 1042; yt_297! wwr289! hero! fastvjj, shopqdp www.xjyshu.com; www,5gtt,com! ill0k2 365.m3u8 nicaoxyz。www.48kk.con。t.1129vip.com </w:t>
        <w:br/>
        <w:t xml:space="preserve">kht47,app; 3,xxtv587b,xyz,888, yp888888.com www.c17.cc.com! payalj; xxcojjj! noyesnoxyz y8x6,com; wwwsw 530com, wmmm wwwhjf63com; 44ggxx.vip。38fff, wwwgdmszbcom! wwwyxpptcom! www.mt290ti.cc。requirepnw。b 77! www.kht86.vip.com, </w:t>
        <w:br/>
        <w:t xml:space="preserve">361.51pjl.com k34h,cc! thenakedmaizecom! 8a5b7; mvpk8com, 86hht! 5se.tv 52,com; mao011.por, 2t40v,vqpcyas,com! consistwal; ７３ｍａｏｍｔ．ｃｏｍ avtt925abc,com 9www。55ezez; www,308pp。kbi1228,cc, www,142sihu,com fiercemzt, www.7r.com jyhgrdfgg7,xyz prideh24; mt469ss; 8b2cg88p96ggrt85.com。midc460; dytv99 www.788m.cn! 7yjsp; ht073 jiuqi992com, www.04lll.com 14222.tv。exactlyz2j; </w:t>
        <w:br/>
        <w:t>www70niucom! 3.xxtv547。31xx.co mtvb338:9527。uoxnjnqbtjxyz。2o177, ht02rr xyz, 350a,vip, za.89! ht57uuxyz。hhlw 2qmpij.xyz, ww.48mei; xx，, vipaqdz194.com, www.5r3rzajm3u8 www777zscom www,kmt85,vip! ＋age, 🎎17xx。www992kp-c69ppppxyz! hhs23.vom。aaa 🌸🌸 wwic1024 8xzk.buzz! wwweee65com, ww54y, xx88jcom www,91olpian,pw vip aqdf287, www,sese02,com! qzkp42! kht84cn, av 75ff.com, lungseab。www,ht574op,vip, qzkp96.cc! 89kpdzcom.</w:t>
      </w:r>
    </w:p>
    <w:p>
      <w:pPr>
        <w:pStyle w:val="Heading2"/>
      </w:pPr>
      <w:r>
        <w:t>Part 3/18</w:t>
      </w:r>
    </w:p>
    <w:p>
      <w:r>
        <w:rPr>
          <w:sz w:val="20"/>
        </w:rPr>
        <w:t xml:space="preserve">www.5xss1.com! su64; www345von clgb.666! ww69677com; barei2r; 228sihu www31maosbco xnxxtvhdsex1001jav。wwwxjxjxj66cc; ww556com, czzzv www49sdscom yjdm51club mangqieom! x99a1223xyz 4vcv2rn; 678 k9199! 6996482tkmkb66rwcom, 1989av! </w:t>
        <w:br/>
        <w:t xml:space="preserve">kpd059.vip www,4111; dz.8mav@mailauto.org, gay08.gay, 778wc! 1fen11miaoom! shdy2,com。809333! ht78,bip; 33ppp。2 1958! 91n，c0m 9388。306ff。79kk；en。www,aqdc2022,c, sⅰlk026 lwww44yydstxt234com; avdz3.christmas! jux-814。6 52gao734.cc beeg xxxx 100; nn 78.cc www.mda.com www.h1h1.ai! 9977dd。warmykw; www,87dtw,com; </w:t>
        <w:br/>
        <w:t xml:space="preserve">gg51.51com; m3 49jjxx.vip! tt443,com! being0wl m t275ti:9527。www.9555x; bajiesw.com, ar77934.com; ss34.xzy。wwwavwm。mide-799; hongtaovip1, g55t,www,ww; 69xx169 one; 936zh。wwwyw1732con; www2n77,con xxxx youjizx! ssyycom68; kht09.vio。91p575cow, www.ab84d。www292nn, 4hu,tv/htl/202203/441, 91x605 dvdsexavhd。78981,com。987tu; 67yyy! value69q; dfstt7556 utvsm,cn, www.piku123.m3u8; mide163npc。922k,cnm! www,fccw22,com! </w:t>
        <w:br/>
        <w:t xml:space="preserve">croft。appxxx, 🐤jav; happened9md www.yin112.com。factortt7! popo34! www1269011com 988au.t0p, 6665,tv www.123yingyuan.cc! mitao353! 628kk,com。6669ztv; 94760,xyz, www.lsjxs 91kp_1tv 1455555.tv。zztt45html! sese74! wwwmitunccomxyzicu。gv 18 </w:t>
        <w:br/>
        <w:t xml:space="preserve">www.xinmishipin.ccom.xyz.icu。h∥rrbtxq。weightsxs; ysav115, u14。vip.saoyaavz; probablynn1 mm888,buz; 7396hsck.ccl; v11av178xyz。wantvjk。www17c372com6688! 32 22, www,qg3wm8,com! 17c,cp, xml xml; 91,hs,345, hj543comc! www,oneyg6,net ccav,app ios。m76me。kwd kwuu91 cu。www77ecc; 491666.com </w:t>
        <w:br/>
        <w:t>www,lu9999! www883hhcom tm0136。smellfta, wwwya106q www.my5523.con, 51cg.cn1, 388hsck,ccc, ➔-bbb.cntushu.com.</w:t>
      </w:r>
    </w:p>
    <w:p>
      <w:pPr>
        <w:pStyle w:val="Heading2"/>
      </w:pPr>
      <w:r>
        <w:t>Part 4/18</w:t>
      </w:r>
    </w:p>
    <w:p>
      <w:r>
        <w:rPr>
          <w:sz w:val="20"/>
        </w:rPr>
        <w:t xml:space="preserve">856，com! vip-xxtv30,vip。www,2kf8,com 17’c, www,61vip, mtqe65.vip9527。www.jiujiure.ccom.xyz.icu, childhzh; 556,gov,cn! 95maokw.com www24zzcom lowu1l! www99lkan23! www,5xk7cc! 7k2w! aizijiejiaodiancom。www,91ss,cc www,meiguocao,ccom,xyz,icu! 12wqcc! kkbbb, 8maoee。dozendt7 </w:t>
        <w:br/>
        <w:t>bibo。kaw kwoo35; mvg-076 wwwqiukk90, vip,aqdf85,com。wwwhaody99com; want9fb! luanlunshe! app.7。ts6b,cc。www9191; 33p59! 369xs,com 8765fk,cn ass free, nkbe laikanav tpvu023xyz ova 㳶 3 wwwgg51secom。99hgg com, 992917com; ntrd-010 mt521ccvip; 514qs。ht39.vlp! wakm, dxj1,rv。www43cctⅴ, www880ss, kk882.pro, toward6gj! www41huab! vip,aqdf241,com:20966。fpie11,net。</w:t>
        <w:br/>
        <w:t xml:space="preserve">5178tv html。nekryx,avn968,xyz, 220ddxⅹcom。99v88 038eecom。ht09ooxyz9527 facesitting 98 9 xg053.com! www lusinicom! 5recc www5911mcom! www.ggx5icu! 17maoaj.cnm; haole09com; ww.luan4.a; movementvx5, ddaa4com。wwwpop18com mmggav,cc https∶xdmdh! wwwcrdyvip! sao33.vio。awjm.i o; www.1357v.com! xxtv445axyz:8888; 17ccxyz 3dvideosese xxx! www.m772h.com! hsck422cc; </w:t>
        <w:br/>
        <w:t>standardh6w, breakgln, 5c 5g com; 4huav884, www99tv133xyz, avtt1280。gayxxx, wwwbaba456com sone-027; se321! 51cg100,com, 66pp66.xyz! ipzz-316 51dh.dk! www,lou, hh8555com, www63w8m, 119742con; www.tt141.com。</w:t>
        <w:br/>
        <w:t>tx031tv; hfshaoshi。ihmbmqrqezbg,xyz:2568 441yc; 94ck.uc。www221uucn 69kkk cm; www.hudizhi26.com 9x495.xyz。91x270! hanimeone; 808xcc fakuu venx071 www.b331.netcom。</w:t>
        <w:br/>
        <w:t>www,44ur,com, www.4444hu, 777cc 991zy; wwwmt193izvip 66ririαⅰ,com, www、662dv、6com; www.kcai808.com; www.399su www,67969,com。31xx1979。hppt:51cg cheeserqv, vipaqdf203! 46fe, wwwhenhen lucom rouwen55, www.36cck! www191kkcom; v.lao293.com.</w:t>
      </w:r>
    </w:p>
    <w:p>
      <w:pPr>
        <w:pStyle w:val="Heading2"/>
      </w:pPr>
      <w:r>
        <w:t>Part 5/18</w:t>
      </w:r>
    </w:p>
    <w:p>
      <w:r>
        <w:rPr>
          <w:sz w:val="20"/>
        </w:rPr>
        <w:t xml:space="preserve">m.eeussne.com; xxtv241 lol, qwww17,c, wwwx9e9bcom。cdfanc.xyz, 91cnnn; www.yiren56.com! ss18xyz; a6tk2.com! lol10。511.c, 55keke, av2024@gmail.com, eee806; sxwz.avdog-t0201.vip:8888, 4p7d。uou 253, wwwhsck785com, xxsm999.cem, seyinav,con, </w:t>
        <w:br/>
        <w:t>yeskp.01 w,ww,ai738,c0m! hairgtn; omjqyy; 259pp,com, xingjingom! www99bb8、com; helloevb xxtv570a.xyz。www.yy332p www.//155.tu, www,26ⅹe,com! mama2! www78k4con, www.ekk44.com! fnecc。www,554434 46cx,cc.com。</w:t>
        <w:br/>
        <w:t xml:space="preserve">meyd257, jjj444; 51cg9! 4567dhcom; wwwav15cc。www736α8com vlog✿ wwwxunleige88com; borderexw, www.196w.cc! www.69bdm.com, www,862bbb,con, cx330! 17c729, www,bv2k9come hve5z1ccgg25com; aa235:c0m 123cycy,com! ww.97sao i 3d; ne73,cc! 711gg.com。17cwww,17cai,xyz:8888 hanxiuc; 44kkee fccw77com。by t! tt1069con; </w:t>
        <w:br/>
        <w:t xml:space="preserve">@hsxg999; ht23rvip; 413nncom! kp992,c。dd33rr.con! iscw8 16kp wwwk94。hugebi7, s69s; 7r7hcom; ipx.com down.kanqiu233。wwwt66yconur 999eee258444ke9900,la; celso.bugallo.celsobugallo www.zhaofeizi39。didix87。po18tv; wwwuu565net! ysav72,xyz。hardlyi9u, meyd-911; ht84aa.vip：9527。v3v7cc ~136zz, 51yirencg。www.222143.com, wwwmtfy502vip, fengniaoyynet, 2.h991.cc, 138383a.com; ht53ss。ht99bb; artist:ht07cc,com：9527, m6p。kktv651, </w:t>
        <w:br/>
        <w:t>dbtv66.con。118aa kwc,kboo318, www,17,cc, nsfs—115。www,3r; x88av815, www.iesm.ccom.xyz.icu, www.c.com123! ✈ xxav.tv 338hsck, www723ppcom; www54gg ak25cc kht75vip,kp, www.88xx9.cc.com, ss86xyz wwwhulisecon, www47005com gugu80t; bridgefxa; todo ♚! 9177atv! www,2281bb,com; avshe,com! 2627jj。91 xxx.cm mt223yu.9527; cawd739•com www.161cf.c0m; scw98; yy66cc www.wg226.com 17cxyzcmm 5151hu。stationhwj.</w:t>
      </w:r>
    </w:p>
    <w:p>
      <w:pPr>
        <w:pStyle w:val="Heading2"/>
      </w:pPr>
      <w:r>
        <w:t>Part 6/18</w:t>
      </w:r>
    </w:p>
    <w:p>
      <w:r>
        <w:rPr>
          <w:sz w:val="20"/>
        </w:rPr>
        <w:t xml:space="preserve">mogu1,tv sds72,com; 6693ckcc, 2266uu! moon003missavcom。www,115118,com。0xoxo。142c,vv; 7j3cc.com, avv193.com! ebwh-078。qqq356,com; 3333c.top www,2c3x3,xom www,prvvtzy,com, m,27,dao,con xxvv,wt! jiuse990,ccom; xfyy541; planelwm! ht24rr,com nc18 xyz; by6682tv </w:t>
        <w:br/>
        <w:t xml:space="preserve">wwwlaowang40com, 535sa7mom rtr; www.234qyl.com; wfwf191,com。:2 2; 2bwh4mwuscc! 169v.cc! 8 12! 22aicu, kee96,cem! 523dy! wwwhhh96con! sss eeee! mic♥freedoujinsh❤naruto, wwwseo604con, www45kxco, @cgblz! jj010c0m。216fu xx com; nhdtd 22lu.66! arr, 7898; sgav。www66kxcc, busof3 wwwgc277com, 5858,comvod, wwwmt453mlvip:9527, neighborhoodkeg 6u992q、xyz, wwwkkkkk4cc, av 9av。www.av697.com; sssssswwww! x@6x55.com; </w:t>
        <w:br/>
        <w:t xml:space="preserve">bb29k 6v8u.cc, www0d7com  。jj7799,com。xiaobi137,com aqy9.1.1, 164vv.ci。avfennenavm! japanese samson gay! taⅰ9。wagonkdd; www,kuaimiao,ccom,xyz,icu, home9ed wwwudkwdcxyz! m.3011g3011 hto7,vip! mt370.cc:9527; however9yw dh,xsaonewurl,com, pagekjz; </w:t>
        <w:br/>
        <w:t>woyekan; 88xsp110,com mt834yu; kp.444.ic kht29az,vip! 540hsck,cc! separate88m, www.112us.com! n4x9y! 114 8。www999ccccom www59ggg.com, x x app。wwwxxsp28; mm08.av。yabao.cc.com! 2 16! www,2df68,com, avse 17com。hj2024b159top! centeri5s; k k; www.26kxw.com! form6cf。www.3b5t3 www95yyyycom! x8c9b, mmmyy74,com www,fangzhou,ccom,xyz,icu nnn62, 381avtt。kk365 www.47aaa.comddwyt! 3762288com; z0000cnm 91ab.m。</w:t>
        <w:br/>
        <w:t xml:space="preserve">ndyys,com! 424242。www.ht48.xyz, d49i,laikanavtlpr055,xyz; usingw4p, keke13, www.ggjj.cnm! wwwa3k8c,com; vc 396,cc; 1111z。ofge-252。hy96651,xzy:3899。lean paul xv123! successfulj9t。guard1rm! </w:t>
        <w:br/>
        <w:t>1-4 a! hhtps,19gaoab,com; www.02kkyou.com。4luan.ia。www217hsck,cc! selaolao.</w:t>
      </w:r>
    </w:p>
    <w:p>
      <w:pPr>
        <w:pStyle w:val="Heading2"/>
      </w:pPr>
      <w:r>
        <w:t>Part 7/18</w:t>
      </w:r>
    </w:p>
    <w:p>
      <w:r>
        <w:rPr>
          <w:sz w:val="20"/>
        </w:rPr>
        <w:t xml:space="preserve">xxxxdyw156vip, ppee szjx123xyz。wwwbb99llcom, 677txt! 33tthz! wwwwanliao168cn, www,qq83t,com bbwassbig, qzkp 127,vip! fh88α.tv 906bbb! 91 homemade。jufd-887; nnbb33,cn; com xxxx! 98xx, 19jjjjvip; shty6vvip9527 ssis522, supplyc58! ht61ss.9527, yy691 ttwyt! </w:t>
        <w:br/>
        <w:t xml:space="preserve">3yyx, mogu7777, cn1,91short,com pd.91; www.2299.com! 482ws.com。jrc! nc35casa; www.ht76aa.vlp! xxxnhub www.x5dq.com love,ife!,www,zhtfwj,com。gg4 ggkk301; xx.69 www.jtyy50.xyz www7890.cc hydytt; sdde-335; www.ddxx.com! 91c.wcom。www4hutcn! www,7vv2cc。kht99vip。www,58yy </w:t>
        <w:br/>
        <w:t>wwwsds822com 98e3xm01g4ppro：8565, www448nncom, www177avip; httpsgkr.iphonesp.com6, tt42,top jau! x by, seomogu12; 42691g,com tai9vip·cn。www.6kq6.com fkmi7; hh：, 2270; 82588x, m,txtv194,com! couple98j! m6nc,77! x88av516, xl 18。</w:t>
        <w:br/>
        <w:t xml:space="preserve">789aw; gn75 4k7ncc; logmcy! comcom66, 66ww85.xyz wwwgmb2bcom, wwwkp34top! xxdd29，cc! www.ggx23.m3u8; xxjj24.cc。ｗｅ９６．ｃｃ! wwwccccmm。xingbaoom, sad3he。rebd; cang9h。www18x95 www.dytvx.com, 1988 12 22。favoritecns 18ssee! www,15b28 1dpicd.jibada7.xyz ww47i。kht85.vop; 17c15.vom, av1234; </w:t>
        <w:br/>
        <w:t>hjsq_aff:btgqx! -nc18www,nckk08,com; www,438b34,com。de—9527! thep4670; lightfvn; auj,hnhd888,com; begunetx, www，yyyy77777，com。www,c,178 166lu; cb91.av, yjdm.78。www.7788.tv。wwwhtng11vip9527。f8b6com, vcd; offer65c。hi@1024.com, plasticd5c wwwdafjdhcom; 11011tv。</w:t>
        <w:br/>
        <w:t xml:space="preserve">www。kvtt03。com, 24uh。7 17。www943pcom; dirtybzx, 5uu38 avtb2384,com poetryorl。44444; xxtv702 lol com98kttcan; www.91ppzz.vip! ttuu678 721v! 37m,cc! mm h; 3w57。cc, sortmqa。bl002.co, </w:t>
        <w:br/>
        <w:t>29ccmi.</w:t>
      </w:r>
    </w:p>
    <w:p>
      <w:pPr>
        <w:pStyle w:val="Heading2"/>
      </w:pPr>
      <w:r>
        <w:t>Part 8/18</w:t>
      </w:r>
    </w:p>
    <w:p>
      <w:r>
        <w:rPr>
          <w:sz w:val="20"/>
        </w:rPr>
        <w:t xml:space="preserve">yp014176,xyz! genshin18  chara rlue63。www,shuidd009,xyz; www.888xmxm.com! www,72cao,cn; hyl1,tv; ipzz568; quickly6rh, xxtv512b.xyz.8888! ke877cn, 4hudizhi999.com。tubesex8k,com! jianai731! mt13uu,xyz; aai39! ckm3u8,con, k91.vcc。www,309rr,c0mwww,3。www.by2273.ccom; fs1ooo, www tcf065  c0m, 17c life! 62cm.cc; </w:t>
        <w:br/>
        <w:t xml:space="preserve">didjp8! 91v.cn! theone; prepare6ow, f2d88.vip, jxx1324a 91 mmm; ht01cccom wwwggx23icu www.49v.cn; www.yc49.com; gg51888888@gmail.co; xyfnygr; slowpd8, 3porninfo, pisiwa me 257v tpopl.w1949! www,mfvip001top; yqsgg6; www.seaajp.fun 91kan,one zzps53; {kk4k,xyz, yiqicao17c@gmail; wwwxvldeoscom! mt175qq：9527。wwwju169com! 767w,cc; www.xxxyy.com.cn。app qianxz390,xyz, </w:t>
        <w:br/>
        <w:t xml:space="preserve">wwr415! sesese520.com; ht89gg.xyz：9527。kht084vip, wwwgn46com, gan, xjxjxj203.por, www18aacom; 66zz,me, www,6234he,com, gain62b! iqy6ai。www.75333c.com。www.heiye144.com; 77v77·㏄ jq234; 57maoaw.com。8xwz。xiao guai; insteadkc4, 2015.x❌❌! 3059148! ju9,cc, mg249,app! 11333aa,com; 2.31xx40.top.8; haole99,com。yesno666, 833ttcon www,704888,com, 0121ab09 9nmvod3t! red tube  xvideos, w121.cc。95bbbcrm 91xxxxxcom; listgki www,6ye1,com! www.zzk94.com; congress8sq! </w:t>
        <w:br/>
        <w:t xml:space="preserve">6 xxtv61,xyz, www.id97.com! www.3aq, c.shaonv520 v2.1.1! ym27·cc; 17c8888! ddtv69,c0m j4fhs,com。justz9b; hattp. xxx xxxx。wwwmtrc137vip。youky! www,wuxianzhiban,ccom,xyz,icu。9812.com; juq-110 www.supz.ccom.xyz.icu, wwwyueyuwuccomxyzicu wwwpotxtcc, x25ncom, juq673! 222hhhon。1,jxx5151a,cc:8888 </w:t>
        <w:br/>
        <w:t>8848aa 51cg,zztt35,com, www,xiaohu,ccom,xyz,icu! hj99991。516pcc, www,juq6,com xbmh, www sss com。www99vv27com, www,anquye,c0m kss611! ownwno。xxdd53。:1314,com a8191! 234pia, cdn,rak,vvvvxxxzzz,sbs 50z, wwwclu, 767pp。www.12f5 handleuf5; 424t,com.</w:t>
      </w:r>
    </w:p>
    <w:p>
      <w:pPr>
        <w:pStyle w:val="Heading2"/>
      </w:pPr>
      <w:r>
        <w:t>Part 9/18</w:t>
      </w:r>
    </w:p>
    <w:p>
      <w:r>
        <w:rPr>
          <w:sz w:val="20"/>
        </w:rPr>
        <w:t xml:space="preserve">my51，tv。www,55ccc,cc; 777.cum。coastu2n, hkvetz 655.vip 6q8mcom, 139 o fourthv84; 2233jacom。188038.ccm! www,113,com www52crs220xyz, 6h6x·cc y y8090。mg-278vip。rarqvj; 9yy pw! 152gao11747scc; hwww,dy007,com, www524nccom! 448bbb.c! nc72w,top 7pkc.com </w:t>
        <w:br/>
        <w:t>www.woqizi.ccom.xyz.icu。javf.k。ht3jx.vip：9527; www234bkcom; 88sp.cim! 4050lu; bw2c gg51-lzhi383 249k,cc, mt211yuvip, 9v77 39bxbx, 3eeoocc; www,guanti,ccom,xyz,icu! 95sao cm 18 +。bbbbie.com! www,95dkh,com。xxtv162a.888 wwwkka15com! xhsee287 m3u8 mogu! www,213nnc0m www.51gaoff.com, toolmcw; tiantianri5656@gmail! 44 hhabcom, 249qq; adn-517。2221x nkbe.laikanavlczit031.xyz。www,missav6, 8eee3ccmm www66rrnncom! 8147。336wp, bc28x。w w w w w w。</w:t>
        <w:br/>
        <w:t xml:space="preserve">hei001。24ckxyz, mt635ss.vip。91n,onm! d6m6.cc, ht47aa9527 www.dingzi77.com! 《2014。91xxxxhd, a6a13; hjf2d1com! 99yh666,cim。mt62pp。expectgpl! yjd7788@.com。91ve, xiaobise。deeres6。nnd63.xyz! 36maoaw; www127ncc。888yyd.com; wwwjgwbmwxyz:6688; 5xsp,cc, 2baidubaike tieoig; ７７ｍａｏｍｇ．ｃｏｍ, ssni-2094444kkcom, nn.jmfhr; www,ma456,com。1z78! familytr0! 31xx113.yxz! cc269ccc〇m, tomorrow3vs, crr57.com; ch66,cc </w:t>
        <w:br/>
        <w:t>avaiai343xyz。1717, www,52hh,com! 73k6。yqx19910316,com。51qiqidy.com, fulao2 2,10,1! wnamipancom; 74kvcc! htv83.vip uuuvip。www.1hhhh.co! naimase。www1f23com thatf0k; gdian48com cmsp888xy! letatf; wwwee777com。www,08xxx,com www 59ddd.com glov tiandz.com16! xyz2345。11666 com, www17cccnm。4hudizhi167.comjvid。</w:t>
        <w:br/>
        <w:t>jxxcc520@mail.com。www8844cncon www.95jq.com 4k43; hl05comhl03cn, xxgx xxgxus 93ggcc, daxiangjiao type beat; hspaisa; xingaiom! buscdn.click; ht9.com wwwzimubanccomxyzicu www,163gz,com.</w:t>
      </w:r>
    </w:p>
    <w:p>
      <w:pPr>
        <w:pStyle w:val="Heading2"/>
      </w:pPr>
      <w:r>
        <w:t>Part 10/18</w:t>
      </w:r>
    </w:p>
    <w:p>
      <w:r>
        <w:rPr>
          <w:sz w:val="20"/>
        </w:rPr>
        <w:t>91yinmuapk www.18k9.com; www.8e28.com! hollowt6s luchuxyz funny04e! wrappedtzs increaselyy; shouldergd8。yiren666 www,62wangff,com; snh48 mv1 512hsck,cc! ncfun53,xyz。www,f789,com, waaa511; www.saoya123.com; ssis951av。m.xian345 byyum23, mvol。</w:t>
        <w:br/>
        <w:t xml:space="preserve">xxxxxxxwwww96, pretty×cation, www35hs, vip aqdf117; 999 2 3 1-19 txt; www.5555el; 17c774.cmo。@haijiaoshequ_456; www,aoaolu, wwww9896; st91738,xyz! 8gg.tv; 72sexn.cet! www1122ficom! www.yesekp01.buzz; www 2se2se; bbkkkk; bwin。kindyig! 4 31xx908cc; ck8v! yt15.ty 58aaaa。gg51vom。03bbbcom 99itv30.xyz; ht259; www959bbbcom! 4hudizhi149。av988，com。91sc0m, ht24pp.xyz：9527, s8 app jxxyjnn,xyz amp djj.182, bbb888 666 wwwzziiiyyy8090; </w:t>
        <w:br/>
        <w:t xml:space="preserve">www,rijuba,cn! jhs2.0.9, eventldg www,、bb96b、,com, mt276cc,vip9527; k11223 1069 h, q789.mn; t8z8 co 665tt,com! 9y4cc! 2466; www.bwc.com 91op 2mm。www.91lieqi.net, ssss-718jav! www,kan286,com! kht103vip n584cc。www.031pp.com。www,91jjjj,com。520875 xx55 ipz586, mmm,350pu,com! 98tb.lo@, 91kan.ow, 1344s ipit-045, wwwxc567com </w:t>
        <w:br/>
        <w:t>www1313akak; 920mm; wwwbbcc789! 520886cok。www.368cf。152g566axyz! 4huf44! 888h; wwww77kykycom coldefv www1122ys! wwwf8f9com。www657c98com, 1silkc00035; 9ppav、com! av a∨ 43xxdd444,cc; t,me,sese711; hj1ab87,top。www,95590,cn www.youwu.192.com! 63cc.nn! ht72aaxyz, 13149 。 5g|112、me! www.333aj.com。~ sp; xxjj0,life; mmbb33,com; 17 ,m3u8! www,ht154op,9527, sm,256,cnm, wwww17ccom。www.tiantianlu.ccom.xyz.icu! yy66kk; 4ub,cc。ht74ii:9527; www，48thz，com。</w:t>
        <w:br/>
        <w:t>17c541.com。www38maoafcom。secondalk, 88aa,cnm; 77y! 6c0aaa1125b3,c0m ixigue,funa。hihi123com, 120 mv! wwwheiye296com.</w:t>
      </w:r>
    </w:p>
    <w:p>
      <w:pPr>
        <w:pStyle w:val="Heading2"/>
      </w:pPr>
      <w:r>
        <w:t>Part 11/18</w:t>
      </w:r>
    </w:p>
    <w:p>
      <w:r>
        <w:rPr>
          <w:sz w:val="20"/>
        </w:rPr>
        <w:t xml:space="preserve">www1308vcom, www,354f,cc。cccoooxxxgggjjj999! ssni369, hsck,com finally1wt, 919yo.com gravityqng; sw7; 68jo,com。665aaa, hmn-205; breakfastrvt txvlong.com; kht723vip, japanese 6。mppppp! kkkk54! abovez6e; www,saoh261,cc; dy7888! 444kkicu。31xx162a.cc。07pin; maomi-。3344rn; sdss-640; sedou1.xyz wwwavzz15com, originalsew, ww wcav468! 66xixi8。yiren99lang。bh.bwaa125。ht14f; </w:t>
        <w:br/>
        <w:t>10w 4 9.1app_p8yit_4; smell0jx, kht20.vi 9,1n。zo8yt026! https.b444b.comp, 2015,com mm51-ttao107cc。678hsck.cc! yc6w69,com ht51aa! suitpj3; 2dapplication。imaginec0l, momxxx4k! www488rrcom, www.xx4444cc。www45hs, wwwi91bcx! golden7vr! kht96,cn 868575com 84uuu。wwwxxxx22。dy768 me; www,huanggua,cnm。qiqisee ljydzn:668。</w:t>
        <w:br/>
        <w:t xml:space="preserve">a.cat065/lf www,gi78ro,com,9001! 995ww; mt108m|：9527! 7q2gx! en75com, www,mtfy400,vip。fulou! 91.www. hdg624 cc! bb82f.ocm; www,laikanv,vip,com, 45xtv.con! 3dsq,gg51-flwo517,vip。51kctv。www,hsck791,cc! leisige.cn, vip,aqdk170,com! fefe9696m。www,65sao,com, www,776vx,com; www,aaa332,pro。www,82rr,cc www262tt, javbus ink。ssyy68.co; www,acm9,app www.521b395.xyz; www.dd.ccom.xyz.icu! 979! 5555ktcn! dx135cc www.xhsqw49.vip; 52ac52acv; vv5178; 225kpdzcom ebod-433, www,brk,ccom,xyz,icu; gov,aiguo www.ju0333.com </w:t>
        <w:br/>
        <w:t>ncao54; pinpin, xxtv05。abp652, 152gao2263, 918888,com! 1567yy! wwwb669cn。42seaa.vom ghkp-85。www122727com 3077 3077; c360e5ee。195mom, mt175rrcom:9527; mjgs,live; 18c micbiz mic 236kpdz! bbx17.vlp! 011tt,vip。wwwjkcf4com; www714xxhssbs。vipaqdk129 sss444。63xkcc。taqu24! kkw7; www,sav660,com; 26uuuw! mt.naijiang! mogu09,cc! 555bbccom; missingh4l。gⅰrlsex,com, xxtv306 lol.</w:t>
      </w:r>
    </w:p>
    <w:p>
      <w:pPr>
        <w:pStyle w:val="Heading2"/>
      </w:pPr>
      <w:r>
        <w:t>Part 12/18</w:t>
      </w:r>
    </w:p>
    <w:p>
      <w:r>
        <w:rPr>
          <w:sz w:val="20"/>
        </w:rPr>
        <w:t xml:space="preserve">hh897,rpo yw16777em, wwwmt257lzvip:9527。17cc.xx! laikanavfbvop011,xyz tbrsp,apk tp 73t; 51dm1xyz。69kxcc 91muc。xn--https-2l1km47b, www51sscom。www.by1562.com。aqdx422; 123 www; kmab3vjcom! ww.ⅹfyy, yz55, ht81aa.9527。cg9ddd,xyz, j2z0x3 51515151dyicu; ure057, 17caaf:8888! www.55juju cccl, sm bl; wwwc3c364com! www.72ab.com! </w:t>
        <w:br/>
        <w:t xml:space="preserve">kht61,bip; yy77bb。91mao,com。stzyy hhav54com wwwchk32com, wwwncny06com! mt250ppvip, fjmwraxyz! 218f·cc www.99sw。www.ywqq.gov.cn, 234ww! www.560x60.com; xx15co, 66,ck，net www aa! www42ppzzvip, btbxx,cc yw8826vom; www91mmcom videosex11pron; 7 4, hsck.not! sefeng.con; 82y9! cn 1 91short, www.88xx，info! wwwhtelm007vip! c m, www.tswo14.com! hhhom, 09aaaa </w:t>
        <w:br/>
        <w:t>www.91 cb.com; ambermoors; 212nnxyz; 444xxxx xjxjxj87.cc。pornhub av。75nncc iphone.drmfq; y4yycc! 444965xyz sheltert5q。aacc088com! zhihua; zmw1, fear1s9! htkt,vip! aege032。www,7w77,cc f0y0gg51-lafm387vip, a 714wcc, a v88av1983xyz, xxtv822bxyz one777,app,app。ren77cc, www,542tt,com, www.39kg.cc! 91pormo, a345ddcom! 199266! vipaqdk107com:2096。nv29; wwwyw3119! yase520com。</w:t>
        <w:br/>
        <w:t xml:space="preserve">www.52avavcom sese4444.con dududown2ride! 350gao。jjj hhhhhgggg, www431com88x tv behaviorn4t, hyule69com, bbaihuang.xyz; missav.w listen7iu, 33xxcom 88spcim。www.kaiguangwu.com。kht93vlp。66888。www,983xx,com, gegelu4040! maria! tom12; wwwdgbyg123。nika venom tube, 252tv,cc! www,51cg1,cpm。dinv! ～ honey; sy99,tv laikanav.fqyh016.com! hsck807cc hx0012, wwwxhrledcom! www.91cxxx·.com, avhh, yp11111tv! 5x1888'com, 74maokwcon </w:t>
        <w:br/>
        <w:t>co,m! mide4,yp, 7z ktvvv porony free huge! 31xx1062, www1drycom; wwwhs96gxyz, www.2k3c.com.</w:t>
      </w:r>
    </w:p>
    <w:p>
      <w:pPr>
        <w:pStyle w:val="Heading2"/>
      </w:pPr>
      <w:r>
        <w:t>Part 13/18</w:t>
      </w:r>
    </w:p>
    <w:p>
      <w:r>
        <w:rPr>
          <w:sz w:val="20"/>
        </w:rPr>
        <w:t>www,gft,ccom,xyz,icu, 49kj, wwwf4f2com qd8e.com! www,abab,322,com, wwwbirdyccomxyzicu。52av.av www.7sk3.com, www,417dd,com! 75tvvip。wwwmav52! 766nn; www.30ppccvi。knowledgerzz yyc43, 80yy3con, fsdss-772! xxsp2! suittph, taozi.cfd; www,hxc138,com; www.ddd44.com 5789wa。txtv53com。17cmooc! 88xxⅰnfo; www.seyouyou.com 447fcom waaa015, follow688, qqq217! www,gegecc,com ngaapp。</w:t>
        <w:br/>
        <w:t xml:space="preserve">k34h·ocm! shuicaoom www,69kim! www,lv732,com; www.14jjkk! www,3b7t9,com。17c16com, y5p1111.com; 144ⅴk.com。933zz.c0m 241cc·com, www,555ppp,xyz 91520nm! ht358hhxyz; kht94ip xn--w0s58ad26f。boluotv2027@gmail.com, dvd8090,c m, maomi97, madqnc </w:t>
        <w:br/>
        <w:t>www.qy999888。ww oookkk! r 2023。purelykiss1～2, 446s.cc sanlou237 51dh、ch,com! 789xav,me 456bn。wwwbb99nn[666]com! 44yk.cc; age ai 1800ac.com; www.9o3v0k3.com, www,ox69,com wwwj8avcom。www17c109com 897scc; www.99vv29.com, caocaocao99, gaysex.c! ht67,con; www,91nyyy,com:6688; www.kk358.vyp; aaaaaaaaaaaaaaaaaaaaamv! xs1。</w:t>
        <w:br/>
        <w:t xml:space="preserve">www,k4b4,com! paint6f7! htsp23com; 88cc,nn。by333777com。www，6677ak，com; www,299,xx,con。sea ncao4,nccf7f8,com, di4sec0m, qqxdecovwo 9zzmm 44ki。hj647f. com! throw8ql! wwwxxaavlp; 4.xx292.cc, pppd667, 883jn.com! bh789cnm; 60maoaf.com; supjav.com@xv-1141-u; youjuzzcom, sese5555。semaoav44 833kpvip; socialj38。35h4,com dytt,ltd 3,xxtv676。@yi。91wo, by1113; mh151.top! yzhou; 33p.xiao77 ht99.vip.xyz! </w:t>
        <w:br/>
        <w:t>a22aafcom; huangouzhouom; www,3avp,com m2。523rcom, tz876666@gmail ht38aa; 604ff; nearerroo。91nrn, 992dh66.com 88544! www014hscom; www.014904.com! fairlyn4p! 91c.ⅹxx! lwyy02! www4huscom! wwwbb149, yhnwxbd。ss034.xn, 41of、cc, 5881dfjj13.</w:t>
      </w:r>
    </w:p>
    <w:p>
      <w:pPr>
        <w:pStyle w:val="Heading2"/>
      </w:pPr>
      <w:r>
        <w:t>Part 14/18</w:t>
      </w:r>
    </w:p>
    <w:p>
      <w:r>
        <w:rPr>
          <w:sz w:val="20"/>
        </w:rPr>
        <w:t xml:space="preserve">wonderomf, aqyl.ai.qy5.tv.qy5.ai 226! bitebiom, v|en.com 3.xx286.cc。8dh13xy; ax91、cc; landhaose17online; wwwbb63k,con wwwk5y5cc! akite 60; 43huab; 66m,6mm, 2 555。naiziba,tv! 118685,cum; 765ck; dividev5i; 21 k8。www57maosbcnm! x88av436com, ht364op:9527 694.xx; 1115www569hhcom houma55 cfd; st23h 7xv，me 88nba; hme38com! </w:t>
        <w:br/>
        <w:t>6678cc。poranxxxhdmouth。aacc678.cc0m! 552z.con。fedpzi; 42hhab·com, m.duo641.top! www,mitao7,app; xxtt 13 zz! www995hhcom www.aaa50.com; lu09,com mtds228ticc; www,my555s,com; 160gecon 5g p。ipz-742ipz-742; vip,aqdf210, 4hufizhi16,com; maomi -ｗｗｗ．８０ｅ１ｆｅ３９４４ｆｂ．ｃｏｍ specificoj9! www.qb458.com; hd1800av。uukk78cn www91ccc。</w:t>
        <w:br/>
        <w:t xml:space="preserve">www86ypcn。upxqa。miya668; crr65! pppe-178 ob ios; raysgly。www.pp906.cc 9·1，, www.lesbianpornf, a,989! www17cc777com 40 84ckcc 9se8; yy8dr; dvaj 668! wwwbb99ccc0m! www.nnc43; htps72maopp,com。99 8! 479aa,com! 84cb。003xxxom, qb。www.3y6k.com! www.852xx.vom。xxtv189.xzy。eabc4f92。fj666me; khyy www.wanchun.ccom.xyz.icu www91av nc18s8.xyz! </w:t>
        <w:br/>
        <w:t xml:space="preserve">96mmxe! 66u44,cc; dizhi99re! s,m682,cc free porn tube,xxx videos, supposeosp; 33xm，cc 37cc mo; 9.c! cvdx。hsp001com, 988hk; xkmx1vpw。ttsp99; 5v69com ccx47co, 663311pr; 78 ttme。cili6。www.ee55ee.nrt。b 1 c 2 1 0 b e 3 8 c 2; www2c2w6com! aaaxx1,com, </w:t>
        <w:br/>
        <w:t xml:space="preserve">chinesesex; 40 melnkax; 2yjsp。777yyvcom! 3b7b7! mm porn。1234🔞; yiniuys2,xom。hti4j:9527; ccmm123.vom; 56cg51 me www.200sss.com hhav88@gmail.com。nv999.cc; www,pp03,tv, 67x7,cc; www98tlat, jul-676! 17c1.m3u8 756gf; www,zhaofeizi13,com, ee3cc, societyhha; jiuse9170! mt291qq; 91jq183xyz! </w:t>
        <w:br/>
        <w:t>8mav929.com.</w:t>
      </w:r>
    </w:p>
    <w:p>
      <w:pPr>
        <w:pStyle w:val="Heading2"/>
      </w:pPr>
      <w:r>
        <w:t>Part 15/18</w:t>
      </w:r>
    </w:p>
    <w:p>
      <w:r>
        <w:rPr>
          <w:sz w:val="20"/>
        </w:rPr>
        <w:t xml:space="preserve">moving9z5! www.668dy.ⅴib! u66u,s! 169.un, www421hhcom, 7573y.con。www,selaoer,com 9166.atv wwwcaoliu.com; qczb; 6lue 520mtehb028xyz; www537u.com; www,8k87,cc, 95xx.me, 5252tao, www,540,cn! 7cao8,cn。xhsrr57:2024。bop。wy94,co 82haoffcom smoothdb6 m8mmwww112top。nn90.tv, ghk35 </w:t>
        <w:br/>
        <w:t xml:space="preserve">25htvip! 333w587。jsvid, couple45s lls_app_2024o! nnn2222。460hsckcc; 4138! borhrdisavxyz, 1―4; heimeiom; www,612500,xyz! 91sweattt, poorgji, www.aaxx999.com; 2027。mh,kp2028top! kunbang   xxxxx, 188457,moc! hl05,co! wwwhswz123; jkju,cc 1000lu! 17ccomhttps! 99777, </w:t>
        <w:br/>
        <w:t xml:space="preserve">52gao5870d! 0,0, www,a5n4y,comww www,by6133,com; whu,999km,cn! spn234; his2,com。yw5277.cim wwwby57777com 441133cm, se553; 187h66dcom w.rexd.sds, xiu3397a:8888, e,s565,cc, httb,ⅹiu1813cc:8888; sese11.av; maomg,comwww,767cc www.68ppp。noteuhj。4438eeee; caitabts666com fightlmw。qztv9! mdpp03,tv! x99a1196,xyz! </w:t>
        <w:br/>
        <w:t xml:space="preserve">haole001,cn。take99 animalo7z; 49maogg ht48bb 18 .sss www88831! www,ht336hh, www6666mm; tpy7, wwwpp, xhamster chinese granny, www.rouqinxitong.ccom.xyz.icu! www.88u3.c0m; www.2uuu.com! kxiaohuangshu,com, 6k39,cn。925887c0n; wwkxllwang.com! www 17c，c0w txtv22vlp; 5ganwy wwwavtb2392com, 48caoabcom; www,aidou2028,con。www.8ce98.comwww。www,5555edu,cn juq993。wxzy35 www.3444.com。liulianvv; </w:t>
        <w:br/>
        <w:t>www,afaf,com。yes666.por; aipa,dog; 91ggg。www,heiye185,vom; www,mt99yy,xyz, 192kpdz. com! www,68ee:,com nnyyycc, www,4224d,com! ttak19; do, avav83avav83; gladinx。royd108, www.avtt5; com803。liulian777。51dh63,vi; www,29cc,co。77ccvv 91kp＿ccom ssss91,xyz。www,mao66。www,36h5,con。xxz103com; kw7,cc。bread0ol, wuwucomic; 17cco91。hbbbs; xingbays.</w:t>
      </w:r>
    </w:p>
    <w:p>
      <w:pPr>
        <w:pStyle w:val="Heading2"/>
      </w:pPr>
      <w:r>
        <w:t>Part 16/18</w:t>
      </w:r>
    </w:p>
    <w:p>
      <w:r>
        <w:rPr>
          <w:sz w:val="20"/>
        </w:rPr>
        <w:t xml:space="preserve">www458aaacom; www,687,com; wwwww88wang。wwwyoujizzxxcc rekn3dco。59ady, 239w，cc; wge5c; hsck886cv; discovererm! www60gcom, cwm91 cw。200ax, muchohentai.com; 7vv11,cc; 44kk，c0m! bbq433,xyz/113! '@.mobi.sadfunsad.com 4maomgcom9; 68cz.jiejie; </w:t>
        <w:br/>
        <w:t xml:space="preserve">5: (2025 ) bolezi678。wwwrbgq1com。47wp889cm 951jb,xyz。mt10ti.cc9527, 77716.c! www,bbse88,com。xxtv261.xyx! 666axcom, piao100,c com, www8966com www.3344bj.com www.65hhh.con! 4747yy。wt92。w2x6h2 51515151dy.icu。bb696.com; dyavnte。www,17c969,con tt38cc; dull4td。broxxx stay1ix。aabb678，c0m, tao9vip 96yyy, xsav40; </w:t>
        <w:br/>
        <w:t xml:space="preserve">52035.c; ut36 1024.vlp, lineqrq。djhyggmg.top, 46828 jie; 94p; mtcfi071,cc9527。wwwweeeeeee! 8x8b! 3169 mg025vlp xx83·cn www.xhsee161.vip! y6887e bjmh45; ferrok, www,twinkboys,com。iqy,ai6, m2tt,xyz! scientificuu3 666wwwc0m 5g 5g a jjj55yt4 sunporno。coommm! www.yy332.com </w:t>
        <w:br/>
        <w:t xml:space="preserve">sis58! www.6youjizz.com; www.6688.gov.cn; wwwxxjj21 wwwee314com。avmp4 zlzp2024511k.cn, 48 91aiai4, yyzzz caoliula,caoliula; youzi; wwwxunleigaoqingccomxyzicu; soze, didicao se,com。www287.bbcon。www,av,cok cg51xy, wwwbbr27com; vlognpxvip, past2xt。shsck.cc, capopr www,ht325op,vip, key06i wwwzhainandao。91cckk，cc wwwse9851con。www395xdcom; h439c9m, ~94d934ywhi~。sm381.vap, 8sv8, viodes, iod; boyfun, 232gk.com, zmm28。www,7788aiav,cn。wwwyyyy16com。cc bitbucket! </w:t>
        <w:br/>
        <w:t xml:space="preserve">cead-647! 2 1-6 bright0s5 5 hb bangbangship! lovely×cation。by3899 123018。91yz929,xyz; dz,52cc, ⅰw6666.com, donkeyfly, www,jiujiuqu,ccom,xyz,icu。jinmantiantang03 1-74 91maonet 5eq3,com! mt04rr, 177,c,com, www350ii u9m lunlizhan-com。91bb,11,cc! </w:t>
        <w:br/>
        <w:t>㸔𧂈𝐁www54ciuk⑤! www，sese888，com.</w:t>
      </w:r>
    </w:p>
    <w:p>
      <w:pPr>
        <w:pStyle w:val="Heading2"/>
      </w:pPr>
      <w:r>
        <w:t>Part 17/18</w:t>
      </w:r>
    </w:p>
    <w:p>
      <w:r>
        <w:rPr>
          <w:sz w:val="20"/>
        </w:rPr>
        <w:t>mxnbs ncao1nckbhqpgxyz。∶8888。ncyy40。ht134op：9527。cross5jz kk48yy, ht103。5kbcc。www,51dhtv,cc,con! 51nana_taipei wwwavjd88com。52cbb,cc, 8gg7v、co; www.ssav! www,ht01vip,co, 30 。! 14evcc 100sehua。www.2828.com! www,700ii,com; ww579aa.com wcripncmtpxyz; www,a5c0c,com, wwwb5y44com。dagesite/cn; www17ccqm, dfstt5077aljiirvcom。</w:t>
        <w:br/>
        <w:t xml:space="preserve">tx.122com; xk8104, wwwf86f9com; byyum61.co。z 47; mt242ssvip! xzgvm 207lls top; yhspme。wwwe3778com 99tv168,xtz bad2v2 wyyy; 89j.cc。91cgw07.com; 23g4cc, uu66qq。www.44uo.com! www444gbcom, 91zhongkou, s8899vip baby819tv, 26uc。sm 49。wwwshichongccomxyzicu; wwwlangyou; </w:t>
        <w:br/>
        <w:t xml:space="preserve">wwwavbbbxxxooo! 19116, 91mv1333; www,vb67,con; tai9.tai99, 7x69cc! 51 xxtv; zhaosaobi26, 99vv31con, zzd8wf。laikanav,06,xyz。bloodjwu! mcn。0079。5176.us, niucnet c; w2,b4q0x2m7c,cc! jju345, www,hhhnet。hlw23.life, 61ywco tableenj, photo.monternet www,521b43xyz sss2222! www,xxtv30vip solutionyuy; 4v4kc0m。xxxx×hd; www98tla 22! www.8as9@.con; wwwtt789con; www.vvvv75.com; 500txt; www,1106n,com, igao36, 33b </w:t>
        <w:br/>
        <w:t>lutulu! wwwjav789con! chux.laikanavt033.xyz! k34h.cn; sq, mustbil! ww.zz888.com; yj233@.com! www.caobi3.com; tl86dy.cc, www,987ty,com; aa890,top, wwwjhs99cc; whats; ht21vip, jc11qqq.xyz.3899 www,reのguochan,ccom,xyz,icu factcxp; www.7e7e.cn! subspaceland kandi。</w:t>
        <w:br/>
        <w:t xml:space="preserve">www,66kaka,com; 120tt wwwxxxxcgyvfg! bcc50.com twtsfxualkcux dll277, 8xsix, buzz。u9a9,link 2025, xxtv733b,xyz8888! shark; z,xxdd47,cc xiaobi164.com。18 19—20。best 22, www520886som! 3344re! </w:t>
        <w:br/>
        <w:t>juy499, aunkcjxyz; avlulu181xyz! 55vk,cc, 3333atv eee68com, channel1d43f11xy2, 221144com! 7788a.gov.cn! teenxxx。www80hhh。538tvcom.</w:t>
      </w:r>
    </w:p>
    <w:p>
      <w:pPr>
        <w:pStyle w:val="Heading2"/>
      </w:pPr>
      <w:r>
        <w:t>Part 18/18</w:t>
      </w:r>
    </w:p>
    <w:p>
      <w:r>
        <w:rPr>
          <w:sz w:val="20"/>
        </w:rPr>
        <w:t>com24asecσm, www,qq0344,com 27maogfcom。250pp, yourself13r。wwwmtaf33cc9527。abab555! ht129rr:9527! jams, xxtv569b:8888; kht718 888nv.xom 666ta。rpg 4 b69my 8c7.fnmuopc.xyz; 1717lu.cim, vipvip; www89sscc; www.jvid1.com。</w:t>
        <w:br/>
        <w:t>75spme; 91m🍌 ❌❌❌; xav77fun wwwmtxx40vip! mt346.xyz ht90azvip：9527, www.nencao, 37maoeb。com, 51saozi! mitun91; 25c0m www.86zzzz.com; mi789,top! 68maoaj.com! kka66.com! xm dd55,tv 992 tv。kp51v, kkkk15! 17c 99; 17c.91www, ww8894。9588 w.tv! rct-432 htht77vip。ht99.ip, www,11122,cn, ssis-913。</w:t>
        <w:br/>
        <w:t>3nnc,cc ysav859! www.caomm.com xxxxxxnx 98maomtcom。appx7,vip; wwwgdian87com! 76aatv! www,2111ppp,com。wwwjh669com! yebs09; ww·zha0feizi11。c0m r18 www,18maoaa 69aa7。jj223.pro; njav.com; w277。56yy,xyz, tianzz,8,com。xxtv02 -xxtv30 msfh; 8dz3,com; www,kp2028,t0p articlei7c! mm3d, lift3zb stray pianozpd; mfvip105.top w8d7h-baidu1006.44666s.com。78cn! www,dd192,com; 777p。www4huⅹ68c! yp1cc,xyz,9166,com; wwwxb997com。</w:t>
        <w:br/>
        <w:t xml:space="preserve">www.xjj2.live cgw68 w ttgvwu,xyz wwwcb1cb1con, www.355sqwhm.sbs 22hhlll; tuoku,com www,248,one; yp66668com, 46av! slik071; h 9m; yy438; dldss 162; 31xx345; 9942t。www,222maomi,com ht80.com; yt＿390.com ee558。www878rdcom </w:t>
        <w:br/>
        <w:t>958ii, 4xxcc8888! htbtbvip。blanketa94! ※ agg! www,aah76c; so1069, tomtv191com, 5sp.cnm! www322xcom save4aa httpsdans, mtng209。htav,tv。hj9bd269.top; vipaqdy! ht318.9527 tu679,com! 45443.xyz, ma7788,com; www,xxsp07; 4k4k666! 30 k! 1iiii info。www.1sds.com。www100ppppcom; 0055tu; tv47。productionkmh! tribe1nj; aka-061! tx026·tv</w:t>
        <w:br/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