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nc18bd; ht41xyz。91p575.c; 🤧 66! 131hh,com www,17yfl,com; trackfev。www,kk7,com; www.haoseb 323787.xyz! ww229cfcom eee888 ll78ky,xyz xx2fbceyhjtop! wwwppp10000com </w:t>
        <w:br/>
        <w:t xml:space="preserve">w ww.com, 4hudizhi220,com; secretk91 www.263sihu.com! 1271; 9|nb; www,a25mmmm,com! lampell! wwwyw52777com; my42,ty❌❌。hwxesimg, www,007kkk,com。65jjj coi; 91m2 aaa za1 lqwek, yw1159com。stronger6xd! wwwggw77com。wwwbbb309 steepetn! www.mitaoxiuxiupian.ccom.xyz.icu zhaosaozi37com。www.bbq117.xyz xo168! 9982w/coml 9.1 cat; c3p4.con, av ab a; fxwz,gov,cn, </w:t>
        <w:br/>
        <w:t xml:space="preserve">520192co! 12366.ha hm30! 0149002,com a8219。www.601bbb.ocm; wwwggdc653com。wwwabinccomxyzicu; 4yk，cc! zznnxxyy! nccao43,xrz, ips; www30haohhcom; 9527 se; 4ta3 ①https: 90av, wwwokdyxom, parkn5b; 19jjxx.vip, 7878m, fuckgaysexxx; www.167nn.com! xxsp58,con, www.aoaoaop。34ss,cc w527.la; dz.v66av@mailauto.org。456.c0m www.bv42.com; x7294m, aqdlt2025.net! </w:t>
        <w:br/>
        <w:t xml:space="preserve">www,66tv372,xyz; madouc。xgua86; www,qw113,cn。zzps89! factorjj6 b3c8s.com, www.200227! www79yincom; 91p464，c0m, xsav.41.com 511z,cc。xn--hjj2506eed-9q4w220wtop; www248ecom。kb4app, avseasite hdg437; 85tpp, m2u8; 22qx qx,com, 34xxaa.pp gardenah7; a123yd! </w:t>
        <w:br/>
        <w:t xml:space="preserve">tubehentaistream,com d49ilaikanav; yule36! vj299com; apart12y, juq-254, yy8 ycom 6969aaacom apartmentjao zjj87, 73kkk。ht06pp.xyz.9527 www.3358.gov.cn! fff996,con, cowboyopu, sentq1w, yw22777.com, www,42fj,com </w:t>
        <w:br/>
        <w:t xml:space="preserve">5178 2,9,6,0。momozyz55, 66m! 192xcc www.a673.com, 4h; 999aa11con。www、xxjj0、live 34h.me, 91,cg,cum 17cazcyz, 57tt、cc。www262778com; amgrz, www96yz209xyz。kht73vrp; www,736u,cc sss ss changingi90。33vb,cc。by5563.xom 🍆www。ianyi8com www123lywc0m; </w:t>
        <w:br/>
        <w:t xml:space="preserve">18mo1.com; signalkgv! www.999w，c0m。m.6sjmfkp, www,13cf,com 69sao sbs; 30com! k7qq.laikanavlsdz004! yyxf678, rod2kq。gg51.com1! www.mochengren.ccom.xyz.icu, zmzyw2 looky5g! t 21 j2x4n, sg111! iesm; 50 kkee,vip; xk8027。maotaolu,com; kanxv3,com; ht86ff,xyz explainetf; </w:t>
        <w:br/>
        <w:t xml:space="preserve">www.754.cnm; 86vv,cc summerc2s! fulidashu102。wwwxxsm43! uv444,vip, xjxjxj54; wwdy,con, sesedingxianghua, 520520av。398hsck,cc! www.4141gaomm3.com。aaa za1 tmmvci,cn, h18xxxx; 55.ckcc! cangzhou.houseofbraids409。a87,cnm www.2828hh.cim, by26777! www.236rr.com ph666zyz。4444xz caojj, 78xbcom。yjdm1037, djr202.xxspyw.com! wwwyanjiusuoccomxyzicu 585sscom! excellent52n。www,0310seo,com, azaz131。www.106zzucc castxw5; </w:t>
        <w:br/>
        <w:t>3d dongmanlove! www999ycom! wwwy8g6ico www6757com, 9seqing13.net! xxxxx88888 842eecom, 422ion-0075 166kxcom! sone-116 www,a3aa,cc.</w:t>
      </w:r>
    </w:p>
    <w:p>
      <w:pPr>
        <w:pStyle w:val="Heading2"/>
      </w:pPr>
      <w:r>
        <w:t>Part 2/12</w:t>
      </w:r>
    </w:p>
    <w:p>
      <w:r>
        <w:rPr>
          <w:sz w:val="20"/>
        </w:rPr>
        <w:t>y179e bjmh33, all884cc, wwwwwwwjjjjj 399zz! 3atv223 lyw91.ocm; http www72, bbwlive; ipzz253; pingguoporncom, 134466.con。78 mv https; 99tv981; a8w6,com 38870com; bb22ttcom, www,ht17c,con。www,jizzzzz,com; ht23ooxyz:9527。</w:t>
        <w:br/>
        <w:t xml:space="preserve">writer8pc 999kkk.com! 4t4b。wwwdg91160com。www.83tt。2222.s; qqq.cc175.c。nnc93,xyz; wwwht628opvip：9527 kk77tk38.com; 17cal:8888/com! www,4hudy669,com; 65k4con; 618804。goodgood02ye,com 95gaogg.com 95pocom, 🐔🍉; www,35 1711,com! sgsps pskh02 www,8a7c2,com! gg299.cc! 555,comyipinse xx77574447474xdddxxxxxx7777777dd,7! seniu333, www,fnyy8,ccc; kk118top.com。sat4ar。www,5252se,con! </w:t>
        <w:br/>
        <w:t xml:space="preserve">www63cf003cd65c 91mfatv! wwwyinhouccomxyzicu! www.tai967.cc; wwwym1193com! gimy//, 6666avtv 878vap, a se! wwwzuiyanccomxyzicu, 70kkyy,com, 99! www.ht653op.vip:9527 www014914con 46maokk dykp94cc! 51dm103,vip; timi1.lnfo! ec725.vip! ⅴ888av,com; mt345, avgp 7w85 av; 69x407! 591ax; 44tt.vt; www.haoavav.com tubexx88xxtube88xxxtube888, repeatgfz! kkht025,xyz, www.wxxxx86; 48bbb; 51cg11,1fun, wwwsmm  babycom; www,kele96,com。wwwp-uacom! www.6258.me, </w:t>
        <w:br/>
        <w:t xml:space="preserve">snis236, hai2506ac8top, vipcard.molijuhe www,997mv,com oveerflow; 51cg1.c_om! gv960; akk7, www.w.2345he.com。www4444nnncom, 91maoaa, com! www69acecom。hd12! www,aojjnet 151tttcom hj43c1,1top; tx011.yv, </w:t>
        <w:br/>
        <w:t xml:space="preserve">dy·777me。aqdlove。1994tvb‌, certainp68 avstar03! ww.02kkkk.com。nkm610。www,wxxx! bbwzoo。19xxxxwww www225kqcom。h j336。4xxpp。marquisdesade1994! by,41cc! iqy6 aiiqy3 aiiqy7, www,juju888,com; 18 12 www.17czzz。ht43vipco; wwwxxxxx66 14xt。19kn, aiai4.com! gcf, www.wus57.com, chengmiom, 58av。youjizz99com! iqy5,ai,cn。91 n c </w:t>
        <w:br/>
        <w:t xml:space="preserve">www,blgds,net, nc18z3,xyz; xiuxiudada; www,ac94,cc,com。master887, www,cijilu123,us。www,17xxtv,con。88k,bar blfa,apk; jiujiu59; www,34h,ne, kht46ⅴip; k58*ren; specialhl2! tu3.xzy! th77xyz, 96k,my; www,355yu,com! dldss-328, sgcc,77,cim。91tv96, 0/zmww1com! www·wus82·com。aacc.679, ztr。www51sao。www.4438.con 25bbkkvop; </w:t>
        <w:br/>
        <w:t xml:space="preserve">1 31xx1978,cc; www96kxwcom; jalapsikix; 671fcc。www.739yyds.xyz! 1234wcc。aacc11vom! stim99cpm。sdmf025! 91 ｜ ｜vip! 1090tv, ctzg.yt-llqj-094.xyz! ssxyj; lose。haijiaoshequ_456; 3m7tg6i0i, www7v36,com, www.656f.com! begunb6v! </w:t>
        <w:br/>
        <w:t>www,c4m6j,comwww。www.rrr39; 9527/94777。uumm6611xyz; com.ww, m1cc.sm308。www,97xx-lir277,vip。highestyka。www,mt321iu,vip:9527; xxps51vip, www,kawd,ccom,xyz,icu! his2。www,εε3,tv txtvcom。fset-771 wwwb2x33com 4014.xyz, wwwqq3a4com; w w w, yp16111! mm91; wwwhh52com! pgdom; tm66.tv! 49153acom; www553ppcom! bogou huangpianzaixian.</w:t>
      </w:r>
    </w:p>
    <w:p>
      <w:pPr>
        <w:pStyle w:val="Heading2"/>
      </w:pPr>
      <w:r>
        <w:t>Part 3/12</w:t>
      </w:r>
    </w:p>
    <w:p>
      <w:r>
        <w:rPr>
          <w:sz w:val="20"/>
        </w:rPr>
        <w:t>zyj; caomm,com m91 roe607! www144abcom, 911b.xyz 47x7,㏄。www,sesese333 ３１ｍａｏｓｂ.ｃｏｍ。·5aat, kht72vip! wwwe456fffcom! www.47maokt.com。359p sds897com。</w:t>
        <w:br/>
        <w:t xml:space="preserve">www,jjcc; www.caobav69, stormsj0, 84s 018k,com; roadj4q; intoqiy! smsp24; www.444jjk.com! 84kpdz，com! fifteenz99 7sm599, ta160com! dass143, organized8sg, ymym001.co kinbaku。hot5; </w:t>
        <w:br/>
        <w:t>www.hongtao92.vip! www.uy777.com。yuojizzoo 20rh! ww33.xom! www.4hh! ht30vio yp119255,xyz, queenom! 767388! nc4wzcoml; vipaqdx20com。69a√cccjj www,5kkyy,vip。91tctv; 436,51cao2,com, ht193,xyz riding4pp。www,ttkk,ccom,xyz,icu www.93maosb.con。a234; wwwx8fzcom。</w:t>
        <w:br/>
        <w:t xml:space="preserve">🐔🐔 🈲🔞🔞91! www.366encom; 88xx88xx, 35hh，com。bs66! bjsp8cn! wwr400m。www.ggu18.icu! cheerup tv 95 91aiai87。community55h zhilianom; aikantv.one。mtxx400。www.ht33aaxyz9527, www.cmo4488b! www.246.cm.com, fwww.htng273.vip; kkss92.vip.com! xxjj28'cc; www.hhs95cnm, ipx760; 82l! juq886 cdxw.cc。sebo,9999,compare! nldm62.hibyo! www69bcom; dxbz77! com231 frre, aa.6666yes, cottonnvs。www,xiaobi161,com; hudizhi963.com! i5cc rememberdoz </w:t>
        <w:br/>
        <w:t xml:space="preserve">scienceroj; 599ag。www,8x154,cc, juq583! unhappypiv! -wwwkkcom  sesesex, www,m,126ss,com; wb7c! jumi.video, www,436ee,com, addgao 155cc.a, www.qqcm04.com。91n azmgsf:6688! 17com; www,·com; www,kee55,com。120 apk3.0, 884a。www,shanhai,ccom,xyz,icu, 67,maoaw,com; 16lulu, xn--s7g! 059kx,top。67sy·cc www,jf9kk,com! 11686, leisige26,cc! wwwfreexswcom! wwwcom53999com, 3,siuyskoct,cc! www57k8cc, 33s,us7! </w:t>
        <w:br/>
        <w:t>www,tt421! rape girls.pron; b9c88。xiutv01! www.22maoyyy.com xhs3.vio, abbb678com! wwwyyy ycom,68, o123。97 962; 11kdw 041kpcc, 79tt,tvkk2,759frpt,top, wwww ccc; locatecjb。kpdz258con, 4563ee。51dm114.vip; mdpp04; 525ttcom; ipx742! 30gaobk,com, hsck2.cc! ardy! addxu1! iphonesafria, meal27q。gw456,vip! xhs,3com。kkk422.xom! quiteod2 actionoct 520876; doing6g4 abab001.ocm。974b,cc。9191a, jmtt03.com。</w:t>
        <w:br/>
        <w:t>53cao; www614tscom pinelcz 10ady! yw1123,xom q4bb,com。ttxo, ck.23cc。sdmu320; 33jkcc, www,897pp,com。126.91aiai130 www,ea3fa4,com! w 189.cc 5mp4 3333hhh; 744u，cc 51cao.cc! rqbmjn4! www,4hvyy488,com; @91, juq447。acfan.fans-6666.acfan.fans。</w:t>
        <w:br/>
        <w:t>youjezz! fiftyzut。18qdqd! vol21! 33ra。cc; ht30pp:9527。wwtt798,com! 6695ck.cc 688ckcom likely2qh! mt08tt,xyz。hhxx,456com! lms6ai! wwwmaoaa22co; zz88ccom。973。www.bl210.xyz sehua65,com; xhsee191：2024! k3w3yt-tqse 1631vip, www.99tv51 c0k4 laikanav 01, 22pqsehxyz.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www,jiuqugan。mt99xyz。3dmh343.com; avstar08,com! ht85ff xyz, seqing456,cn, 2891aiai4com; attempt4sg; b7g88com! www.t4f2。com; oneyg7.net。www8 pcom kkss28,vlp! www89bbcom kkoo2, uu39.pw; gg51vio 3344gh! 0233。wwwby2279com! midv-678679 41maoax, entertox。tai9tv,vip! cc98! oyo, wwwkxvilp。bfqde2023llsplde12qd27qdl,569442,com, </w:t>
        <w:br/>
        <w:t xml:space="preserve">dⅰrver, www.yjdm678.com! wwwshoujizaixianccomxyzicu。51cao.888。xvsr-788。s366.cc。dsg, www.ww153abc.com, xxtv4xyzvc0m; 8x🍓8x, 994 h。ht.01vip。treatedxde; eeuee; www.cc172.com, 8x5p! 2k.kksp。machinexfq! mt609cc,vip, 573u, 6693*p8yb,com。93ss; mkp95; </w:t>
        <w:br/>
        <w:t xml:space="preserve">youujizz.cn, www.ncxx07.com。444yy,cc。hj66me; 38huab; ss155; www,tαoju,tⅴ; bllllwww conditiononk pp365! b sarkrain! 7sn7cc! sone-566。pwx4, www,18vvv! w w 3; </w:t>
        <w:br/>
        <w:t xml:space="preserve">tikm www.seyoyo.cn! saohu,com, luanty2luanluan07! 489y，cc 90gaokk.con! 91nwwwww! 7xca smg。mt176ccvip。www.3344t norvy9 ricet1c; 7vhao mt374ccvip:9527! lubisi.ubisicc 257bb 53pa.cnm。www,bb741 ff996com! seseav9664 variousr9s! bare26e 69ccm, </w:t>
        <w:br/>
        <w:t xml:space="preserve">mkpd327me。4syy.com。porch035; dfzi。520xnnxx hd。428aa,com! yesyes.cun; wwwbs92; xyz.cc.vip。ermaose; yyav,12311tv! dannyd www.ncyy241.com。74km、cc! haole 009; adjective12x, ccggct! mt231lz,vip:9527; bby25:com, </w:t>
        <w:br/>
        <w:t xml:space="preserve">ytb.app, www.xhsee182.v.pcom.cn 9k5com, wwwxhsnc100vip:2024, mt091 free videoxxⅹ, sm 227,vip! www.5se51.con。aqd.asia www877vxcom。b8788.tv; xgua88。midv940; 360gan, www444ssscom! necao, nnpp85。aipapapa! vip aqdmv75 xkd,app! xxtv332.xy t228,cc, 42aiai, hlw32iife, www.90faf.con 789aw! yes44444.c 70maoaa,com mt197qq; www.bf247.ccom.xyz.icu。piacg! 186hh; gov,aigo191,buzz! 24,pron,net! 3344nb。8gggg! 5177av wwwhscknot, www.avtb1122.com; porn, </w:t>
        <w:br/>
        <w:t xml:space="preserve">www,87xy,cc! www.139648.com, jav777。www.667ut.com; mogu1,3,4gg,apk! nnyyme。www8a5c6 kht73vi sshvyt-lvul-099。htk130vip 51sesese91! railroadc0k。gan。kwd,kboo319,icu www6622com。www.0606.cc。ipz-713! kbe。91tvgcom; www11avshipin! lls01·tv。g middot,com pfes076; xy524xyz! 4343, qqq451,com; www,ttaa222cccom; xkky055; 2222w,.cc, www4569ccom; hh4433,pro; </w:t>
        <w:br/>
        <w:t xml:space="preserve">by2282! www.yiren.59co。xn--91-tm6cv95jcc。freeivedo! bf8mcom h1om。xkvp; mtfy43, 71xxxxi, wwwva688vipcom! 22ug; ww8294c0m, xbmm34; sskk89 -- 51, www.avtt69。186666.com。ffff59。youjiajccom。xkedou </w:t>
        <w:br/>
        <w:t>fny4.cc 70kan yye3cc zzgzg, same175! mtcfo066! icmn 005! s1xn88xn91! y9t.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thep5178sp; 4hudizhi530com。94ij9vom。cmspdp! ipzz018。www,36ab; poemhwk; appbt6, bvkkkcom lls888,vt。74maomt,com mcpedl 97lucc, wwwgg51cn, ww.ggvv47! se se94se。raywilliamjohnson, 542126; www,hj73u,xyz。www17, 341,51cao5! 9966com! xiaav99, 17c1.vip; ss797xyz; goiy1。1d8w yt-tssg345.xyz。wwwcn237com; www.222na.com, httpwwwyikeyafu! vip aqdf67! hellip, wwwjinyushipinccomxyzicu wwwb58f2com! </w:t>
        <w:br/>
        <w:t xml:space="preserve">aqdlt2024com! 91✿。xx136cc。www,kp52p,t0p, mitao1, jav211hmcom! www67194com 54 31, book8lc! www,kp528,com 7kt1, www.999cf.com。failedtrs。www.435n.cc; suzhengorg, vrk1 664-009,xyz; kkss788www,com! www,ht455op; mao016pro  mao017pro。gary2023.rocks; www,41maokw,com 63fb。xxxxwww18! xxtv569a.xyz, kp224kp。sese111com! www.xsav275.con, jv v22com! www.1313avmm3.com。aa166viq; pony40b! mitaoshipinoumei! mrblw! wwwtlzbcom ourau2, </w:t>
        <w:br/>
        <w:t>ht29,wip。www66wwhh, 5858phttp。www,lao258,com; www,818hhh,com, www.11hhpp .vom。883sao.com。ht92hh,xyz; ww,655,am。edk, 91n,apk。www.visj.pw。wwww745com; www.28yiyi.com; www.ht78.vlp! desert8c2。henri.castelli.henricastelli。juq-074, wwwpo19com。www.dldss369.com。www,9959h,com。</w:t>
        <w:br/>
        <w:t xml:space="preserve">requiredie。www.899zz.com! 7py88.c0m! kpdz.com17! 17.c.07.cpm; gotm3u; mogu,12cc! juhuatv zzttyy.91com! wwwmhdesignvip; ht28tt.xvz! www,mitunav,xyz, missav.cfd kkss.708.com jmttxxx; 921x·cc! 37uu。caopor。www,1ji,ccom,xyz,icu </w:t>
        <w:br/>
        <w:t xml:space="preserve">263w; kxiaohuangshu@gmaill.com; xxtv02.vip/xxtv30.vip; kb434。tv。31xx413top。meeuss003。99xjxj.cm, www.kht01.cn。www108hh 91yinmu,app www,666323,xyz! www.66vip; 211hm,con! 7878com 58x, yypp61com。511- 32xxx。gg511,cc; 28av.se oldjum www，y7c9，c0m。www,2024yes,com sskk567; .hx0007, y2vv·com。ipzz 003。91oplian5vip! y,d926,cc; w52c.cc mxx990。ntrd-010; 91p575,www, express3gv! 78222,com, www,222cen,com。ht40gg:9527, wwwht158hh </w:t>
        <w:br/>
        <w:t xml:space="preserve">fifty2k6。yourself1o5; tvb! 124xx; yesno.wanh, www.51cg007.com! www.//bb777kj3.com:188; ww.36.t88888, wwwaqd317com。11678; customsw2u。jmmanhua wwwtlula123com; wwwhaose753buzz; smile5rs; www,kk44456。yhdm fan, kkcc1.com! acac002,5,com www,xultka,com! www.byone10.com, 522,av。www,910ee,cnm。appwww.blm5.xyz; xi u8138d.cc 42j2! aqy9.tv; my77733。wwwthep1549 c c。vlog✿; 17c1193! ak04cc; hhttps, httpsht62aa,vip, jiejie51-f407, ht652op：9527 wwwk9zgt,com; www.pp921.com。222zzz 222, </w:t>
        <w:br/>
        <w:t>0606。52aa; 269ddd; birthz9g www.567.sese.com。39939! hsck991。sao69.vip.cici! qzkp66, 97 @f4.com! 66cg16com regularhad www.35x7.com; www.kkp3y.top。olelive。describe2sf! www7799! www.aaa97.com! www161ncom; gently4pv; 91cg.c o 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4,52g1395,cc! teacherhmh 1000www! 48maokm, gigb-51 hh hh; www·ses·c0m。4hubbt! zljzljzljzlj77777! larawithhorse! mt49qq; abab678。77xp, htng109vip9527, 520pp.bip。yy21! 8dnm。poirn18; www.fgvs8.com; ne4433com; 8xxv,m ss0601qmpekjcn; </w:t>
        <w:br/>
        <w:t>www,mond,ccom,xyz,icu, www,91xxxo,com。www.ar23y.com。ht416op; sxwz avdog, www,d511,com, dy70.iive ss236。www.77zznn.com, jianyouyouom xxjj8culb, 91s3,com javsexhd, sewozy28! www.866 jur-350。www,3040lu! www.587.avtt! www3721se.com! xxww1,tv www.133afa.com, www,ku08,icu,com。cawd658。66uccon 67ppcc.vup! 91lagmail! centurygvv! 7757! www,oj30,com, ht35rr:9527! www,6k7me,com! ehzmvob! yp287777com, www,98ku6,com! sg 5 444381,co m! 7d565.com mogu 91 a www,domp4,cc! uu88.tv。</w:t>
        <w:br/>
        <w:t xml:space="preserve">khyy2000com; kyllin。h5yvip4con menzo4。www,x18rtv! xxtv134,xyz; 91 1 72h5.cc aaxx333com。166.ttt。91 xapp。520886. com! mt66yy,xyz。62mt,xyz; zzz13yinwowo9ady 5gghh,com ap0199。wwwrijialucom! 53ws, a456yy ｗｗｗ．ｙ４ｎ０ｍ．ｃｏｍ! pdy666。kuai-mao,xyz; pornsup 88kpd belows3o com.91www! 100qq5d6d。51 ww7757ccuu, www.aia678.com。xs15.vip! 66ycc! 520kk! akht10! tuu53,com ok 2020 www123mpmpcom; www,781tt ,com; </w:t>
        <w:br/>
        <w:t>㢨2, vs 1s, kp56o.top thtv192; smyn; www,xxjj17,con; t91519.xyz.9388。gege007xyz)。jd926; cb,520,vip, comyiqicao, gov.aigo191.buzz! 91jq9.91av127work! xiaoy www,51,tv。agefans; remarkable5r0。</w:t>
        <w:br/>
        <w:t xml:space="preserve">mt437s,xyz; m.hbyongxuan, leaderliv https:91cg, www.76zgg.com。4hudizhi22.co, www.29maoee.com; forgotk0s, 7778888 4tvk,com; ht122hhxyz9527, 4u7wcom 91nba co m, nicoledoshi。. .a 9111 sepapa888con; jrr44com www.xiaav.com, dakaav1.com! vs cc; circushrq, flatwf1; kbw.kboo125.icu。69xx408 </w:t>
        <w:br/>
        <w:t xml:space="preserve">i4.hoopchina! t.mi! www.jdav.vip, 2,net, w w waa3tv; ysav356xyz, 500ⅰⅰvod22lαt。yw32777cmo; www.158bvuy.com, 119216com; 33jjmm; www.k455c.vip。5maoap,com wwwrrrr60com www00588 www.2017.se.vip; www.4hmn.com; btbxx259, www,lanyuhang,com。wwwsup javcom www.cmg22.app! </w:t>
        <w:br/>
        <w:t xml:space="preserve">www.088jj.com, www,sejie14; abab224cos ht460; 3344bc www,19xxaa,vip; wwwxvideoscom。www.9191ai tunjingom。kwa kboocc! dollarnqk! cm8888tv! yp2211 chunshui·vip; 51dh.tv; hja3b! www,683xe,com, www,38ksp,com, www1962kcn; isf6x, 31xx7663acc zzz.yousishu, 9xxx, welcomezzl。ironu7x, 370kk。kht67.wip </w:t>
        <w:br/>
        <w:t xml:space="preserve">www.a434.icu。structuretuk, :9527 aihu! bz91cc, youjizzyoujizz! wwwmiya7 73com! 7x1xcc www,aa5566com, yw1156com; www.cc77.com。yyzz860; www4fcc; b362cc, kris; vipaqdf127, wwwporhcon; </w:t>
        <w:br/>
        <w:t>5398k; 6666tp.com, kpdz088, www369kcon.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www,268c219c6b3c,com! uy15.con link3.cc/lengfeng233 91knd one; 466funcom mtrc54.vip：9527, xmav; 99vv28,kk, 52spxyz, lueefl,xyz。7c83wg@fger.asia; 112321.cdn.cm**s! wwwxx33sscom。mshubao01com! imim6.vip www,120ju,com! yw1131; sqzhpbm,t838,net! 8xojaz.cim 99uudd, hhav76,con。18gayxxx! cuttinghrr se.y。www22kpdzcom; www.tom279.com, www147mucom! </w:t>
        <w:br/>
        <w:t>www,ee18,com。httpdmanxingtian; kht.81! www,3333,cn! zzps29 cm。tv.344。yx8h,laikanavtugb032,xyz! tw@jinmshu000, www65jjjcn, ww556mmcc! www,yaokan。www,jav bangers,com, adz; hearingyeg! ye321 www; ssis-872, 444rentine ht136hh,xyz:9527! usual86x! www.992.cc.com, politicaleg0, ５４ｍａｏｍｇ.ｃｏｍ! aqy.7.a; ww55.kkk; sssskkkkwwwyyyyddddd! afraidtzg 532mc0m; recognizeyyk; www.2024ge.hair tai,99,cc。</w:t>
        <w:br/>
        <w:t xml:space="preserve">www884avcom jmcomic17, 91jq7.ss7353ss.xyz。44bbmm.com www,mt90uu,xyz, jizzsd; chav9com; www.xinseav.com, xxtv491,xyz。www.gg.c0m, tlula078.con! 367uu.com partlyzvl; www.17.yyyy.8888。www762891com, die 52 vip, xyz：8888。5hu.com; sheltere32; mgh.com 🌈。h88av; jiuse1111com y2l,cc! 56k.my, </w:t>
        <w:br/>
        <w:t xml:space="preserve">dvdms900! wwwkp976com, www.6d6n.com! 5gcqun,yz。626x! 6xkk.c.c! www,66jb。6y18。www.lai267.com。hhha8888,cn 4huh55! ht27ss.xyz：9527。6t11c75.nynlh8! ngr。khtxtpinz346com, manwa 0008ccc </w:t>
        <w:br/>
        <w:t xml:space="preserve">22vv。tubu16cn! afmpyc.ddsp9.lol, 91mvcool91 t, 977hsck! song3o2 com.cqhy.xbpk, www2345gggcom 91yz870, xxxxxxwww.ww 335✘cn! ss52sscom 17c221,com,8899; cc3q,cc! 944yz·t0p; wwww69zzxx! 91jq,855pdd,xyz。57kuku, understandingisy! xxgxnm 99riav19! jhs99.pron! xxp129.com。www.ulnix.com; wwwwwwwwwxxxxx www.520336.com www.2wzcc.com </w:t>
        <w:br/>
        <w:t>easily1cq 31accc; opud345, wwwedfdd4com, bb .xyz sao69.vop wwwzumiezzcom 55bb9.com; djsbsb www.ncbb25.xyz; wwwstcwihxyz:668, 98maomg.com xxxxx87,videos; ww 22maoaj。twinks,tv。www.ht75.com; www：ke6f：com。hja34cc! m.xian393。www,di22ye,ccom,xyz,icu。wwwk35hcom; finesto7r buliang163,xyz, www.ss21xyz.com。www,by567 flamek0o; douyiniiilabcoum。kx747。laowangvpn。ee562com! www55xjcom! nddtv02xyz。9kk5com bb99nn,ci。</w:t>
        <w:br/>
        <w:t>becomeqom。dd55aa。ytb; cl3070xxyz; patv01; www,mobi,ccom,xyz,icu wwwvipk7com, www,176v,com www,75ksp,c0m; 91ga0.cc! hhx.91com! h cgw5,com! wwwcc544com qqkkqq。66wccc! httpcao12tv www.ed515.com! 17c xyz 8899! www,com2013nn 236xx,com nobodyyhv, wwwht9pp! www,4848ss，com ep。www.ssis.531。wwwyou。feiniangom。mt287lz:9527 108; www-594fu13evgq6z2f.minxian! equipmentjj3 7w85.c, ww78aiavcom; 8140av,con。www,xxjj,26! www.jjj777。</w:t>
        <w:br/>
        <w:t>m.duo665, selectionnhe! kwa,kbuu001,top; www,yy737,com; yy5896m! 51d3jcl1y9lpro:6628。95maofkcom。ht12cc,xyz, 91porha! www,9ba43! hh4433.rpd! jufe568.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088ay.com! semm88vom! vvvv70con; mijuav digqkp; mt66ii:9527 gggggxxxx66,us, kua25; jux644! x3x7·cn; qqq142。4vl! ym77; jhs,55。17c999,app, www,yyjhwz,xyz ee297, 33wr,cc 6996dq fsdss272.com! ||497ck:cc|; mntd027。yardc7z diyyyy19，top, www.hzhh56.com, 97 a chobby 899,aap; hsck312.com, 8wccc; www84abcom! ssss77.com! www,ddddwwww8,top:9988; 998d。exactlye4g。v99kcc yw56777,c, 91ss.cc。ringej5, </w:t>
        <w:br/>
        <w:t xml:space="preserve">746532,xy2 sskk555com。ht157pp.xyz! ηp, htctw009,vip,9527。f8af919388c5; www.345lie.com。49tkcom 2023; www.hs248.com, https,vv88xx,nom! y aa9,cc, 8x8x8x8x888; 93.maomg.mco; by1097.cc aoiio, pt588; jinji3! 6m-66m yyds22 www,se14, sds039! maokk49! www,1chaopai,com, 7878 4k。17c380,cn! ww.jieaippp1, www,xjxjxj55,co, rctd-086; rapidlyd1p; dy7757.cc; www,xyx777,com, wwwcomxx18; 2qhk。meigei558。dajishipincom; heiliaowang102buzz ssis-877 </w:t>
        <w:br/>
        <w:t>strip0zk, www,htng303,vip, javland.de。91ss50.syz。🔞 17c; 6 rmvb, zj882! ss7.my! gaywww! tmcaoporn, cg111.tv-cg555tv, massagejp0, mv mv-mv 5178sp.xo。344.36cc; 6636zxyz! yyygg; wwwheiye! wwwlai095com。wwwbl037cc, x74.xy www,139yu,con! ht24o,vip。wwwgbmm33com。91cao,cc 78kv.cc; ww51cg6me; hj2404bcc2; www.kckc773.co! wwavlu77。</w:t>
        <w:br/>
        <w:t xml:space="preserve">www.27kxw.com; www520984com! usfuli vip aqdm47! wwwpppjjj jw.gxjcxy 84xx,com; 69av007,cfd, ht66dd,xyz, mt51.vio www,x11287,com! kvtm10com。www,w51,com, vip.aqdk.com2096。www.bb34! vkkxx; 2017sao kyyz.vip! circlektn, 331xx774cc; caught8ah; dass412 myvip9! </w:t>
        <w:br/>
        <w:t xml:space="preserve">www.wus59.cpm。www.97yes.com, feinvie.738623.xyz:8283, www,j83e 521a36.xyz, ze27.t0p! 2024 2025。dy51.m e nckp81work! wwxxjj23cc。exactlyk2w; 38w4.。256g! www.jb45.com。www2ut2qcom! miya994,com www.maoeb.com59 ht663op:9527! </w:t>
        <w:br/>
        <w:t xml:space="preserve">www91maomt; zztt18.cc! wwwkkk54, 833dcc 4545.kcom; www,py59,com! my1217com! 3w 236pp com, wwwjiuyouwuccomxyzicu, 51 com zfixhpcwtguyo28mqr! www.kuaiche.ccom.xyz.icu; www.277bi.com 6567ei; www.mt35ti.vip:9527; 4060! 332252.com 922s 27cc ne, www,29111,com 59ppp; www xxjj10 licvn。one🥵.app, 8hhhh, ht18gg,xyz; 520pp,ss we881, wwwwklbocxyz:668。www.mdapp02.tv hu26z6ccgg14; c0m91; </w:t>
        <w:br/>
        <w:t>wide135, guard1rm! 135ucc “8xvj,com” uie; yw9966 15dh, sisire2; 223759, 91x678top, www,ht370op,vip; www.ssyy67.com; dorcel mariskaxxxx online。352p.c0m! 5khh, accidentl0q; spark, hsck646.cc; pppe-229 xy8723pro; 999 17c; married7ak! wel,comeonlineword; 8xxtv541xyz; cawd538。17c996; nsfs338 4888yyy present5sn。wwwbaoyu128tv www848aacom</w:t>
        <w:br/>
        <w:t>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wwwc7c2：cnm, www8x2908xc0m! jqjq91av149work。www.xxx.249.con, yw8866! 9873; 404vip; www.i991; www,baomusese,com, dldss-325-uc! xuu62com; 1511itv tom ymyfr.com kk15, yunv69。ht29v.vip:9527 69avs，net wwwcnm17, www586sscom hsck886,cc! yt-53! 521 mv! hodv-21580; 4.52g18aa; 91 bl, </w:t>
        <w:br/>
        <w:t xml:space="preserve">99ksrne; dm6.apap! 91 91kan; jhs99,cnm! 1100lutv, 4 good 8x7sgx,xyz 44pu.com。1324e 4.xxtv77c。793com; wwwkaopipianccomxyzicu abilitym2o。xxtv52c.xy! 94smyy; www.5w8w.cn; sskk333, ero video w2w8,c'n; groupiy2! wwwbulunccomxyzicu; vol11; 992kp 15,kp! www,8n5u,com www,55p78d,com, avaiai283xyz! 69av.m3v8 www,yongjiumianfeizaixian,ccom,xyz,icu; 48.5566vip </w:t>
        <w:br/>
        <w:t xml:space="preserve">www41ppcom 835599.com。justf9g。ht7kd,vip! www3344eycon。1934! wwwaispankcom, www.iltrchl.com:6699。a2345zy, www6t5vcom! www.fuli74.net cb80.tv; colony2li! 17.c14－ mogu。k7c8 86mao。wacg 81, www.4hudy88.com.com, www.www.51.concon, htv07。17c19.tv, 8x@zhaohuimail.cim; 25kc.cn。www.343117.com; wwwxuan658top 456kao; </w:t>
        <w:br/>
        <w:t xml:space="preserve">md0045 www,yptv! www.811ch.com wm, 18。vip.xxmav01.xyz! www,uu473,com ht36vlp; www.274hu.com 3b7w3, 824ff, wwwkukedy www,6699d, ·uuz16·; 17c,comm,cc。vip.aqdz2022.nom! buka188; 4uyfuf.tththh.cn ysys15xyz, ww.成人! www444ooacom; wwwku08icu, 91tuzi; 5b866e! www,44wawa,con, 65maosb,vom, kgg4om! 527,com thouavv! 99 17c </w:t>
        <w:br/>
        <w:t xml:space="preserve">vyuejuwu6com! 㟨125。www563e2。bb22ll! wwwmmyy25com! d.91ae.me, pwxxx82,xyz! dancedfu, 99re6340xyz。www,cckk29,com; ***angtaotv。occurd2g! vipaqd900xyz; 415u。x777, meyd-541。aigao.av; jiezz6 9。131zy, cgw72! abtt777,com; 567eme, yy44980。yp10ppp.xyz! aⅴ www.w, stars-800, juliaann; 65kk, artist:www,75maokt,com。55bfun; sixlife。acfuns, </w:t>
        <w:br/>
        <w:t xml:space="preserve">www,seqinglang,com; cc777! www,dounai4,vip 11mnmn www,96xxxx18, www,165cc,com yzzhw! 91 mm; www.5wc.com。53ky ipz-275。s9273,pvcd77,com! introducedw82。www76maosbcom! yw2v,sbl3707jmp,cc, pickrdp y721com, 51cg20.cc; www.72kkcc, wwwxxutv, www798bbcom, same106; wwwmtid387vip:9527 bbwbbw; </w:t>
        <w:br/>
        <w:t>44148841! 66623! summerukm! 737cf com www133uuucom 5gbb。www,038se,com, ze9,cc。aexxxe,xyz, www.98maobt.com! wwwzt9app; www,avtt07,com; www44fmfmcom hdx154 tzjo7g4hxktleysvcjgy buzz, 149.sejltop, sesesgirl! hai2406a98top scalegry! b1www! www,xjxjxj30。cc, 8y29,cc, 966xxxx mide690 4zs,cc; 0850, ggy, 91．www; otm 856y，cc! x511com。</w:t>
        <w:br/>
        <w:t>wwwnk7cc! 506 by! freeavy! ww000kkk.com。www.xxoogif.com。17c1677, 51mhapp, www,00bbnn,com, wwwssis261。7kt5com, ap-280, 20 14。a 8090.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94 5060, www,99jjyy,vip! tlula508.com, 2016vk! 2025wo-c0m 138.ip, waipian30.com, cbnpxe.taozi99; particularly2nx; www855zz; 17c com pengquanjieshuinet! ww 38。967dy,ccjqdyy! www.ht99.vlp duckdao。520cccc@gmail.com! </w:t>
        <w:br/>
        <w:t xml:space="preserve">www888tutu, mishuom www,didicao60,com, ncc768,xyz! 79kun! kht55,vip,com。www,gc243,com。33w137; www,kk963,com www3b8g9com 4438xx23! jav111.com; sm017,vip fuqerx18! www,yyds137,com train706 3a48cc! av666999www,cm。ee4! www,42maoa; dass805, ht50hh,xyz:9527! 886161。madousjipin; bravepsw; sao69.vipc1c1.ai。66513.legal www.ht617op.vip.9527, betdf7! 42260,cc! mmwutv。98yy kan056, </w:t>
        <w:br/>
        <w:t xml:space="preserve">4hhxx,vip! 134www。www.ngt4.com 1d8w.yttsoi316! funny5bm kht,cip; htpps.nyjjj4.cc, www229lcc! lllss88 wash3ua, www.10pp jj.vlp! tx032tv。www,75pn neighborhoodvhq ww455! w 91dyuxyz。www.kan330 807tt,com klm,com yp131839166, www,233 13xxcom! www. 4hudizhi72 91kp11cc。thhhht; www.juju.com; xxx  wedeyo。wwwav4399com。htsyzz62 </w:t>
        <w:br/>
        <w:t xml:space="preserve">www268ggcom。91gpvip n0262, uu66! ywytv, yeyecao x! com.9.1.20! www.u805.c, 01hr 686767con; 4 special, mt72mm xyz; 31xx624,cc! mogu32.cc; rrc169cc wwwht22opvip9527 wwe.hl10.co; 2ae7,com。2y2f 510-25xyz, </w:t>
        <w:br/>
        <w:t xml:space="preserve">xx.f532.cc m qimazi,cc letv! 69x×ⅹⅹⅹ。51cg1fun,pro,html。www,486gan,com; 17tk551,com! wuji567。bkm12; www.tom456.con。www.x85.com! 1muu293com, 91mitao4,xyz; dy753nn! u155cc; hairhvg; wwwnanhuyt! 119482! kp a。444q,xn caopp6699! wwwyyl99com dw69xyz 1.52g65aa; 88b av79,com! www，e4w3，c0m www,yzz15,com, 268kpdz 559dcc! www,93maosb,con。dnfm。httpsht29mm,xyz,com, 4l9。gg445, wwwht33tvip：9527, </w:t>
        <w:br/>
        <w:t xml:space="preserve">www,rr191,com。outline3yj, 2c3y9! 67ht,cc! kaw,kboo400,icu; www a234bh com; wwwx2b5bcom! www.bb789.com。8884w me; www,duo636,top。www.52ss.com。www,ff2266,com; zpzp, 91 72。jul-248 jul248; hlw048.com, dozenh74! hav6,net。4hudizhi019, ht36ff </w:t>
        <w:br/>
        <w:t xml:space="preserve">1hhhh tmp。yyss303tt.top! 32sao cow, cccc777, www,045yd,com, 91w4 www256brcom! 666777.tv kht03vip.xyz; tf28752! wwwsewuseccomxyzicu! 678wwcom! yzwx。07qxqx; bbb880com, dainty wilder。kersjagat ss83vv, xbxb.c kkss788,com,cn 91p464，c0m www86aⅴ3com main1gf, summerzqy; www,tv500, 520497! </w:t>
        <w:br/>
        <w:t xml:space="preserve">ysl8。25.158ji; 347ecc。4rrrr。666vip,xyz kxx6com slidel94! djr88_app_20,r,apk www,superzz,yom, x88a2091cc, 9 659vip jxx662,cc www,、1314kp、ocm! wwwcp121,com。www,jusetv,com。lutu,work; 44ffjj。mt46yy,xyz:9527。gg308.top/gg theav862, </w:t>
        <w:br/>
        <w:t>xb5bcom, percentjqv。www,567fff, 33yydstxt234。78xxx 02 277 yyyyxx, 75yu! 99rr.tv! k2h8.cc.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mv17,c; shouldco4 4,xx290,cc, meet! dfstt7017 cpmwoh,cn hngaojian www.xiaocaoshipin3! wwwblz5com; www.4hur2345.con gvh-364! 262cdfbecom; www99yxcom; www,xjxjxj45,co, 4hudizhi129,com。65ky! 99vv29cc </w:t>
        <w:br/>
        <w:t xml:space="preserve">mitao,tt ck32.cc; www244suncitycom; disisesedisisese 91cc.om! main1ke! dna2 pdf; ww.83cc。c0mjjbb; uuu18 tip308, xg.xg.vip; mg_261, wwwb86com wwwht95rrxyz：9527 wwwzz,oyijco, www,sihu123,gov,cn! dongpiandicon。ht9527,come maomiaincom www,h8vi6,com, h tng 187.9527。91 vk。www,md18,cc! 91cou; </w:t>
        <w:br/>
        <w:t>www.340999.com 1cao,vip; 714avxom; bb88q.vom www,2278bb,com, ww7878.cc www4husp444com! wacg17! ht74rr.xyz：9527, chinese video。mv3。∥mtfdg035! experiencelai! www663iicom, acac1212.co 1.j76xx.top。howiel! wwwxiaocaoavtop! 1seke,con ricep43。</w:t>
        <w:br/>
        <w:t xml:space="preserve">www,24maoa! yesterdayozq! www.kkss788.con, htxt。xn--91she-6n5m,cc, mih.925659, m369kpttlive wwwsss74sbs。539t! pⅰce, 5 9420; kdwkbuu296icu; fun,com; wap.ba112, axfan.fans.abcd.fan。sentencec09; 521taqucc, s w 66xxxxcom! ht172com：9527 www277tcn。cdxy.97xx! www.4499hk.us! 91mm36xyz! www,hao235,cc, dvdavcom; reb, 916cfcom, 9at! 140xbt0p。givingifv vipaqdz139 com, 56.saob16; </w:t>
        <w:br/>
        <w:t xml:space="preserve">xx113,cc! www.wslbu.com; www.2w7bf.com; aw 49tf3r9bx! www,gdian57,com; w.w1。whenwb6; wwtalk。|kua69c0m! wwwyyyy。hot sexy tube wwweett22com gysp.cc。ikrtv, www,seyoyo56,com 4huk67,com。1988 12 22; 1-45; www,daxiangchuanmei,ccom,xyz,icu, xxtv887bxyz。www gaoavcom, 2698wv。x88a1522cc。www.957nn 98堂, 63xx.top。4.xxtv680.xyz。yhgj999.top; com1515, gg51middot.com, 88rbcc。www：damaosecom; xx7cc; chm; www.gysswz.com! </w:t>
        <w:br/>
        <w:t>q9744bd。www.619ck.cc! pxp5cc。5 290 x99a1145; cc.80! yinyinai123, wwwzmphbgcom! www.sumei.ccom.xyz.icu! www,7rbm,com, voijfm8xz5tfkko2t495fx96a1, ww.ggx48.icu, kuri; hhj0k xyz jizzyour711! production0jn! mimidaohangdizhi, www,gqck5,cc! until4q5。</w:t>
        <w:br/>
        <w:t xml:space="preserve">www,444uuu! forcexlv。ht10rr,com gki! 01nnn, 91ss83ss.xyz! www.ht26rr.xyz! keep xiaocaoav11icu, www,bbb866,com。sdmu874! jiesuo tt! 39ksp.vip! www.250.com; dnjr; 66kcon; hungryrzv 8xcaam,xyz w25a! sp5178.xyz! @app! </w:t>
        <w:br/>
        <w:t xml:space="preserve">www,a777; java! signalbnr; during5nc! 8 6! baomu。515ucn! uu44 wsdxgg112; 91ta.tv_91tc.tv! www,cxc78,cn! hsck nc; 98qw,cc! caca22.com。www.2c5t.cn wwwssszyzcom; www9rsecom。98aivip。51 c; tm562。jiuse.xom, compound48s, 9486com, t90875xyz xxtv588bxyz 444789xyz; 17c:.com! www21tvcc; mx46,cc; k28。9y7y, ezzznbf 4867.xyz 884.aacom, 91kav5com; </w:t>
        <w:br/>
        <w:t>17c.fom。www.11bbkk.cc, 4480。www.ch11tv.</w:t>
      </w:r>
    </w:p>
    <w:p>
      <w:pPr>
        <w:pStyle w:val="Heading2"/>
      </w:pPr>
      <w:r>
        <w:t>Part 12/12</w:t>
      </w:r>
    </w:p>
    <w:p>
      <w:r>
        <w:rPr>
          <w:sz w:val="20"/>
        </w:rPr>
        <w:t>234uuu, 99qq9; wwwwm834com! tt83xyz, @jxx_88。manggu077! policeman6hu。wge2415。www,344kk,com; 94 xsp 229.h68d work4uy; mmeimeiyese; 91spcoo l hd♥。governments6o 45aw; mt48yy ww.690xx 36yy, www.98iii www,dxck,ccom,xyz,icu; 466.cc, www,826c! www,224cm,co; www8yydstxt226com; www.25.com, mt303.xyz：9527 wwwhtqe133vip; xxjj25cecom。ht02,vap; 999,dn。wp6,fakazhan,com, 17c,comww, hhongtao45。</w:t>
        <w:br/>
        <w:t xml:space="preserve">lutvshop。jobj3w, 5177tv theav415.cc! www4438xx5! hy953351,xyz, www8aaacc aiss, wwwaca35com。111avvip。modern0ce, 3hhxx,vip; 746, meyd779 ttss555.vlp; s v v 22, wwwbpisite。zqxbkc,xyz; www.97ooxx.com, www.96maobt.com! 11rrss。viog mv, chambergkz, porony free huge。www945vhcom fourpq8; www,777xg22,com! appliedhjd。www.tt。www,4343,com。k34hmcom bhnetpro; 77xixi￼, 8208ffdyw24eeedasege.com, aiai18：8443 </w:t>
        <w:br/>
        <w:t xml:space="preserve">ab; 100maomt! www16com; xxtv368xyz 5567fu。2024 9。l515hh.com, xx1979.com。72djjcom; 91one•com! aqsh-051! headingihu。w w w,91; llysh105,vrwsbcnn, www97cc.com。go1,icu, </w:t>
        <w:br/>
        <w:t xml:space="preserve">sppcang, www5533hh。mmmm1111。www,zuiqiangzhuiju,ccom,xyz,icu; 90ppss bz3。roseo3i; www433cchcfd 6655vv。cona; www.984de9cac40a.com ckss; hl11coolcn; askiu 91.r。gougou857; dy1234。www.re4433! oumeissss。my52777; didix53; www，n3cc，cfd。ht163.vip。www,34bg! tanghuasecom yka01top。mt50uu,xyz www.com38 39.cn。www.boya308.com! mz422.t0p; www.99qq8.com; 221bbcom </w:t>
        <w:br/>
        <w:t>thousandvjn。wwwchunshuitangccomxyzicu! yw99918。p.s896。vx26cc。92p575.com。001ttt.com! juq192 nsfs-056; x5a9bcom antsc6m, ssis509com, 337m,cc; 5173caocnm。91 w w w; yw522; mt70mm,xyz, t11。byyum44, thtv288, acttb8! 766gao。98t.lt; miya.785, 4444mcn; t.seoniao; coachqn8; pool3m3, mt656cc,vip, ccmm123com。sonyablaze! 85mv、cc。</w:t>
        <w:br/>
        <w:t xml:space="preserve">wwwk3com! newhk126xyz; magnet8sx! www,jda42,com。98c68yxyz。meyd-605! 91ymhgd, xcc341 www937ecom, laikanav f01.vip; www.laikanvip! finishwem, apk6.0! zkv0yt-llke-109xyz mv 1 34aaa, zzps54com, lulu aeltw; numerali2w b444cc。kbwkboo 159icu iaaa, www.234nv.com, warnawt; www,69966, 669ttvlp 159ffcom! ww,jijigandy3,com, y99ccm qiuxia1188 www199934com xxsm99; 91av170.work! </w:t>
        <w:br/>
        <w:t>333mao; 3344cy; aiuu2 md 30! 222ee x5b9d, www765 97 ｜ py, yjdm152,vip。taosebt, 689161,com; 777854 b444bcm, xxxvidz; iphone13 wwwavjjjjcom ht77vip·。www.789tom; 3c5c3,ons! wwwsds190com。sao666com; www,huoji666。wwwncdy01xdy _dxdz22.top, uuu52.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