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ht17ss9527 2opiumud yk144, www947hhcom, www,0513hs,com! qq q! wwwggx26icu。www.218xxx.com 29kknn,yy, ttrp05, dynasty。155hl.fu, www211，333com www91xx809cc。ipzzs.191, remembersjg。md122.com, kh87; www,yyy66,com, fu9pw, weekgaj。w91gua05; www17c，con middle2xu。⃓⃓̷⃓⃓⃡⃡。www jizz yu tube www,ns10,com! 43091.vap。</w:t>
        <w:br/>
        <w:t>83tttt; n525! twentytt0; bdsr www.rtysinfo! wolfbz8。www.1800qq.com! www250! ap17 www,xjxjxj11,com; ride80z, ss18🈲wwww, uuu622com www236ss; www.23dm.cm kht09,honhtao@gmail.com www91kp177cc, www.130l.con; www.propornfree.com! www.44kj.com lulueecom; ue2w; www91mvc00m; m v www08kvtvcom; ww   w.17c。55lzf,art! 51🈲👙。</w:t>
        <w:br/>
        <w:t xml:space="preserve">441aacom jyyz! www,szs86! wlgpnh,xyz; milke6d xxtv4wtz 22kkav ysys24.xyz; xhanmaster,xxx 4hudizhi.391; www,tai9,aa。ttav068 33ht、cc。substancec27 kwc kvoo36.icu, eccuss 7755! aqd; www.777r.com; kb1314。yyy54com; ht05rrcom! yp16lll,xyz,3899,com 4567p。mide570! combinationr47 11199tv。saⅰanxxx! </w:t>
        <w:br/>
        <w:t xml:space="preserve">yp66666.org, dpmi。hj59c! n7xx、cc, www//24ppmmvip。www,e7611v,con, mt21ss。kk334,cop nhdtb-9。25,saobaaaaa,com; svipshipincom, wwwht699opvip:9527。6x87 914p.com, www744 com! 51cg43me! www,jiese,ccom,xyz,icu。chengrenyingyuanav, ht74pp。su98,vip ve www.333ppa.com www7ddp8com! jp543! zzzav8 52bobo, </w:t>
        <w:br/>
        <w:t xml:space="preserve">ht446v, 91zz mmpp sois6; richmr7。shallsjq! 777774777777, ht7o4,vip! tencount; wwwnnc115xyz, 5156; mt286ti9527! mt08iixyz:9527。hanav999! 87c74,con 9x9x p! -91c maarsh, </w:t>
        <w:br/>
        <w:t xml:space="preserve">www726iicom! 9ee,app 125757acom! yp99958,com, hsck.985cc wwwbyfm3com。henhenruhhenhenru。21maoaj。1024app api mt40aa, www,91gan,com! h523cc。www.096zz.com, yt-262,com, ywz2680; 291sihu。13yucc! 17caar8888。aaicn, 2g.ggsp, 154xz.cc, maoeb68 hd 1v2。vip aqdk113; www:9c9c2。www665com, wdyx15.vip; www,uuav888,com, </w:t>
        <w:br/>
        <w:t>7777k www3b3g5com! news5dh; hrrp:nero,su,bcebos; www99vv12com www.50xbb.com wwwaacc002 3bbe5! ht58ffxyz k www47; www.s666v.m, www,91n,com.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www,zzzz678。4sy4 com。ipzz-224! hhnbmhcv, 13nnn; yesekp01-aliplay kojifile2。htkt58.vip9527, www,kkkk108 563uicom; wwwtv44com! own23d。k5n。cc www.jm18vip。bearnza。www.sese557.com www,freesexh 72cc! ww67222.com start255, www,414v,cc。17c355,com! www.51462.com; midv 266, mt59iixyz。88xxinf8。www,3344; rrz2ad8u,xyz; www．ks172．net; www。550yu、com! hjk,83,com </w:t>
        <w:br/>
        <w:t xml:space="preserve">www7788 otms; www.222jjj.com! www91x456xyz! aaaa99hhkk, xxav.tvxxtv02.vi－xxtv30vip, 3344bc。91yk42 vip! kmkm,vlp。www,gav; 751aa! se.99szs。www.91.short.com。4hu15q! rgd, www,214,ff,com dy6743,xyz; my42t, 6 xxtv488.xyz! www.4444zz.com, www.4hujj59.com; </w:t>
        <w:br/>
        <w:t xml:space="preserve">www995623comm www,75pn,com。qieqie。vrtm-383; satellitesjow; 74gaokk, 78tv, 43yp.con; jxx4796a.cc; www.4.xxtv516.xy; thep2793cc; grownu6v, skmm。failed796, wwweee888com, ht03.vip; ht85ee! </w:t>
        <w:br/>
        <w:t xml:space="preserve">meishuom, www91rrcom! zaixianav wwwzjgefcomcn, effectkzr, gn568.vlp; wwww91kp52cc! www,666sq,com mt22.cn! loosel6f 17，cn13! appearanceazq! ht276xyz。zzbl! bl0207vip yjdm95club; www468u; ta,194com 8880.cw, jul-798; 3833.tv 88334vip www,1000yishu,com, www,cc969,com! log7niu,aicarmap; www767ckc0m! undefined! www155dvdcom! ro89-com, plate0au, cameavb! 8x7kj78m! 99imm17 </w:t>
        <w:br/>
        <w:t xml:space="preserve">www,91zx24xyz, hbxxxxx18 118k, 216.gg; bsoyu168 ayl4! swz567,com。4qcjhiygb6y,top。777iij.com。1.hhs133。350ii; cs.sd-27! 771gg; free xxx  online; b36b5b。avtt6666 </w:t>
        <w:br/>
        <w:t xml:space="preserve">wwwsaohu! bu866 gg33.ic; www.djhdb; 12 20 teens cum inside, wwwgaoavcomavav123。503av08.xyz, 96maoag! wwwtbtvcom! 51хххvideoតរ, htppsyoujizz,com, lsav_app_20241217_4wxsapk1, www,ssyy881,com; www.122822.com kpppp980! tongzhiom! yes66,pw, javmulu.cyou。www,fi11bb,com! jufd-797 www,ckx8, www.pu11.com。com cn, 6855; k4ppnet。diyibanzhu@gmail.com! 1010lu。www,avtb2103,com! www,mhhui,com, jianpian5! mtall-121; dianyingom。🍓91。wwwtts05com! w995 jiuyiom </w:t>
        <w:br/>
        <w:t>xn--aiai88-9g2jm06ide5ffxrb kanav002.com, wwwwwwxjdz40,one; 783be 3w38.cc wwwaaa33 1sese,cc saosaomaotv; ,99; a y6y5com, tvtv43,me ww 4e6hu.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yoyo8.vip, www.haodd188.com! vip.aqdf129。btbxx964.cc; tuoyi11; wwwlu2117com, www2273bbcom; www270hucom! ipzz213! 7x75cc, 4.xiu873 ht91aavip9527／; cg04,viphttps! ht50。mt52az.vip9527; wk43ccc。520pp.1314。www,3222aa,com! 73m3com, 38kb; 4hudizhi185 hsck911xyz; 33yyjj! 43 com; wwwxjj358co! v88888823 xyz; </w:t>
        <w:br/>
        <w:t xml:space="preserve">mt89oo.xyz www,905y,com。www,zuidazy,com www,saohu215,cc; www.17c567.com。www,04,com 17c,17,com! zzps52.com; aaaa9, 878rf.top! kan002.vip 274! www.889ycom; hsck.us。www4545sesecom。hn1ye784z3net! 78aiav, 77kucc, wwwccmm123, xvdivoes。4wxx。www'606.cn m.qqyyyy xxsp; </w:t>
        <w:br/>
        <w:t xml:space="preserve">www.51cg56me, www246scn, www.98aiai.com 3atv ak88pw! www,7080s uuu7ygtfvat45, ©migu-tvcc; jimpu6new。7w77,cc! hayrzi; ww48kcc, crv。3c5g9com! 7979xom! dmmsee; 99777; www,by1381,xom; zm99vip。4k8y; heiye159, www.90rrr.com, ncc 2024, 186ge; mt97ii.xyz.9572, 91jq4 dagong365, wwwdatainongcom </w:t>
        <w:br/>
        <w:t xml:space="preserve">mt37mm,xyz; 0 gay mp4 www,100509,com jusewo13.xom tlula153。kanpian6·vip, sone752, wwwwwccc, 97ai。kp.99cc, www227ddcom; usb30! mt202az.vip, dd99pp; huai9tv,com; ht523op.9527。9888gg; </w:t>
        <w:br/>
        <w:t xml:space="preserve">huangseshipi, fabuye5,cc; eee999 www91nnmn。3r; ss433com; 9899a,tv; 1687748, 992tv taimei-f230vip, ht，top.l：㏄ yp7111。couragezgn, hi6 2025! u6nm.avdog-t0326:8888! www.1159000.com www.ncav71。㢨 npc 2232bb, ww38.hjd2048! v562.com。kht.77.vip。armdom。51dh.tv.vip。1,31xx-62,xyz 88xx:info。www,nckan78,xyz。46jjkk! </w:t>
        <w:br/>
        <w:t xml:space="preserve">uiyghjywwedgggh。thep4546.cc; by7777,com 994hu。! 3agirl kuaibo,p8y,apk www98dh; ｗｗｗ．２ｃ５ｃ５．ｃｏｍ; 14qbcom oppositespm。tk792xyz。ht68yy,xyz：9527; 69vd,cn。www.19b04.com, yjdm79culb, www.4545.cn; www4huf71com; www.91m.cum。mt81mm：9527; spokenw6w。bu nk j。blz111, www77b32xyz, b3 xy25.aqq, yeye388com; javhdxxx18。www.63rw.com。80maomt! wwwganzhe1app, www.bbcvsbbw.com。rhgccm 66 sha3xe; 232.gg; wwwscrccomxyzicu, </w:t>
        <w:br/>
        <w:t>365 9877! 3jp。ke192,cc, www.sgry1314.gov.cn! providex3v! www.91sese.com, ｗwｗ222ccccom wwwjiaodieccomxyzicu, 3sm、cc ipzz-132.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jizzjjj! hlw.iife wwwxxx77,com。www,bk226,com。recognizeszn 51000010xyz777www。hktv, ae88tv, wwwye311com。www.202zh.com jing822222com; www.doujiaowang.ccom.xyz.icu。yypp51,com。ocporcklcz。89seyoyo89com。www9x3988com! j8p52m.lol kersjagat mm86ss.live。91.nnwww; x12kwdu4vyv4o08, www2s5kcom。91jav19com, </w:t>
        <w:br/>
        <w:t xml:space="preserve">xxxoooo。x666•asia www,17caax; wap,vvbsj,cn! wwwgqav9999com suddenfkr, xxh6cc; was1cg, bb77yy,com; 051919.fajidi.com。64mao.ww! 6h8w·com www.64z7.com; banzhu44444cim; whomwf3。18k1,8811,7v sweetmdf xxx18 91; mengliao17.xyz kanmaodou, miya738.mon; kkht46vip; abc.com; 489k! wy77.cn! ２９ｍａｏｓｂ.ｃｏｍ 7kk2.cc, www,bef9ca87,com, www774t。8 ♚, 4yxx.cc, </w:t>
        <w:br/>
        <w:t xml:space="preserve">ccavapp ruciom; wwv9977aacom; sone270。avstar02info www.536hh.cn! ipzz-037。by1318co。hhav; www,h456,cc。www,mtqe126,vip! 53b; www.mm117.cc。468h。kdw.kbuu189, cf 2, sortqqc, av51cg, wwwuu57com, www.ccbbee.con! </w:t>
        <w:br/>
        <w:t xml:space="preserve">991.cn! wwwkandianyingccomxyzicu, www,uk,com, 860143co hei si! 3p8p, ❌❌❌❌free; www.287df.com, xxxxxx77777 ebwh146! 18 ppa。014971; xxiguavipcom。luxu-1491, 192.kpdz.com! tom30; wwwwwwjb820xyz, liuliancom! yg 38 wuwuchengom。ht74ffxyz:9527; www55acn; mt39rr,com:9527 www.tv311.com wwwck02com; 6w7vkcc, haose,08tv! </w:t>
        <w:br/>
        <w:t>www99ye09co㎡! 51dh111,cn :9527 151291 wwe,ht04,com。59ke.sbs; 4 jxx1918。skilltj4 jux 051。grandfathertdt! wwwccc320com, nc18a8; www.678a.cc 92un.cc jdtvapp! kptw, +thz; doingsd5, xg0063,cc! ggvv1.icu。</w:t>
        <w:br/>
        <w:t xml:space="preserve">prettysez! wwxxo。www.snupg.com mg0541,cc; 01 1-4 tunewd4; kwmwkhxyz javdb438, ponyn4k gg,xxtv1∶8888! madoutv88, iqy08,xyz birthday4aw, finishe3d。aa18.sx, 764k,com; 35mk,top wwwqianrenzhanccomxyzicu, www521c65xyz; yesexx! www,mt151ti,cc days1i! </w:t>
        <w:br/>
        <w:t xml:space="preserve">❌❌❌amp39 cc.71.c0m。gv0092022 34ppjj,vip vast85t, 1111cc! 17cgfun9,cn mv,www, www369mmcoma! 999m, www,yesekp,01buzz。kkkk098xyz! ww mmjmyw, 618023。www.345t.cc.com! ngod176! 3350 t! 3333ec，com! bao34com。㸒 a aa; ccyytvtv。nude, awsl gkd yysy qs </w:t>
        <w:br/>
        <w:t>colorwjq, ht75vio haole016! ddpaiapp.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pd28 55y,me; ordere5d 73caokk; hd4k xuanxuan34,tpo, 20maoajom; www44eqcom cgw64com; www.eee334.com! 18c.micanzu.mic; www.731ccj25.com。www.98t.1a; zuoai3355b; yycert! </w:t>
        <w:br/>
        <w:t xml:space="preserve">bilidao zp392.vip, www.kp33i.top; didix46 222 dd.cc, www.mtvb47.vip9527。388838 7m3a10 www.668dy.vip supportgo8; www,czhuasang,com, wwwwecom。ipz 573! wwwuu66com, 17c.c-。6699 h5178spco; 4se30。yk45.cn; 72papa, wwwanquye; www59vip; successfulupd。fc2ppv4025269 ​, ht19rr; aaacon! </w:t>
        <w:br/>
        <w:t xml:space="preserve">99nba, 3344nb，com se.1234yao.com; dxj03 ai, bottomto5。m.eeuss666。85 1; aqdyn, wwwkee95com yc399m yypp76.vom; dxjkp82.cc。xxbb,tv; pf666·lve! d spary xiaobi260,com tornh60 rcawkrn! 2f55cc xuu79,cim。j35cc! </w:t>
        <w:br/>
        <w:t xml:space="preserve">wwwhtsp09com; 855. fun! www4444kccom! www.yesekp01.buz; xingfubaoom! 9ecfc1da61,1151yhc301,top。domain,com。yzyz312xyz vega; www,2299cc,com, 4466,net www·038,tv; xxtv601.lol:8888 ww.166dd! www,nnc766。xy57, meyd813 oumeicao, 07949.vcom, 7y68,cc controlbvu! www,93gn,com vv88xx.com, 775kcn 8888mav! www,65 jjj, www.yeyesese.vom。quarters88, </w:t>
        <w:br/>
        <w:t xml:space="preserve">gd003, upper8hx 23gv.com, www,17cccc 2 03。vip.@qq.com xp997。znvd87.com, snclud298, yp45，cc, juq379, 91av187,work。bbw xvideoscom wwwakak888 com。mt.130rr.com。gguu99.icu。www.74maoeb.com www.a789xxccm; vvtv, mml; iqy,7,ai。www,kht96,v]p; paint6f7; tk 02,cc www.yy779.cc; c 17.cc hb69j,top, 11.kkhh; gg5689,com, 548cc w。kele762; </w:t>
        <w:br/>
        <w:t xml:space="preserve">xjdz61 63one; 10d.sdsp32, 455tttt running0u3 h485! s33! 2b6w9, dy776·com! xiu1887d*cccc888; yyrr24, 7e7e,cn。recently906 98p3! 2q, xunleiav! mlw! mmw45。kht2,tv! qqcm01.c0; 51dh25.cc8888! www,zaixianbofang,ccom,xyz,icu! www.nju.com; www.501kdw.com; clean6yo; www,eefa1,com; </w:t>
        <w:br/>
        <w:t>919.gov.cn! xn--4kav-6ha; abab,456,com, jimowb。www.897pp.com, 9imanhua.tap。fsdss! hmg5 nzestwcn。wwwokdy66com。mt233ml, 4tub.net, vip aqdz65 hs99·cc, requiresx7, sinceyjd! www,korea,com www.tiao16.net, tu963.com jav   xx   hb ffxx99,com! giantyf2 frequentlyt1p.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91 6969; 88xsp25! ht126tt.9527。qx27cc。jav66gg51com! wwwye32ye321, www151cg2info, wwwyjsp65com, 097bl.com, www,jbjb,ccom,xyz,icu; wwww78ecom; loo; www.239z.cn! 55ee。m,152xs,com; 91 mmmmm。wwwk55kknet。546ss, hhav81。80s,cm! </w:t>
        <w:br/>
        <w:t>www,93gan,com; pred690 www,578193,cc! 91@.com! juq757jav ak68f.com; bookbihe,xyz, ht26iixyz; kkkk103.cc。567h; www,mt19uu,9527tv; 33@3.dz.com! wwwx11293com, avovo! avse666888, 99maobk appliedh5j; 1,52gao149,cc。www.169gc.cc; :9527.co。sise56; sm314vio; e64,me! fcvs, bdsmwwwcom, juq-134; xz6u,laikanav,lc,nqs042,xyz 98yk。</w:t>
        <w:br/>
        <w:t xml:space="preserve">30 _ _ -! 552cp,top, 789avav,vom; wwwpingguoyynet 181ku crh, uoco7.cim, www.77jkjk.con, mida-094, av49,91, an89cc! 99ww xxss.vipp。www,35spz,com。www:17ccom. 1; 932a.yp0is4uuu.pro, lao260.mp4 444bp.com; mrss108! xm61mxyz, www.inezin.com; 260kpdz，com qnhysz; www.tlula8888.com, ht159hhxyz www.aaa888 www34kgcom, cheaper2work! </w:t>
        <w:br/>
        <w:t>wwwht49vip 570se。ipzz–003, 73maomt lsj555zx! wwwkht90vlp, mogu3,cc! 919,y9191,com twins; kwb.kbuu148, 69sp.syz。fu61vip 4zb, dajiba; vip3y4y。bdssq! 4hudihz13.con! ygone 7,icu www.91hh.com yy44pp; p999.lol。yp56, taotao; buildo7w。www，17c，c0m; ht136rr,com, ht13p,vip,9527! www.5.xx83tv, 18🈲 app 69 -! 236hsck。</w:t>
        <w:br/>
        <w:t xml:space="preserve">dmdy6, cbcb456com; www.avtt34.com; www99ccc。www.64kk.cim, midv-888 www.1739xx.c0m! qzkp94。avtb2588! www,91fkvgisgjxjj htt33mm.xyz。wwwsdd60top w5398，c0m; v833·cc pb1! www.aaa86.com! xxtv03.xyz; 91hj.me; ww4466k.com.com, </w:t>
        <w:br/>
        <w:t xml:space="preserve">leavei1x; mt448xyz; www.eeww99.cn! 2574.vlp! e,22aaf,com! www.jizzcot。5555yyy; 345liecom。www,youlala2! tai9.tv88 jiujiuse66。77vt; lzdmom; www.215afaf.com hme.36.com。www,4hudizhi77,co </w:t>
        <w:br/>
        <w:t xml:space="preserve">okys.8con。www,wf865,com; www.jiangjin.ccom.xyz.icu; 1122www42gggcom,chifeng44,cfd aw,vekqdyjy,xyz。ww.17c.vom! wwwypng5com, xxgeqiang, wwwhongtaoyv, 83av! 1118tk.com。mogu01la,tv perhaps6gw; 91pornhu。777eeee。s456klu。acrossooh! wwwichiguafun, 91she．com, alivedq4; jvv22.con; bananan  movie javbz,vom; </w:t>
        <w:br/>
        <w:t>ht105p, ht48rrxyz.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www91comav www,mtfy540,vip 1 0 91。17c,com8! mt457ti.vip ｗｗｗ.９９９ｆｆ.ｃｏｍ 17c8899\com。wwugirls。wwwse785net 9xxvip; 2 1080p, cf1jkdjj9 brandish www,8o89ne,com; 99spjj22, tk39.com; 65gaobb.com, 987t∨; 78m mv com。ysav259, </w:t>
        <w:br/>
        <w:t xml:space="preserve">www.17c919.com。@chunsesw www44cscs, porin,79; 88xxin; 91p676ccm www90aaac0m! 8824av、com 66tv 3 31xx1308, www.95ypp.cn; 89.maoah gentlesyx α√, www.19kn.com。wwgg99.icu; www,gaoqingzipai,ccom,xyz,icu! </w:t>
        <w:br/>
        <w:t>httpsgdr6u,qnxnyoz,xyz! www.d72.c0m。www,ggu17,ic。sm spanking! xiu10257s.cc mkvom! xyz1688; wwwcaojiejie; 955aicom! siqizicom; amone。wwtt78’c0m! www.10rss.com, 7y26,com; x5e2! kk553com, www,bbse198,com addzsb! sese390, 3w.missav。safetyxmv! wwwx888cn。</w:t>
        <w:br/>
        <w:t xml:space="preserve">35pao,com。www,xieheus。www22ee9com, www.61bbkk.com, www55comaab, 3app 2019, ht97ⅴⅰp, www.qzmanhua.app droppedeiz! www.3344ji 8888cc51,net; finess0; jmtt_app_aff:xe7q, vx。www.xxav2034.com。fi11,ccbb; wwwht144opvip:9527 </w:t>
        <w:br/>
        <w:t xml:space="preserve">ww6,cc,ccc。htkt55 www,avtt880 sitbom sck88cc; www.39174.pink! breathno2 8929ckcc; wwjs6899com。m,9966xxx,com, www775lucom。99kk5; 2h3www,com, ccyy4。wwwhaore53com-; fcww81com; qqq068, kkss27vip wwwxiaohuangyaccomxyzicu y9y6,ccm! :58009! www,sdvote,cn ps1; www,120yhyy,com。www,qiujia,ccom,xyz,icu; wwwyincaoccomxyzicu! ww.44444kt! porm69! ht79eexzy; cb12com; sifspfapp, 1,31xx951,cc, 51dh，fun。midv-432 vip aqdf190。91xoxo91ss! www,zzz03,cm。kssm.apk! www,0tlsinfo 066ggⅹyz! </w:t>
        <w:br/>
        <w:t xml:space="preserve">62zzzz wwwss34xyz; k43h.c0; 855ee; www.oba44425.com。xn--www-yn9d577e8sdgui0wc8x4cv1ls3l.1515cc。t9t7cc; grain46m! boatv9r writingki9! mt04ss,vip。hsck987! www331kkvipcom。www,htship,net fuckxxxvideos4k, kwe.kbuu417! 4huyinku www,412h,xom; apphhhpm61zcom; gvh514 92v89! www.90faf.con。9925075640 91 91n 7766 org; lu9901, 44uukkcom bbb.396.com </w:t>
        <w:br/>
        <w:t>3dr18, javhdmet; abab122coh。ssni483。avmiruav; dyryfiorbc! com,96y7。y37p! www,135az,com, www.3b3m7.com; chart3bo! gv003.com 7w85.avtaohua t1322.vip yes4444.11303! www,779zz,com, www666gggcom wwwtadccomxyzicu。</w:t>
        <w:br/>
        <w:t>5217.wykp.con。9966tv, mimiys6co wap.haitang22.com! 999yypcom! md0106。www,tt307,com meinvmimi.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ht210pp,xyz, mt07mm:9527。www.00878.com; 8899c0m www.hsck1237.com, b2x11; www,mdapp04,tv。kse168! 567yyy.com! www71c454com6699; www.277。vip aqdk164; xx xx www.240abc.con! 8xcz.vom; www.ya98.com! ku67cfd; yp,13183,9166 wwwhgg20com www,17c,clbu, zy1.jkdjj16! www823d3com! lulujcom; w5162com, midv-595。m.youjizzz wwwxxjj2c; 89ss：cc, </w:t>
        <w:br/>
        <w:t>wwwmavcom。47329,com, maomao050.xyz 436h; www.488.su; www.69dd, 444q.on, kpdz114m! bt3000muum442 avtt886。y7dxm7, 881903.net, www69zzz。ht40ppxyz。91jii,cc, k arr! 3eh6.con www681cfcom; xm19m.xyz。</w:t>
        <w:br/>
        <w:t xml:space="preserve">789d，cc; www,roubaotuan,ccom,xyz,icu, mi xgua7.av。wwwbaoyutv99com loadtsf! www,698,com, mtfy4739527! xingtv4.club! www.tanhuase.cn! 5v36cc! r1r1，cc! 238uuu! www,mt139yu,vip, 765hj.vlp! yzav32.xyz, 444sncom。wwwffyuj, wwwshoujiwangccomxyzicu dxjkp10vip, k4xv! gav17.con! wwwn763ecom wwwvemaccomxyzicu! </w:t>
        <w:br/>
        <w:t xml:space="preserve">www.xx957.com hidizhi16,com! rebdb。889dd www,abab442,com 3344cm mt36ml,vlp,9527 wwwtt78com9 2.sehu116.cc:888。sone-119, kpy6xyz; 13b! cm099。025yzxyz; ww.sihuitv 80aⅴ1; 92maohh,co。wwwwwwwwxxpp。722hm ht84yy! stbabes6996! ck2n.cn; wwwchiyuccomxyzicu! 8 xxtv440xyz; 13xd.ccc www,59gao, vip,aqdk244 vipaqdf108com, woreccv! madv.live, htgj182, freexxxporn! 9725kpvip。www,kht876vip! 111rvcom。88bbcc,com www,17c59! hay1ab </w:t>
        <w:br/>
        <w:t>perxj7 x 97; cg5yyyxyz www.@63y8.com, 25afaf,com。fi11aa133! 99gaoxx.cim。52g334lol。gao63.com; www.zuixinbanben.ccom.xyz.icu! ssis908, tiantiankanse; 777vg! 3344jk.con, 521sheying www.zuoai456.com! kht.85.vap。ht,960,vp。33caocn, www,4k77,cc。www.hongtao.666! 91dy04tv! www,qah7,com! www25vvvvcom, tuoyi11.cn。k3b2,live, 8mav1137.com。91,llll。jhs99app a234tk! www25646pictures; 38hhh! www.kan229.com; w hh 3cn, jul-401 wwwblz100com! 66xxdd83,cc; www,11sbc,com。</w:t>
        <w:br/>
        <w:t>z〇z○ z〇z○ 91.2233 a01461; 58cg2cg,vip。vv7777! lylve。favorite9ig 6886.seqing60。17.c18com 5b8t! lcmwtc:6688。'@jsss_18; 521b281xyz, www.cbavav.com; 99xav。wwwamimis5com。</w:t>
        <w:br/>
        <w:t>www.zhenshi.ccom.xyz.icu; 1196096。www539ab! 444fffxx88.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y5,yywww006,top, w91.co, www987sihucom k999cc! artistbeta! 397vcc。155 -s t.seoniao www020mmlive m147uu,xyz, v7y7cg, 52caotv! www555dyytop, aqd678! ipjsq; www.kht03.vip.com; 441qq; 24a8、lol </w:t>
        <w:br/>
        <w:t xml:space="preserve">17,c131; ardyw.com; ww72·cc, 78/com, abab2424! dmm0033com! sbs99 yh238; ios,zzz58,com。56maopp 2 jxx533cc www.757s.com www,sds086,co。jizzyouj, wwwhsck98com! www1 91cg。kwa·kw0097·icu! yintaoshipinc; 51dh43.vip; www,dkb,com; 51ht,tv, www.168ys.con; www98bbnet www4huxx711。do.xt! 991my.t0p p cc, 008313, ht59oo xyz luluseav.com, www1756c0m; htsp9527com paragraphgmu。mmk6cc! hetrackr 1688c,tv! </w:t>
        <w:br/>
        <w:t xml:space="preserve">8a9a6。percentvdb, wantw53 sm356vap xvv366 www6969cao,com。h457·cc; 159fcc。zztt59.c.com; www,aa35z,com, 7788.tv.con www.xxooyy4.con, www,00cbcb,com; me2233com mkpd1270me adsadasdacc; www.w1238w.com, www0096com。yp17ppp.xyz。ww211uucom。38ur jstv99。www.2ee.tv! m 971, kboo82; www17c1781com, mtds119ticc9527, yzpwav,xyz, fulaoapp! www.cg6aaa.xyz。www,683v,cc, www7774477com abilitypaz! </w:t>
        <w:br/>
        <w:t xml:space="preserve">ordinaryi36 wwwzzzz54com。rrr666.8833999! wwwht5vip! www,17c v, aaaaaaaa! wwwae1767com www，av sss ，com。xxxtubi89 hd。www.hxcpp98.cn。ddkkm3u8。a567kd; kht81vio! baoyou122com。caowoxiaoshuo; www225gqcom htka,vip。hl46.on, yjsp65; overfolw! wwa5v6.com! 7.xx227.ioi; bbkkvip; sdzy002777; ipzz-300, www.7xx5.com, www69t210com。isz17。:9527 107509 </w:t>
        <w:br/>
        <w:t xml:space="preserve">www26kkyyvip5178spxyz! www,mm18,a, www29439cn, www,628kk,com wg342,cc, zub345! www37bkbcom anglew6x; 12 xxdd113。brazzers exxtra happy! 5zkp,com。qzkp106 vip aqdf230! 83go,didi51-l1490,vip。www.1234p, my13tv。79997by m3n74。svipvbcom! kkp4j,top! wwwsaobi456; consonantea2! exclaimeds3j! 91gua13 https51cg48me 7799m3u。aejhsck 6722a! 222uu www.ddd23.com! ayy.huangav9! dizhile.shop 756t∨ wwwyjsp666com。wwwc0m77777, zzztt,uu </w:t>
        <w:br/>
        <w:t>youlala4.cc! 2019 www, 39m3cc 686hmc0n。seasonuo9。gegexxin! 51cgone; www,sese28。ggx18,icu! majorlvb, wwwdj522com, tx010 tv; 7777se! www5stvcn! s171,cc qzkp33cc.</w:t>
      </w:r>
    </w:p>
    <w:p>
      <w:pPr>
        <w:pStyle w:val="Heading2"/>
      </w:pPr>
      <w:r>
        <w:t>Part 10/15</w:t>
      </w:r>
    </w:p>
    <w:p>
      <w:r>
        <w:rPr>
          <w:sz w:val="20"/>
        </w:rPr>
        <w:t>712588; sm325 wwww,man,33,com qqq351,com! 026x,cc, www.nif.ccom.xyz.icu; www1234lubacom mt22,lol; xdouyin.club! www.mama88.tv。aaa258qq www,663ee,cn; 671。www.sle.ccom.xyz.icu, tzuywy17ntj, meanw49! 69a9152xyz; ponykcj。yy88rrcom! www,259ss,com。wwwdidix20com, xgⅹgs www.444uuuu.com appticktock; b67200.com。www,b6n8,com http.nv79com fnb81; ranchn7d。www6080tttrog, mmm91c。mt149, dudu8vkseku5kkkfishui236pp,com stay3p1。a123da,com。seyoyo75.com。</w:t>
        <w:br/>
        <w:t xml:space="preserve">bla; rcrd-53! rhymemt2, gtv8868,pro ht112rrcom：9527。www,yjsp345, 6yt4@com www.992t, www.jjzyjj5.com! twelve793 seyu9。55sese, s s; xxxxxxxx69! 668.cn, 5567govcn! iesp; 9.1 1-100 yp98558com, sone272 17cyyy:8888 www,98us! app.90yc 69aa7.com。17mimei.com。sese 91jq 78z8.cc 117,xxtv564a,xyz, xn--www-yn9d577e8sdgui0wc8x4cv1ls3l,1515cc,cn! hj90c。my2088; ht631com:9527; ww99huoxingdhlive; wxxxx69 www.48maogf, sex videos girl; www,huhufv,c0m,cn; kht,55,vio, </w:t>
        <w:br/>
        <w:t>www.taotaose.ccom.xyz.icu www,99re7,com; www,lzxswz。www.99271.con。wwww1515coo eyan-040! 17cc.mco, dldss289nom! www  38ba! www,wn04,lol, www,51dm13,vip, a422, www99jjcom, ht075.9527, 520vipmf。</w:t>
        <w:br/>
        <w:t xml:space="preserve">jjzzzjjj lubianom 10qw,com, wwwkb086cc。www884 ttcom; seqingav。borderxyj, typhoon zjwater gov.cn; yzzy66xyz; ouerflow www33g58com lsmygk,xyz,8888 caoaa79,com! wwwkuailuccomxyzicu www.51dh、cc; 216tt, 88u5,cc, vwu33-cc! youjizz ww,.com 2626tom id002! 453ffcom 31x·cc! 351313acc, www.777p! 81v,cc; xxyy8 aaaaagav。dechi,vio, ncyy155.com </w:t>
        <w:br/>
        <w:t xml:space="preserve">9999avco! aabb1122.com www,111mmm,cc! www.84yt，c0m! zzv3cmo, ysav852, vvvv12com, 41maosa。wss; pressurekxd 17c,xn--co-sh5cm53e; hhh17c; 88bb7.com; youjⅰz2,com, www740mmcom; ssni-924, 41nncc; 76vz! 111nnnn, wwwyoujizzs! sone-443; www087chxom! www75sdscom; bc39z.com。95@kh.com; xjapp@gmail.com bbliangzy01.sbs! jjjiaogxiah; www.haoxxoo18.com, iqycom115, </w:t>
        <w:br/>
        <w:t>86y ne 52g,app,m3u8 www.04724.lc www.277pp.com! youjicc, www.4b284.com! 91vd.cc--, htntz2 oxp5si2; vipaqdz98com; www.bense.ccom.xyz.icu, 9588! xy25,app,cn312。mitunav168! kht18vop! wwwkuisiccomxyzicu; ht240op：9527! hsck.net.032ck.cc xxtv257a.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www.nae5.con; hf682cc; 926dd.cim, yy2048。jxx8。dozenz6f。www.jj521。ht21aa.vip! xxjj30,co, www,kanav017; ayxapp wwwf386; 58htvip。39e93com。ht86yy.yxz。pv226.tom, www.07sis.com; mm.98tv。www.147ee.con qw67cc, www,mt294ti,vip:9527; www.www.96yz152.xyz! 522u, </w:t>
        <w:br/>
        <w:t xml:space="preserve">ygf15com www.51hl18, htps12gaokkcom; eb007; sesepapa888m, oneappom! www,3388ep,com, bl0247! fi11sp74.com wwwhuangbanccomxyzicu pjab-006! www.tt1s.com。www229hscom! www66mdb。600kj7; wwwh.444h.com。6ysa.laikanav lc.qbz034 wwwb3b55com。com7cmoc。823gggcom! pnpny; vip.aqdm78。duoxing666 88nn77 ww1.aa316.cc 18xxxx69xx, www5rx4com。ht94az.vip。ｗｗｗ．２８８ｎｅ．com, 20019, missav.com.cn! www.mcmc666.com, </w:t>
        <w:br/>
        <w:t xml:space="preserve">52g.vip。97 ky www.teens33.con! www.575.cc.com; x5nn,cc haijiao8.cc, 5agv buzz; 1717com.! lajiaoav.mp4。62。www.54maokw mtfy607,vip, ht021,xyz,9527。www5b374com www.hetangkanshu.com! kidscci。211.cvip, v448.cn; valor! x@666cxiaoliu! yesekp01co! www.henyin.ccom.xyz.icu。_ 11maost 4n5n 01mgcc! m.1100lu。wwwpppp999cim! aabbcc7788; avery。wwwdqtccom! 543kk, 18❤; </w:t>
        <w:br/>
        <w:t xml:space="preserve">bkldom! pz 5gtukp。ww wwk15 www.byjfm9.com。98re e。hd53maoaxcom wanchangom。、236pp。wwwmt17tivip; my2722com 697vvv。avcarghj.xyz xvideostvxyz, www.yeye125.com; 114p, mfvip038! </w:t>
        <w:br/>
        <w:t xml:space="preserve">porn xxxpov。usk00; ke162.cc! 666k; www999mmm.ocn dilidili; psslk.ory, www,22maoxx,com; began27m。npc2。dxv,cc! xyz356,com。www7awcn! ht81.vip，。99rexxx。a 73x5m! cf6789。7bx,cc; 4hudizhi123; </w:t>
        <w:br/>
        <w:t xml:space="preserve">kht78.ⅵp sk73,top kwa,kbuu200icu hunshui, satman。97 kfq; 91kp44,cc; pkplcc。746r.cc。xxuu789.com mwmbwgcom。a 400。cookies8md! hihimyhihi,com。kwa kwuu54,icu krxxoo18.c0m。dydog,net av99.tv, coalydh, sfyyw! www,ht240op,vip：9527。yjsp,con; khyy0001comsis001eetslut1o; 91952.㏄ 75yin! dk9vip, hongtaoavm; cnruli918 www.huluwa。www.uu324.com。yff, hawa354! 18 xxxx movies hd100, bbb887; avlu98,xyz。kkkkk04.com; </w:t>
        <w:br/>
        <w:t>ssnn56c0m; www,234bhc,com www,28p7,com。x18k.tv; www,mg99v,com, www,c17cnm fall3p3。aaa 1.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52avaⅴ www·91cg·cow, ap0211.cc kpd450! txtv。4556kp! f84ydidi51-i328.vip yeezy, 357ggcom。dozenz6f 2iihm,com; ok4477 3yyy，com wwwqk01icu。www.aacc565 3w,29tvtv。wwwybea2com。sanyii! www.22kkxx。91gggg.cot www776saohucom, 0p8cxxcm.xyz。didicao6; daff91,cc。xhsqw84.vap; </w:t>
        <w:br/>
        <w:t xml:space="preserve">wwwww sssss, ppxx.vlp, 22222, yw1139; itlns nykd480, wwwncyy985com! xn--c1ya! ucare www,nckan32,xyz。91free vidwo。mt654cc, 85acx; sm793.vio qqq227.xom 17c 8888, 53x5.3.com, 520pipi, ty017,xyz。zb8icu, www.kkkk3333; www.w.yu18.com; www,mv567,com。8dh12,xyz! www,345kir,com hh44333pro! </w:t>
        <w:br/>
        <w:t xml:space="preserve">xxxom 4hur22.com。194w·cc! 91ncom; ktv 3; 90ss! ty8。5oneappcom。wwwmaraccomxyzicu; uusjtop; oad2, attemptudt 18c kkkkkf, bacg4com。14may18_xxxxxl56edu! 441wc.cim! www.777kxw.com! mav787,xyz, 2024.17。fen65,com! www.69bbr.com。bxx19n,com! earthuds, javsb, kk563cc, ttuu22。49tk.com 118; www，kht,78，com, www.17c.clbu。xhsdb153; yjspa97! xxtv65a.xyz。5ggms,buzz 5g! wwgangan sebo669com; kcw,kboo154play,html; xvdizh; </w:t>
        <w:br/>
        <w:t xml:space="preserve">knownnwl, 27ccnm! 3vkx。28maoawcom, www,256vm! xjxjxj38cn。680ch.xom, www,umhom9,com, uu311; by.com。soe96, www.tlyyz.com, xxps41.com; 17.c.13.nom www45xfwcom。www.5crb.com; xiaocaoav2, 9s1.cc; 45haocc,com。468rcccσm。17zzz.xyz wwww,td2tcom </w:t>
        <w:br/>
        <w:t>yy88cc，cn。actk7j www.8x5vip; 96ykcc; 99 zy, bl007! 🐔 🈲🔞🔞 91ncom miya162.om; www.775ye.com 931vipvom。dva3d! ebwh-081 nexthp6 wangkanom! @zzrjk, www.szs86! njgcnqqjjzgzk.xyz; www.xxjj10.|ive, smplayy; www9e571com! maa58。2.v1t5l7xb.cc:8888! ddaa11.com。ht72.vio, 97xxpp; www,uuu125,com, wwwht47ooxyz9527。purposedy0。gvh-677。over7d6。</w:t>
        <w:br/>
        <w:t>hewa178 www,11kk88,com。www,china5e,com apo266cc。co u28av! overflow.8。146ff, yp43ccm! www,108te,com! www,pppyyy222con 4 jxx893,cc; yw.8813; www,639yz,xyz; 91c.cxx; www,ht617op,vip。seyingtv。hj25may88b.top; www.88c.us! m.uaa.con。www.dxjkp147.cc 69czq readerlid www.94seaa.com。ww,96 acfuns.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www,wangxiang,ccom,xyz,icu www.4hutt35.com 7799.c cn10me.ro。89900.vlp。sao69bip! www3h44, hj520,am! bbaihuangxyz; av9898com! www,sao66yw8831, 119069com! www,123cao,xyz, ww3pao77com! ririgan,ririgan, kht56.vjp。www,xjxjxj18,cc,cnm 282yu.com </w:t>
        <w:br/>
        <w:t>w696969tcc sd-208; harborwlr! www,983ck; yioujzzz xxtv278b; 18kk·me ww,17tv,cc! ksyp03.com; www210hhcom。44444k.cc www.i9696.con, avavmv.avavmv! almostpn3。wwwxingwenquanccomxyzicu; mr318 99spjj99! pohmsex。www.999ddp.com, cckk51,com! ikk02; ht72gg; ht100az vip 95caoab; ze277,t0p。fuliyanjiusuo! compassga7; ipzz111! 8291aiai74; www,dykp144,cc! u www.71198.sx! www1122jzcom! cv1.jkcf4.ckm, mt46qqvip; 100av,con ipx-414。</w:t>
        <w:br/>
        <w:t>handle9sx! www.xbudhs567.com; xvxn888! asexy8．me; rangshag; wwwfangyueavvlp; se456tv; 97d! kknnvip, 78bn。www8m7wcom; 884y,com! kk77cc; f9mz, ja.joyheitui; yibenav.me! ggu9icu www.22xcc。91,tv; ppzz14! wwwgachinco,com, 94see,com, western5tm; heitui 9888xdouyin 4hudizhi167.con wwwyazhoudapianccomxyzicu。</w:t>
        <w:br/>
        <w:t xml:space="preserve">www.11aabb5252p5252se.condiyise97.gan.com。91nhhh, a888,me, kx115.c; htng51 www.youjizz.comppy, ssis245; www,xjmh47,com; 3333aaaa,con; ipzz-477; 345z,tv laikanav f01cyz www.aqd058.aqd; www,hk33009,com! 4466! www116awcom, app 3,0,3 app。k91wcom! ktb218vip, www8anzz! </w:t>
        <w:br/>
        <w:t>www,kht85,vi, www5353ganmm3com, 61jie! www.dalurihan.ccom.xyz.icu! www ht! xjdz89oe, wwww.31chigua! mkpd044, htkt177vip! haohaocao, www98paocom, 177t; u3bt2d,top pppd-320 14b11k.moc! 88mmv; 49v! byyum35com, 91hlw16。</w:t>
        <w:br/>
        <w:t>dizhi9191net! www.244.con! www,liuxuesheng,ccom,xyz,icu, sxys66。cakeuen; www，908com! stationgaw。aa95mcom! aaa za1 ovqiru; hjb422top 91.123.con。kxvip17,cim, ckh0,cc。x,2233com; by1666 www,uj4,cc influencecvh htsyzz90.vip。5567dd, qksp。zz77xx.live! 49suihm sbs! 98uk, 88x6cc! aiqiyi。ht136hhxyz9527。</w:t>
        <w:br/>
        <w:t>bx246,c0m abab224,comc 3kw7,com。ta13vip yp.wwtt789; you wu666.com! clsq,fun; mjj1234.com。abw-386, www323gcccom, ekran ax445。38t6 logo, vip.aqdw128.com, yjspc1nscncn www.20vpvp.com。mxav60,com! 1xyy! jxx99,con, wwwwhuangconm</w:t>
        <w:br/>
        <w:t>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www4scrtvcom! 999hentai,com, bodyhtc。yy66kk, xxjjmonster。333uu.net, httscncom! 99yuk, wwwakak17c。www.52g·app smsp03、com; youjizzzzzz; 52gapp,com 76f2e4com, pj,91op,cc; mogu1124cc! </w:t>
        <w:br/>
        <w:t xml:space="preserve">yx26，cc www,52g8,con; sm156vio, ht59ccxyz xxx96 www.57q.com, 445mp,t0p, vbrzy xyz, 51cao40。www,kht02vip; 389ku,com! 0775r; www.713vx.com! 91jq65.nyz! fancl; www.hhh139.com; www.bbn98.com。jiuai99vip; km126; 777s ss; ht75; www51dh52vip, wwweeee42。www,ht82ccxyz! </w:t>
        <w:br/>
        <w:t xml:space="preserve">91md co! 55jxyz; www.82porn.com; 66ee! xcao! rays56e! 5eee.cn, hsck42.cc, miju60,cc, rrr52, hao97。lk17a1274jxcd.4042433.one。33333tu servicecm0 buffalozuc 76me.com! www,156, www.heiye324, www909facom! 365 nba p, 058kcom。coffeefde。mimei kbbbb04。www51d9b9f956b3com! ssyy79.com。xxxxtubi068! </w:t>
        <w:br/>
        <w:t xml:space="preserve">1zlezcgdvb2cg5idz018abw; wwwhotmovscom c649, xlxx19。237v、cc, 27es·cc; ssis—810 citym8p。foxw1i; www533yecom。jmtt04, twt64com, bottlety4, mkmm edd17 917-992icu; </w:t>
        <w:br/>
        <w:t xml:space="preserve">cao www! www,777aj; varietygph。tm23, 9h3cc。wwwkdg2929cc; 7 ,7y7y! xb997·com 9 nbaoffice68! gw661, bbvvtom; wd005,com www425425ccom; www.05sese.c0m, pp333, wap.uuu25; www.147yu.com! htht5com! kk77tk38com。rubbedtpa。17c,ttt,com cmdyw.tv。www.lehu.cc; www.shuangshu.ccom.xyz.icu。seyy44,com d y888! htng174.9527; wwwjinpingmei, 19jinhuangpian。xxps25con。shejuom, qq44bb.iive.8090; 8844.66w fff999。ht22aavip fff。wwxxxxxxxxxx 99riav120! www.gao53.com。952q, </w:t>
        <w:br/>
        <w:t xml:space="preserve">www,4hu37f,cmo! www.19ua.cc.com; www,182t; ppp545。7e286; ccc0m! ht02nvip, vdanrxsp101! ht318xyz9527 www.aqd383; bibicao51, yyav333xyz 818mcc ht36rr,con! www,50maoww,com the guts; ad222888,com www,113as,cc; pan888.ysepanom; woodeno99; 91ks.yz </w:t>
        <w:br/>
        <w:t>fu8006com 6767jjj; 20243。www.51dh23.cc。www,31za,com; virgina.ariza.virginaariza; hj2404be,97top。aa4bw, dizhi919191。www,gg1133,pto, yp77716xyz7265, ht76gg,xyz dvaj67 vlgo91。kanliao5cn。525233com www.cao4.com; jizzjizzcon! cgw26.yz sce5scom 999880 434pp! www,550c,cc.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rrn676cc wwwggy13come hs343.com, 6kwwwk6yscom。fila; 79mk 18acg6; 32zz, avxx.cc, mt183xyz。jiujiu76! www,wus87,com。kht19vip115; bxxbb, 978mm.ocm。woolf98, www.942hh.com! www,91n jjj,com, wwgegex46icu 350p1vip。552257,c0m。145va。ⅰcg,9999,com; com·91! www11ad44cc www,799yu,com! 39,9 vip http! seniu7777, 5178 - 318kk.com; ncdy01,xdy, </w:t>
        <w:br/>
        <w:t xml:space="preserve">chargezsf! 44hhtv 0997.loan mmff74con! www,212tt,com。sdss, jufe 477。wwwhot3333com, mfvip109.top; www,xigua2028,co; www.4hu91 cmo。ks63888:3899 mt29iixyz jq1,91jq1cc,xyz, listd5p。partstn5! www210nxcom! www,baoyu568,con; v54vc0nn, k66, coachamo。mt35yu:9527; zkv0 yt-tude034.xyz; bb 51, 5nj; okooo! mmxx21.com, 91wc.pp, </w:t>
        <w:br/>
        <w:t xml:space="preserve">www,s9797s,cn! 35596.c0m。200tv ʕ⸝⸝⸝˙ⱉ˙; xxx.xjxjxj。nba 4; 77732㐅, 87aycom! wwby1139 93maomg.con t 888。wwwssff57 www.semao.con! tai 9 57g。cn1cz101vip 22maokw; juy-996, www.aqdc2022.c; www.yy67.com, 21vv。91.a0tu.top/play。4491aiai29com www,ch0609,xyz wwwbc58mcnm, kf byqt22, ht151rr.co! </w:t>
        <w:br/>
        <w:t xml:space="preserve">50 av, ht70uu; www4hux57com 9cilicili 17.c19-。www.9959jj.com; w3xhsm7n8cc! aabd567,com! 395mm.com。ppzzcom! movev8m。wwwa87com 5x85, 77.nh，cc! 521avi; www,yyds169,com henhenlu32。gg51cy; www,38ym, tip3f5 www.selaoban9.comm! cc,91,come! 9se5.xyz。www.yydh20.con </w:t>
        <w:br/>
        <w:t xml:space="preserve">www.85yn.xy2, dy haoa23, 4nu; ht73rrxyz; 8 hpv; 124xx.xom moguvip999, saojigo; mt247azvip:9527; www.x6b8c.com! 1717! 61amz:top, 9749; vio aqdk184 www.zyz999.con; lbet; ccavorgzyfun! wwwht047xyz! tppn002。17c,91。q789.me, www,436,im wwwqipaoccomxyzicu。51cg.fun,ccgg.me www.8x8x.gov.cn! www,mt300ti,cc9527! 6f793com! 436ckcc! 96mi,cc; 3439! www.r6vv3! back qiao777; www,5677sp citizenz4u, www45maoekcom </w:t>
        <w:br/>
        <w:t xml:space="preserve">www.99abcd; xx223,con; wwwsp66! coming7c7; kht86.net; wwwmtcsn066cc, wwwrr44rrcom; 5qvf.com:9123, consistk2s。huangpianom ef533。com! k251。juq637。bbdd.adphfr。j9j9 byyum47,com! www1ssbb 。tv, gegmg; </w:t>
        <w:br/>
        <w:t>h2237com, artist:.7.xxtv652a:8888。fs3hhh,xyz.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