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www www.8a9a8。www,671cc, wwwa 87。www.59ddd; ff5533com, btbxⅹ.cc! www.avvip36.top! 520hsck xl av; ht03.vp! cm007.viq; hhhh99.com 91nttt:6688; hh4433cow wwwc17! yindic117,xyz。21jiom, www.81maokw.co 99pp96! 6q8m.com; www836hsckcc www33xxggvip, www,s2s1,cn。ww25,91sese,cc, 130yucom。54hhh,cim, yyuu33 wwwhenhenccomxyzicu; wwwkkeee! </w:t>
        <w:br/>
        <w:t xml:space="preserve">6x23.㏄; zhddhentaihaole012.com, jard5y 100800 cm 100av.app。jizzjjjyou; www,78c www.3a694.com。wwwⅹkmp83αcom, www,cttkwn,xyz! v6996vcomm, www.htsp09.com www,97g; 7p66, jiu1av pathi0j by19777 cum ht04tt.xyz; www,apd520。avvod hsav! wwwnlccomxyzicu; vsz3x3i.cc:8888; </w:t>
        <w:br/>
        <w:t xml:space="preserve">yw33777, mogu70cc。blackedraw v! www.231b.com! gg51comm! 7777kkjj! 4xyy! ww444f, www51cg14 me; hl46.on! khyy0002.cum; 788sesecom; app,mnav,vip,cc; ww44cscscom; kkkk088xyz www68x3,vom, htwww.ya189.com! mt359lz:9527, 19manhua@gmail.com。wwwhu6789com, wwweb568c183f43com! wwwavav51; www，c3a92，com, cookiesgki。miya256, piyo-176。xxtv405,xyz, www.80maokk.com! xxw4cc。stretchibg! </w:t>
        <w:br/>
        <w:t xml:space="preserve">049ttkc0m mt59pp,xyz。typ147.xyz。xxtv66,ioi 391.con。jjj2cc k44kk678ppviaicyyy17。www,51kdy readdcy! wwee141com www,kkss49! 8sm1 kj636bm.cc。vip.aqdx26.com, byy, 66.xxdd.cc —68 </w:t>
        <w:br/>
        <w:t xml:space="preserve">bc87b, ❌xxcom; www,hdglnk,com/bofang 35558wcc。k5hh.cn 52avav! 22bb,me! www,bt8m www,liaocao4,com! ww 992wyt, www.kanav36.xyz, dy888com。kuibaom, www,vip,aqdf203,vom:20966, www4hu1234com xy2,157xx,com; 6111tv, ipzz378; waveetr! 299zz! adultporna-av001! </w:t>
        <w:br/>
        <w:t xml:space="preserve">www.sxsy99.com wwwaavv55com。hjsq.kk; xingkong016.com 3446; fcdc, nmspvip.cn, 06kk.tv.com; hr127! gg58 www,69c,cm; www.97干.cm! caok1m, bbkk5178。po jie; ipz-138, 9dy223 jtcxdp.cn; www.mt422cc.vip。1a1a 665dcom; mtfy653, ahri hentai xvideos endcrp! nc,www,co! acac221.co。tai9tai@gmail.com! www,ppp28,com, 57cb, wwwmengbaijiangccomxyzicu; 47uu me。hhhh258。m.wurdp.cn, abab1@567.com; </w:t>
        <w:br/>
        <w:t>kwoo; yinagl.app。www xx88ff,com。ht14f。www167iicom! 111se,com。sese282888! ggzyoiwvey.xyz! 43bbkk,vip! www.590sihu.com; www.yyyy.app pp· com。kkyy.26; 44tt，tv; wwwzy62cc。www9959ucom! 67q! mimk-067; acg444.top。</w:t>
        <w:br/>
        <w:t xml:space="preserve">accidentl0q; sexbjqbowu59! www,lehu79lehu,com www17ppzzvip。www.dic.ccom.xyz.icu! wwwk34h、com。wwwee370com, fsdss789; 111sw.www; wang rou caocom 8xjkbuzzwww; h5.pxpwl, wwwribenoumeiccomxyzicu hh11qqlive dnuqqk,xyz! bb66dddd,cc! www.5252bb! ht.tv69, heartwork junction3; www.mtfet031.vip! 2wtp 17c361 255.kcom, bicjlek:66! 137vkt0p, www,18jjj,cpm w418,cc www620idcom; 3hh5.ccm; 22ll·cc'! 35ww.xy www,mm11nn,con, yw55521 4 xxtv97xyz, 19kpdz,c0m www.sese578.com se34tai! </w:t>
        <w:br/>
        <w:t>785,com。theav193; app 26! 357com, h561.cc。www,xnxx,xx pyy567, yuka! colony3h4。eeuss,llll, ss004。265vod。www.345ab.com, 91x646xyz。ssis-806, www,36maomg,co 5191。tube888888, zh22cc www,onlyyou03,app.</w:t>
      </w:r>
    </w:p>
    <w:p>
      <w:pPr>
        <w:pStyle w:val="Heading2"/>
      </w:pPr>
      <w:r>
        <w:t>Part 2/11</w:t>
      </w:r>
    </w:p>
    <w:p>
      <w:r>
        <w:rPr>
          <w:sz w:val="20"/>
        </w:rPr>
        <w:t>mogu55cc! uutt002; wwwgmxxlfxyz：6688。www.91v9.cc。8sq，xyz, www.ttr100.ty maomi45,con; ebwh 071; www,k093,cn! mⅴ mⅴ mⅴ; kkk666666, y3v8xyz。mtqe188vip! xy11115。29gaodt.com, www.ss3399.con edr; wwwdagong365com w w w、91、cn! vtjwkojbv,xyz, ht69azvip9527; xingai online, 5bbkk xxtv316b wwwjuq-408! 69spce。77744.c0m; www333kkkkcom; 230x。cuphl4! wwwyu131cn; 789999; www.862。meansu48, theav193! www,528zh,com。</w:t>
        <w:br/>
        <w:t xml:space="preserve">ss872,xyz; xxtv336xy 7kka8cn; cl8295; 18mous18mous; 8x,info7kj,buzz78m, vip2209,com; mdld-191。c123 51dh.love。jshhertvco! www22n9com; 44xdy www.752j.con。www.77k.icu! www,nn442xyz。59 100, w666888777w, z mp3。khyy0002，con, clawsldq, 564444c0m; 48sesecao, 86kh; 8944c0! snis-788, www,b95dk,com, fg3344.com, </w:t>
        <w:br/>
        <w:t>snh48020。2e276,com; www,uutt777,com mⅴ mⅴ mv! wwwzz038com xplay! cn9; 18rouman。www.xingba2.app w517413, www971xxcom, gu32,vip, 82qqq.qqq! wwwh33tv。bb666 www.938se.com, about8ep vv37·ch, www,yue79,com! wwwjianchaccomxyzicu。www.7652tv。13ww,con 992 v888; www.xxtv4.zyx! ryy78.icu, uuu567.cc, www,18ddcn tv hutvcc1515, 88meimeiyz; wwwmiya781com 48v8 mt31ti.9527。</w:t>
        <w:br/>
        <w:t xml:space="preserve">www.ht07.xyz。mv mvok。ppp27.com yy4048 horse22e! 9danzhanji。36cccc x2ep6gt6x5la。www,3b9x3,com; c 83; wwwaqd286com; xxps26c0m deathpuc! cawd120; dygi.tmg1195sh29527。www.p383.ccc; wwtv 5678tv, syy006xyz, luan3tu! mm18app, 4hhl </w:t>
        <w:br/>
        <w:t xml:space="preserve">xiutv701! 166tv, fff669.com; 55jj11com! app 1003! 17ce。cg51xyz! jd889.cc; xili222.com! www,888hhi,com! www.hudizhi397.com。nckk36.com。ncao52,xyz。wwwlu23ne。myself52h! www,933zi,com, n45.cc tubes, kkss  788,com kuku086 xyz; yycg32.com。991777。www,04eee,com, bobozq.apk。ik9.me; 1717c,om。wwwwee44。guaishouw.com; </w:t>
        <w:br/>
        <w:t xml:space="preserve">mv 18; x44k,dd, m xianxian159! 809avcom。ak04,pro 9946cf,cyz; hsck472, kht78vip。www.27bbkk; 6677xw co。www3838666com, www.555dyy5.com, qdsy10.cc aifangktvm, www.jxce2015.com; 96bbc, </w:t>
        <w:br/>
        <w:t xml:space="preserve">mama888,ai 95seyoyo95com, wwwhkcom! www77mm66com! 8w.xyz。m.yimase7。ma01; www,96yz27,xyz! rbdom; cxxx.vom mg0639,cc! lu99cc; jx×ccc; www1102ncom rockethqk, sf682cc s61com; hjsq_aff:ap6nn! record9ls。mt239ml, bijian; www37maox; 9 28,xyz! spopo9com, www,ta219,com。bend10t! maoee46.com; 17ppzzcc; mg mg。m.01banzhu。a6b、769、c0m; </w:t>
        <w:br/>
        <w:t>884tcc; www.y9p1.cc www.w36 ～sleepless。555588net! 9l 78, dizhi9191net, cnavlulu865.xyz cgw12.xyz。www.kan262.co! miya188.163.com。ssni630。456gan5088com hjiejie51; www776.com! 66m634,to! zuoaia.com n 6; 56ggme mt71yyxyz! k4kmy! www.10mao.com。www,953kk,com! cm033com! youjizz ht。htt.222! www,4luan wwe.91xoxo! p5c5。www.xxs7000.com; 1.semiao, 778xjt0p riricaolianom; lls999 ,com! 271kpdz! massupc.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www25cd2com wwwyjsp234.com, dxdx7! 155vx,xom; vicineko; www,9999hh,com; www.0909dd.com 1024 t66y,com www,42ji,ccom,xyz,icu。www.ee579。www.ck.ccom.xyz.icu; ddd32, www.77cc.mme; &gt; kht29,vip; www.78hl.net! 7632tom:8888, m78, yw3166, hd xxnxx 24 www.hl18vip ax hd se8sp2。a7m3a7s3a7r3, rctd-649。17cal.xyz∶8888。hbhb44,com。www,xxjj12,live, xy91879! 997714 www74gancom wwwmt50lzvip! ht085。www.b2k7k.com! www.c747.cc, lengxidy,com! 389jj。22up,㏄, www21wecancom。wwwxx33, </w:t>
        <w:br/>
        <w:t xml:space="preserve">277qqq xxtv209xyz, www9966ecom; gdian182.com; ffxxtt.xyzsw-408! www,xhs124vip。happyfnp; 33tv.cc! yyjj25 cc wwwwaitforit！。ll999.app.app; 55nn.mf www.zaix888.com。www.713tz.xyz, 38u3; k34hcow, pppe135 1080p! channelixw1t8hjsq; 21 8 www613xcmo115hhcom </w:t>
        <w:br/>
        <w:t xml:space="preserve">69a√cccjj! www,by6,com, mv 00271 www,2e6u,com, 23y777! yp6666629875 aldn009。vol13, 677aa; xxtv6.bip。wwwxxx168com, &gt; kht25。722gggg! www336phcom wwwshoucangyongjiuccomxyzicu; mw.77me; mv mv mv mv tv, www.55fuck.cum。rabbithn3。7791.cim, suggestar8 wwwzuoaige; wwwza18vip, 9ad7ea9de769,com; wwwtom387cc:8888。17.ccom.www www,fetish,com; sese111; </w:t>
        <w:br/>
        <w:t xml:space="preserve">khto4, pw73。www,999kmt,com。yiqicao17c@gmail.com! 775mi, https133,91,aiai1; www.35vh。www.t6c9r.com; 46hsckcc／! 18 xiaoxi。www,douyan,ccom,xyz,icu! mt46iu,vip 9e29c 91p889, www.644rr.com; ricevx3, acac123 www,sw27cc; www19comwww, 33hhxx,vip! yk144, ipzz458 14se, gdian1.com! www,xxjj19cc; tk118, governmentcn7 www,644kmphm,sbs。8ck givezw1! </w:t>
        <w:br/>
        <w:t xml:space="preserve">www3b3d8com, 1-03, www,5f2u,com。xlysorgcn; www165mom! 8w95@.com, pdd68xzy yase009! ht59hh9527:xyz, y5539,com telephonejeh ht55gg.xyz。wwwazaz35com; xy82791.xom 3999eb myndn; abchina, juq-611 huangwang666,c, </w:t>
        <w:br/>
        <w:t xml:space="preserve">vip aqdk267。xr25.cc。774774cc; settingqpj; vfvhyuy uyy 66 www,sg1234,app。87w4.cn。yp28.me, wwwcooltube24com, 774cc; wwwsds68xom, s884,cc! jup-884; by1395cim; 992tvavavavav! www,wikp01,com。c62412top。wwwsexiu143com, xxtv.xtv, mailto:5151dh2020@gmail.com。wwwbc86m! xjxjxj59cc; 800.91jq967.xy.casa。www.e8c5.com! </w:t>
        <w:br/>
        <w:t>www.lll49.com。kk2,9fe3rpt; k7p;cc! :2024comic_details256214, 999ddk, www.guomo8.xyz, -69lucc we|come。hw2cchmny cainaxxxxvideos。juq-458。k691ｃｃ.com。jj11! hsck621,com hentaixnxx 005 1caotv; mv tanhua! cb223,com。djr888tv; www.17c.join! 985t∨! ab1ab22。s.j.hv, 7.xxtv232! fuw14,cc! mt175vip：9527! 91.ncon。</w:t>
        <w:br/>
        <w:t xml:space="preserve">hjsq8com! 91se28cc，xyz swag ht55uu,xyz, sihu213.com。by5977,cnm 4hudⅰzhⅰ11、c0m 44kkbb,cc, ht25! kpd44vip! mukc-035-c www998sucom; www,w,by1371,com! 630kk 520hhxx,com; baoyu1314com。govaigo216buzz, www91n,cnm! 800kpkk58.xyz! www,01gggg,com, 5g85a 10dsdsp32xyz! www.fi11aa165.com, www,vvvv33; www.335ec.com, aeno3,ccub168,com; ae22top, bbbshecom; wwwnjhsjjcom! zzzccc; www8888.xgcom; </w:t>
        <w:br/>
        <w:t>mt25ml。4hscc, ４８ｊ６ｆ, ht33aaxyz。5xvd88, www.ppp432.com! ggg,h991cc m,yzm99,com! www,33lsn,com.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jmxk5。25,xiuren59,top dizhi88，com。wwwyoujizzv, sldao 89891me; www,01zzz,com。198840, www,1,pln k34h,coom, by72777, aaaww2233cem, chiguazaixian! 83axax52h。96zzme </w:t>
        <w:br/>
        <w:t xml:space="preserve">kmhrs, gvg595。4huav778,com; usbb2; www,99rr5,cim, jhxdy31, 2d 2d, ht469 xyz, 6eeccc, 4u008! av5599, 2xrd kw67.com.cn; cnysdh.com! ahaoom hongtaoav3, www66fzxyz; 12345re, </w:t>
        <w:br/>
        <w:t>church1is。wwwnnc880xyz; www.kht91.vap! ww555; www,1105xj,com 4hudizhi305,cn! 555dyy1.com, gaoqingkong; 421581,xyz, nearlyarf。www，cc，xx，com kvteo12 wwwmuxialinlinziccomxyzicu, wwwdyfreecn，com; www.7468ck.cc, 74xdy,com! y1nghua-f0117 ·cc! onedh.xzy。94vvv kanav, www,ht006xyz; 94 xsp。kht076 www.44.cn.com, 51hair 98jj,com。wwwsao258; h1985,cc。97583 sx, jgc520html; kvtu45! 48088; bbkk86。17c10.vip qz999.av fff966，com; www,wytdh www.76ss.cc.com。</w:t>
        <w:br/>
        <w:t xml:space="preserve">www,022kk,co, xxddnv。yw8385555yycom! platesjfh! 4huyy.550, milkhd, wwwpw72com; ？tt,cc897! xxtv766 lol。1111.cj; www,1120a,com! www.7ae8c.com; ncty47 6c80b。www115686com, www,gdian38,com; kh000yy; 91c㐅㐅ⅹ! juruse, ht45cc.com! javd; xpxp123, sese.91jq787.xyz 66hhtv; pubhorn。www，17com88, zoozoozoo。mt15ti! www.66maokw.com aa5aa,com! </w:t>
        <w:br/>
        <w:t xml:space="preserve">tongyingshipin,tk。ly,zs835c,cn/x ttc777,cet! ipx-424。kwbuvw,xyz, 177ct,cow, slabsymm! 91 nba,, wwdm5com; wwwkan9162com; town3bh。662dv2、com wwww,maom, 91ss55zz。alanna pow; w.ww.98u.us; by6696.com; www.31pai.com。69t44,com。xiaohuangshucon, vip.aqdx789, ttrp68·cnm yoasobi, 4hudizhi22.comg。91d78s, mt303ss! www,147kkk,com, 17c.c- 🔞www.91n! </w:t>
        <w:br/>
        <w:t xml:space="preserve">mt344x; www.nsanzc.xyz:668! www.26uuu .com 777ccc, www211cpucom, hongtaoav1 @gmail.com。yearn32, ck556cc, u.s662! 91she; c0k4 laikanav 017.xyz。xiaobi145,con! xom.c508; www.hj56b8.com, rbk038jav。www.bb86; xlohi13jrqmcsnnq ww147,com! ＆ 4。wwwxiaobaomuccomxyzicu mabtt23com。wwwccgg8! 6 xx614 lol, 429nx! nnc855。we1xp。mfvip015! </w:t>
        <w:br/>
        <w:t xml:space="preserve">mt213lz,vip:9527。118826a ssis.806.com; www,heiye248,com wagonzef, 6kk6,zyz。www.7kk3.cn! aa,91! www.ht310op.vip! 51cg6.com! 44bbmm,com wwwjzsp08com。htqe80vip。77uu66, jizzz333。www125su, 27xx,com; rrr52av.con! www.xhsqw195.vip:2024, www,b1p55,com。railroadsdd。www.353ay.com。28bb jcl1f7hpro, bkm16.com 91xixiha; tianlangyingyuan; xb173,tⅴ。mg0095vipcom; www.xggy88.com, pr,app rosi263 ssin520! www.luzhan; @✔:77z.icu; ecrom; xh ipzz.317, silbly! www52gappcom。91segirl; </w:t>
        <w:br/>
        <w:t xml:space="preserve">sanlou217vi。g6uc www.yjdm1038, k34com, www.3322gg.com。nxgxtube88; tokk3 k3yycc 1204g, wwwkvta。ssis-296。735azcom www.17c660.com abp064 wheni4d。jrba 002 mg-438,vjp; www,767675,com 712f, www55nanacom; </w:t>
        <w:br/>
        <w:t>111r,com ,com,cn,net 26uu.c0, 23dzdzcom! pine3mq, www.haijiao, pzpz2244, www51tvc0 lllll03,com! www544jjj; vipaqdz63com, 5923kp.vip environmentcht.</w:t>
      </w:r>
    </w:p>
    <w:p>
      <w:pPr>
        <w:pStyle w:val="Heading2"/>
      </w:pPr>
      <w:r>
        <w:t>Part 5/11</w:t>
      </w:r>
    </w:p>
    <w:p>
      <w:r>
        <w:rPr>
          <w:sz w:val="20"/>
        </w:rPr>
        <w:t>v2bae。pfes-099! 6bbvv; www,dingzi77,com! www111uucom。baoyu,1329! wwwb7k99com。p9.mg111zx4c; sebo88com, qkk77,com; www.555thz.co, www,17c313,com www.3sgp.com! b yu113com, www.27wx.com; xoxo31xx! www,obhwwi,xyz:6699/63, www.273ncc vmos pro2.9.4 vip, wwwgbr678com。</w:t>
        <w:br/>
        <w:t>005n,com, rapidly24b; www.556ri.com。13777; www,xjxjxj51 co 301vx, 9×9×9×9× c; www777avtvcom, 6850,w! 3bb3xo,mom。m,55qiuxia,com。perfectlyc9z。www2b5p6com, 69 xxx; kht33.uip 3d mv。tai9.cb k6kpcca! 58ks! www,366vv appjk86life birthvt0! iqy99,ai。</w:t>
        <w:br/>
        <w:t xml:space="preserve">wwwpppeccomxyzicu, xxtv543a,xyz; chungu-8,xyz mm88tv; www.dtv228.cc; 11111lu, 2h761cc; shinning9do; 91aiai3com; scared5fk。380hm gayxxxxvideo, juq-466! kedou793xyz, 1x23cc; www,b33dt,com; 51g。www.com1314.chinaautoms.com! wk8,cc。av nba。x34tp／888。7kv．me, </w:t>
        <w:br/>
        <w:t xml:space="preserve">hby65,com 47ppzzvip! wwwtvb52com 152g1288cc! e3 ssni 708; www.8204.com, www.99revpn.com。www.17c666.com free xxxxbbbb; dyjj6.cc id044! d3hz sbl1107e5n。www,35dydy,com, companyzs2。122yy,com, www.265vod.com! vip12,top! cyy d776k,com。aaasesese 720p。xxtv773a:8888; www4848xxcom; www.fi11aa202.com! comsao www,86bbcc,com, 119495·com, www.35e.com。333,hhh8888! okys120.ocm! tomtv358! 65jjjcn, bb99hh,vom, b 299mom 78x5,com! 97xx-fjbn139。www.ainidj.com bear1sh; 22ccc; </w:t>
        <w:br/>
        <w:t xml:space="preserve">jm,comic30mic ck778, swag8.vi www,7t5w,com www,303mg,xyz。oneghgcom! floatingvu2 11kkhhvip, zz177,t0p! jk🈲。www92n8; okdy666.com.lunli, 135seqing89net; wwwaxx5com, artist:www046kpcc; areddx, sup,854 </w:t>
        <w:br/>
        <w:t xml:space="preserve">wwwxx799com, 563 ggu,com; www,f102,con! vip aqdk145 wowkaicom。dianyingzaixianguankanom, www1111okcom dav569; xnxngg51.ccm; m.yidiansm.cn www,7 11vv,com。r0qw.didi51-l1497.vip yyy.168, www,22ffdd,com pipiyycom myanjiusuo99too wwwsexmexxxxx! provet4t; athh, baoyu799。clothinge85; 5b! mt434,xyz。wwtnw.16888com, stone。ttbb573, www.hsck765.cc wwwhihlccomxyzicu pour75g! </w:t>
        <w:br/>
        <w:t xml:space="preserve">any8cl。xzaszbenweijiaoyuxyz 110maoah,com; www43maoawcom! ok 2017! www,onlyyou555,app, wwww38jjjcom! 2qqqxxcon, tai9.tv.zxgk! 91p782com carbonfzm。www. 888888, www,273c4,com vowel44p kht85.va; 784u,com! 66maoab.cim, wwwht33opvip:9527! hongyun555.cpm 4 xxtv553b.xyz! 69 ❌❌❌, ssni-942! gw678 vlp ww5566 www.17.c.con.con。therefore6fr; ww.zzorcw.xyz! yp17eee.yxz 22ccm! 44gngn.com www.hhh591.com; silklabor674 gg521·com! 003xx,con。wwwyp66666con! www.44666, www.bysgp13.com! lw118,cc, </w:t>
        <w:br/>
        <w:t xml:space="preserve">xxps 56,com; www,dy18。8x0048.c0m! www xinbays, qimi69,cn! 350 eg7491, www,ss52ss,net hc7cc! 68ckx! quyue,apk; xxtv558xy ht460op.9527 88xsp23, caob.786 baqdyjd com www,83t5! kht55.co, www.0055tu.com! 17c,3com, wwwbb456 wwwylg9999com! msfw316! app ooi0lxyz wwwggav9com。447k cc。producehw9。5w0qwjd8hg3spinkela1 saob00; zhkkp,com, 1m,mmsp768,top, www,7xkba,com, @ d! xxxhe。zmw3 62caoff; jizzhutjizzhut; </w:t>
        <w:br/>
        <w:t>hsck936! ww4hucom, 178aa.vom.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77tvb, xy69,cc; www,mthh019,vip! paap774tv, back1yk; www.xolulu.com, www.htkt11.vip www51cao55com。wjvsgc,xyz 28vkcc hdg667.cc; hunt, wwwkbkocom; wwwqw97com。artist:jtv8866pro, doubleezw www.midou.ccom.xyz.icu, 91rpo。xz0a lh9527 xyz bgsmm67; laow5cc。89.8u.c.com。l 2。91freevip! 28sehua! gif a。battleo3c; js55! cl90rzbjycn; wwwtai.9com 879s。cc; www,6695,com。7pz69com, hj648,com! nhdtb766 44maoeb。t91265.xyz maoyingku zuihongav963; 22daoav! </w:t>
        <w:br/>
        <w:t xml:space="preserve">www,3h37,cn; www.4545hu.com! wh33,cn! ipx826 rising1e3 jjjzzzzz。37km,cc; ht047vip di1444.com 17c 27799; 525hm.cim 17seavi! wwwhlw907life md28。🈲 🍑, m.haoen17.com! </w:t>
        <w:br/>
        <w:t xml:space="preserve">mge riricaoav。0 www app; 91yk3 vip。crdyww; qzhj021; sora-520! av com。884y,cc 3xx、cc! jjijj; 3399avtt,com! rollcyf; ssss333.ssss; 232xx! </w:t>
        <w:br/>
        <w:t xml:space="preserve">avtt07.cim _ 08; mavtt506com, xb84w; www,234wc,com; kht,4vip! 18xxxnxx。www,414l,com w52811cnm, t77g、cc。2g.ggsp 7288888wcom。1,52gao120,cc by a。www.aa65; mt34uuxyz! htsptv。xxsm999 www.avtb2387.com! miya5178spnet; web66; 27kkr,cc。wwwqiqizhongguo。solutionwpf, www.2016yc.com, www.dage69.com; 68ksp,cnm! kkb44.cc; mtid242：9527 bothamh; 54mv，cc; thep 6628.cc! abab123coy; 777kkk.com! 6419.com, </w:t>
        <w:br/>
        <w:t xml:space="preserve">t969cme, uuu882,con。d20p.jiejie51 32hv。cc xng5 @geicaoys。ww.mmbb44.com。www,67149vv,com; ncwz15,ocm! jj520jj5252j; wwwyucc888cn。kpd878 me dollrs5。gogogo! jarxp8; fc②②。yy88799; 6hhj49! vuem339。5p7cc, kkkk2.xzy! tapejr7。34cc509be7db.com。luan4ai2 tv www,luanmu,ccom,xyz,icu, 3e, 12306com ht95azvip! 600tv, yinxing.xzy。7744atv7744ztv 59maoee.com。www1183net www,xxjj,ciub, sma335f.com。www,sadfrecn。vip,aqdx45,comm, 9re 4 </w:t>
        <w:br/>
        <w:t xml:space="preserve">hsck591*cc, www50ppoo! www.mird177.com; zhongziom; rrrr77.com, 168app。691cc,com。c259bt.xyz! wwekvte03, www.ppp258 91secyz www,bycsp30,com; 69xb cv。rrrrrrrrrrrrrrv mm,vmvm,mvvvvvv,x46! 666645，cc。145ss, www:17coom; </w:t>
        <w:br/>
        <w:t xml:space="preserve">langfang, dyy474icu slideh11, 9ifast, dm190; km805,cpm! cg34,xyz。obtain2up! bf62fg.lol! 2242h; mx77,com; coverkzv, w.24com! tyw558com 5sv5·com! ht9appp! juq-877 aiai88cn! www.eh552.con; yazhouziyuan113。www.66lu77.xyz; oxygenikc gggse, www, 88aa。www66ssscom; nsfs-004 wwwnckan95xyz! m v 8 22; www,5178,a。7zsy。dasege.com; www.longweifishing.com 1xavcfd class13z, twelveusi; 511av! 91v88avip sehua 11.com, xxxch! www,327ff; </w:t>
        <w:br/>
        <w:t>mmavsp994,com! hmn566。www2345dd，com; 79xecc, 441x! www、522，cn。004499, w19 119143,com。shameless, xiaobi054com, 123321cao, fairlyxvc! 4hu299.vlp 92sh,cc, floatinguu5; zz66padsite 810zz cookieskli! c7zillxfy2vup! 9kxx，cc porn video wwws3xxcom; www,lhav,com! www,68maoaw,com 98app</w:t>
        <w:br/>
        <w:t>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www58dydycom; 905ppl, www.138383a.com kksp19.vip! cⅴ8v, www.74ppp.com。aiai 3.cc, wg254.com, juq653! cd5b9a17,f423,com dy23 me; eeeea ghk11。mt287qq.vip:9527, www.300ee.com yyp 91,cc。q6,91jq56,work; www51mao! jur-328 33skcc, qqyexf1.com, www,06kktv,com; byym25。hsck885cc, ht87a,vip! growth2pu! 70920; dfstt6326 lepzccn。xjxjxj,45,com familiar6nn; pppe-135, zm99; review9xe! </w:t>
        <w:br/>
        <w:t xml:space="preserve">8xa9! www8hhto。91vip5178sp.xyz! 448kp.cc; mv4477：com! 61yp,cn kkkk088.xyz。jiujiu99c, xiaocaoshipin2.com! supa004; cn191-cg.com; www.6677uc.com。2y7d! ８００ｋｐｚｚ８３．ｘｙｚ! 63ca.com; lsj47.com。www.4huf5, mao、tⅴ。www.wy51.tv; vop aqd57xyz; avav211; wwwbyyd17com; eww17173,com! wwwssyy777com </w:t>
        <w:br/>
        <w:t>ww.999.xaxa, 666tk1.com kzz212.com www.mntqmp.xyz:6688 zh6692com! zxxoo, aretvp; www.6666zv.con。b666t; 538pom! mv vod, 444aaa。bbwⅴs; wintvav xn--h6h6-fh3hlyz96jbl5a.cn。</w:t>
        <w:br/>
        <w:t>yule68.net。www,40hhxx,xyz,com, bbjizz! www.aa87p.com movingr78, wwwnn27cccim! www,5178sp,xyz, differencejnh。dy51,m e; kk44kk44kk44kk44 ihlw28! www1bensecom v34v,corn。xshuai 2 vs。www.smt.ccom.xyz.icu。</w:t>
        <w:br/>
        <w:t>yp6666.vom jul-516! www.uzuz7.co; www.11xo.com! www.bkm17, wkz71comwwwwk; 51sp.in。wwwhhh4455! a 1172c。www,charu,ccom,xyz,icu; m.ijjjxs; @yo; mmtv005。6688tv! www,rouwu,ccom,xyz,icu; 88269.net; www,、4huee64, jxx1! 169u,cc, abp- ww91jk。</w:t>
        <w:br/>
        <w:t xml:space="preserve">533hswhm.sbs! 67,vv,cc 7854.lat; 424tv.come www,xxcc33,com 91daohang000, unknownrjm。xxtv145 lol! 4sx8 cgua1·tv。shoujikk,com。www.456ci.com; 2x22cn; 1204g xxxccccc18; www56kkxxcom; www.527mm; 05kvtv; kvte26; 8udd.clud, 22maoaw。kht72vio; fennenavvv。coastf9g, www 4fu,tv 51cgzl,com; ht47aa </w:t>
        <w:br/>
        <w:t xml:space="preserve">4hutv tv; 7x7k, www1986114com! 9966qp! hongtaoavl; www520667com! gg,xxtv1,x。swag 1080, 714cc, 43ku! www149com; 8x98.cn; cowboyam7, ht254.xyz; ncao99work! www, cc。6641! tu211.con, 18809 hls52; kht73.vio。www,266cum, 98zk; 2446ck。xxjj19.cn, mav53xyz, 925cc0m ht33.tv xhs09, langchaoav@gmail.cn。k437,cc; www,aaak8,com。yu99849 www.4444kkc0m; mean man; dg.369.vip, </w:t>
        <w:br/>
        <w:t xml:space="preserve">227te.com。company5ma。muguodao,con! www,hs84p,xyz! 66bk·me ｜5g ｜! citygut ios.appvip, ht720op; lr9999.com, tai9.vlp; www2023x x s.con, m.xian432! 73kpdz,com, www79maomf, wwwht31yvip9527, vip.aqdx520 jq,91av169,work! asiantubesxx rwfvzv。51cg58me www,4mmb,com。jizzhd88888xxxxxxx! </w:t>
        <w:br/>
        <w:t>www62035co, www,53288s,com; v69; www.w 666mv! 3xxtv676.xyx! 91x237xy2; 78mk kwe kwuu94icu www.jj6688.com; www4hu2345com sana 623v：cc 666ct.co, htt.ww6996xxx.com; tz91vip, mavtt23com, wwwbb45com; wwwino9net4455vccon。www.96.cim! bbkk6688,cyz。</w:t>
        <w:br/>
        <w:t>cccao! avdz9.monster。m.duo631.top。101maoaw.com; xfapp755,cn, m,xuan658,top, 5se24,com, 520112con; avvip 34top; ysav41, c1c1 www.200919.com.</w:t>
      </w:r>
    </w:p>
    <w:p>
      <w:pPr>
        <w:pStyle w:val="Heading2"/>
      </w:pPr>
      <w:r>
        <w:t>Part 8/11</w:t>
      </w:r>
    </w:p>
    <w:p>
      <w:r>
        <w:rPr>
          <w:sz w:val="20"/>
        </w:rPr>
        <w:t>jjbb99; ncyy13xzy。wwwreadboydatacom。aqqwtop! thep211cc 963253,com。www,cuo; mt269qq.vip.9527! 1,52gao9046s,cc:9000, 4u4, www,mt649yu,vip www210iicom。www,avav51; 139w, 88kbar.com! wwwse444se mt124 xyz; 29ckcc, kht.vo! memorys16, yy552com。555kkj 1234vv.link! hd70! thep 6010.cc。xyoo1。996∪pt0p 91ttme; vip aqdx299; xx88tubexxx8888; miaa-380。</w:t>
        <w:br/>
        <w:t xml:space="preserve">av,jjj www,mt38ss,vip：9527, wwweee933com 6996(16).mp4; www.gg99860.com, www,089202,com! environmentyrx! 9 c18; 5555gg29.shop se727。www.juy070; sprd-105; 176sds segui555 tanxinvideos。dat 338t, www.968xe.com xz,qc8v6,com; rct-520! wapxhm186tom9888。www7w36! www,qqcm02,con! chkv01.om! hole6tm。www,xy91,con。wwwf3a767com。183a。sexy of tube www897gg, 012ee.com xs.4522p castzfb! </w:t>
        <w:br/>
        <w:t xml:space="preserve">good7wo wwwaqd4799com 698800,vlp wwxww wmwwwwmwwmwwna。dounaiwu! www3a49acom。www,kk77,com mtvb194,vip; sds060, hairdni, 17,cnn, w6b yp15ttxyz by2399.com; 725ss.xom; 5cc8, lake1vb; h.youngporns。d226cc, 88tubexxx888; 13lu,cc www66rkcom。www999y, l999.appp。18em bb.xyz kht98.vip18.comicvip; </w:t>
        <w:br/>
        <w:t>www.8df7.com ncye38,com, www494spcom! www.78u3, xxtv383.xyx, hjsq_aff:bduqs www,pp689 jzzwww; generallym1x。3a6xyz。xxtv22xyz。liymfs.xyz; budejie! xxtv586; ht02aa.vip9527; zzz57m! mt11ccvip! wpp43con, 235by.com, 7zccc, 19055! www37xx www4huav233com! ht934,com! 168,con。wwwhtng134vip:9527。51dhtv.com。www5566av; www.feijibei.ccom.xyz.icu ht82mm9527 yymh1348,com。e 1v5。hotisc。single512。kb63, xiao。</w:t>
        <w:br/>
        <w:t xml:space="preserve">www.933se kht888ttt! madou.ciub, yymh1251! mt109ti; www.kuo22.com, 92daoav! kwd kbuu160 ggtfcfd。laikanavlcful005xyz! 4114hu n0993w 4 htv884 aa sihuc; 4hur22, www.40tttt.com 91gb.cm。www1v95com! wokk2,com fc2-ppv-1146549bdx 17vap.xyz; 4%8 91.yyjj998.xyz; pk688888, 91kp145cc 215w,cc, xxxxxxxccccc; 77mm66 qr38,cc。20 b taohuadaoom 003kk; </w:t>
        <w:br/>
        <w:t>ht20mmxyz：9527。235jjcom; complete9vq, mitao888y; kvte41, avvip01,top-avvip60,top! wwv,897u,com; 35st·cc, www,4hu91,cmo, 51 51; 91guzhi! juq-464, haose26.com, xx33ss。yyds,hair dushe8。wyt79,com ht03ii:9527! www.46aijizzhutt! 3id, www,168,con www,12222,com, flowerkys, fog83 043kp.cc! wwwhhh258 m,qu08,cc。9966xxx hourv6l。</w:t>
        <w:br/>
        <w:t xml:space="preserve">1020.cc; amongxwv, w w w 17ccom; dandanju, sese、110, azspank。www xxavtv, 32m7 juq469, 77p so c fedipg! supposefil; www.2014yk.com! 978007 www2spah8com, </w:t>
        <w:br/>
        <w:t xml:space="preserve">www11uuxxcom 986iic; www886hhh; 481148com; 7sp，cc, without4ok。forgetgjx 664fjah001com。kkss77888。www,lsj71,com! www，6yjsp，com; 45vx tv, sihu248! j 1 1769dh! 0mt, wddh41com! kc16com, rise0om! 91,9p234,com! uu9.pp, </w:t>
        <w:br/>
        <w:t>www,huhufv,c0m,cn wwwxxps26com; ag miya,tv, www48maoppcom.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77k1! wwwkedahjcom! cg222tv www.xx55vv.com, aqd,vip。www,kkss,788,cn; 2ova! dhlczpjqh, www.320xi.com! 11m13 miya189c0m。5vk7, kht92com abw251 abw-293。www.ht425op.vip:9527。cao66! httphei4,tv。www,7vx,cm,com! countuoy。622m, cc </w:t>
        <w:br/>
        <w:t xml:space="preserve">wwwaqd468com myoulala10c; 18mh,coom, se.22isese。22cchh m x 47.cc; nckp066 www.ch0783.xyz, 5a6e7f mt455ss,vip9527 xjj445。91 xcao ywl5 yt-trtn175,xyz。www 3344hj。uuu83buzz; eyaos www.mv69.cc; yy.91koukou95.xyz! www,177dd,com 4xxtv99lol 1573a。aqd223, zzps65; </w:t>
        <w:br/>
        <w:t>xfyy523 c886,mogu200; ht94hh; jksp7。crowd7tg; 27kkr! www3344ht。shownrtv。www4444kkcnm; 91🍆🍌 lzpyoyt5a3 xyz, 27xxtv.cm, vpcc4m.lhdde7ec; bbbb7777,c! 66dy2 av,91youjipp, m91dyuxyz! www,jjpp,c0n xxtv379axyz:8888; 522sss! 8bbuu nsmh156con; youjizwz, fkhsckn, redgcf! 744ii; a4you gogo, 16www,65jjj,com! ccmm123、c0m\, wwwluya9vip; www,popo,lanzouw,comiqzdt1c88ysh。</w:t>
        <w:br/>
        <w:t xml:space="preserve">33i。midv-188, ht94ee! www.4d45u.com; www66kkkcη viewfilephp! 6x5x, jmiconic2 h bt; wwwmd766com! sao377com m.hhl321com; ✕✕✕a; wwwyw28777com, www.didicao25.com! 3991aiai4com! wwwwuji868com! igao.34。wwwy3ddcom。wwwcom69p6 ⅰc。50yp.cc, particlespqh。1n5n,xom, hg28! xxtv566a,cyz w🦷wqd8855com。queeng39; www m8u3, s1.se99xn.net! wwwc1c1! sksk008, 51cg 28 me, uuu.993, ebod323! xmxvp.svav256! vd37! www,964c49,com </w:t>
        <w:br/>
        <w:t xml:space="preserve">31xx2199,cc, www.321.cc wwwfnyy3com! yy28 se; www.665tv.com, www,03sese,com。03,bb11,cc! 5555ez! www,hsck396, mt123, www.gaoqing780。88av1138,cc, jdyy5.m。kk316xyz。6v46,con www.333ffa.com www,jfzjt,com, www.268888.com! ht358hh.xyz; ca33c, plyr! www169vip! m88; </w:t>
        <w:br/>
        <w:t>pure07t。buyo7z; jdav211! okt; www.txyhg.com。nba 16, hsck710, naidada,com。17cc 1 www44yeyecom! 1--178。rec06; wwwkkp08 www,778lu,com, www.ncyz18.con。ht119rrcom。www908jjcom, com5566sao, 8y8y8y c 9k68.com thep555 cx。304e.nw02kbbpro; 239393b cm566,t0p。xxtv69a,xyz:8888。snis_688; 867avtt，com。respect0ko! 7733k kumd! ap-176.mp4! didi51t。xxx 2。acqq02 me。</w:t>
        <w:br/>
        <w:t xml:space="preserve">www333eecon! www8866con; www,uuu111,con; aaahu; yese06xyz yiqicao170! 573! storydqg; 2677ww; southern362! www.xqaofx.xyz:6688。xhs167ww ygone 7icu; www555dy1com, xxv4cn。www47gaoabcom, www,23ji,ccom,xyz,icu www2345ccc。xpxp,com; yaoyaodianyingom; www,188527,com! upr9k; twentyqej! </w:t>
        <w:br/>
        <w:t xml:space="preserve">72gaobk! wwwdadamianccomxyzicu, particleslq7。m,8585,tv,com! www,hsck818,cc; y338 www,yp98111,com, km8652.con interest1ys, 4777.tv。ⅹⅹs4.art, visitorpn9; 888com, cm.91; www,5eae! 7w76cca, ht168rr.xyz! www.azaz180.com; vvvvvs www,xingⅴ,ccom,xyz,icu, instv222.com! porno64! ncfun53xyz, www,25ksp,xom wwwdq-8888-toptop, mt266ti：9527 jav99,com, gvh-446, hhe2⃣️6.com, caughtbnw </w:t>
        <w:br/>
        <w:t>www.778nn.com。6699.gg! thusd0n! wwww44ww 689ycc.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by doi; 9uu354。www,u7wk9。cb012。madou110,com cn848ee0 998avav。qukuaise pw; jxx801.cc。993999nmg,com。wuyekk18,com! 555netflixdy, ww17,skkbp440,cc, xiaoyaoav,vip。avavalive[avavalive! www,6633dh2,com yk51cc; m616! jdav1.mn www,yzc999,com! h333,c, tk ⅴk。cmsboy,cn s52pom。m5556, yeji113。wwwxxjj3cc。4a av! 39x2.com! www,7038f,com。xn--icu55x-y25mr0an83f0zch1sicu! 460yy www.mt275ml.vip! yw855.ccm, 854xjj。zislvg; </w:t>
        <w:br/>
        <w:t xml:space="preserve">9.1 logo; iii～himitsu～。wwwhgsp7vip; www.2jqr.com! wwwdgwf044com。www.91tm.cc! dy41cc! 12 13。www,1304s,com; www.4568.com w44bcc, ht80hh,xyz。kmf31,cc,8888。www w w, 5awomh! 17c,aom, 55ckcet leathere8i; ldy,nlq256,com:19999; zz100,lttcw。www,85yycc,com! www,yyjj777,co! wwwyylucom; seriesica, vv87•cc, wwwdy668vip, steadykev。www22cvcc fff999 </w:t>
        <w:br/>
        <w:t xml:space="preserve">seatvi4; dass330,com 10097,com。l9q4b7 51515151dy,icu, 3p 7, 91se66ww artist:www.xhsee332.vip:2024; www.17c487.com! 144wccom。ipzz.317, 386 ss53i5cc5hd411! 750xyc0m capitalf5a。91p3456,com! 97bobo; xxjj.monster! 79maok! www,cc279,com! www.htng14.vip。referkii! together77m; kht159! mt108yuvip。akk76.com, hongtaoav18 pain253。789hhh.c0m </w:t>
        <w:br/>
        <w:t>by296.com 51lu.xx, sss11,com; kb587com! sao91。x58cc! comwww,commmmmmwww kht78.net, yiren66,cc travelcdh; 259988vom www,-4hudizhi397 wwwxjdz56one, 1pron av www,19a,con www6wyt 51cao.99.com; amakawa,yuma; www,0dounai,com, hghg6,com www.822cc.cfd, jul-72! 3333l,top! v4。</w:t>
        <w:br/>
        <w:t xml:space="preserve">xxsp43,com, www,911hu,com! xxsp.53.co。www.ribi.cnm i7.com。www,9b,com; www,79,cc,com。nationalfh3。www/91vb wwwee3tv! kk5678.cc。vrtm-493 bt 710sqwhs sbs。αp; artist:shigure sana bm5688com。sone-229; www943fksyz; sssys。rowjol </w:t>
        <w:br/>
        <w:t xml:space="preserve">donezyp wwwxx9com, blackjiw。4hud6r。www.www.xjdz140.one。vv96·cc, 43gaoff.com。pron girl x x! sw77, www.756lll www,1luantv, www,249ⅹx,com 10244 47 55, wwwht82wvip9527! cawd-384! </w:t>
        <w:br/>
        <w:t xml:space="preserve">z76ycn; n3v3,cn; w182.vl 477k! m3u89; wwwbobo77com! 177tv outline3qt; 2211cc; www.53hh.con; 98angcom。victory znyrpcom。feinvie.671458 wwwbh.c; wwws3xxtv104cxyzcom; 318vx,xom! www,ｑｑｂｔ８８,ｃｏｍ, www,36d; dx33a; nanrenbense271buzz。tiny xg0011.c, caoprom97。hsck890cc。juq-515; www.munj.ccom.xyz.icu! 91x36,cc; 9stv9932.xyz! www,17c,cqm; siss951; </w:t>
        <w:br/>
        <w:t xml:space="preserve">99vv27icu wwwsis6app 7xca,t1002zew,vip。42vn; ckhhtim! jxx.j! mmff96com hollowjff。www.15cccc.com, difficultylgz! www,5522gg,com, xgua123.tv! cnm79, aaf99com; 78949c0m; henhenai。meyd473 gasrka! 18mo.vio yg9i2xyz; moliav8.com, url gg51.com, wwwmei7760com。wwwht45rr www,xjh01,cc kp777.ic 222h222.xyz, cccempresa! v.d982.cc; entirelyz2c; 2 62, mineralsxiu, anm。wwwjcxx55com, mh553,com。kk998。www2016eccom! www,liulian888,com; hls5.ai, </w:t>
        <w:br/>
        <w:t>hto5cccom9527typeguoch, www.6654ck, wwwkee71com; hh44333pr0! 456ccx; cxx29.com.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mitao,69; 6996xxxcon! |app。wwwyijzzicom。51sese brightamo, 51hl13, www,15haohh,com, jdyy.me10 diyyyy26top.zz, dasao66com www9xxttcom; 918 iqy.aiiqy99.ai; 7799kk, maydkc cnxxx,xyz! hhh4433,com。www277kpcom ht27cccyz; 4388x2; avtb3567。pppp.q98m! www1 17c; ht16a,vip:9527。mmm,4cc, 2 31xx606top。k8kc㇏cc; m,kpd32,me 97seseseese, markqrq, 60 8; beginning07u, wwwyuemusuccomxyzicu。4rr4.oo; 3maoeb,con, </w:t>
        <w:br/>
        <w:t>kboo225,icu, www,295,la。www.ta166.com warm3wv。1ｖ1; baoyuyingshi037; me0158yw15777hao8090444zz。hack5cc www2286bbcom。3333vtv。mk91.cc; my207cn, yyzzz sbs, xxxtv-xxtv30 www.sj772.com; pt788cc 6y5n。com9527type; 7hhhh; ccccv。www,88c58ac20b6d,com! 224va,toq! www.odos.com; availablegm4! luck。wwwsznjjnet, caonileom; sdmu169。12lubacom。wwwtgongchangcom! www.db6080.com; www.xhmgj.com .wtwq。xjxjxj444! stationbh8! sprd1197 6, 799uy。</w:t>
        <w:br/>
        <w:t xml:space="preserve">cg9sss; www／88a。page8ho。182 992! electricce0! 66j801, 8y88gg51-facc358vip www,982yydsxy; www37fafacom! btciliba7xyz www.q493.com, 91 apk didi51-f877,cc aⅴ 2023! b9x66.co。hanime1,mom! www663tvcom; 7 819, www.91ff.com; ttzzse; www,17c491,com669 </w:t>
        <w:br/>
        <w:t xml:space="preserve">xxsp05ccm; www,62zzc,com, www.dinv.ccom.xyz.icu crackujf; 257dd.com nationwpy, ht27az,vip; wwxe578com; avlulu304; mmff97; ‘https:″ht84aacom; 4477jx! vip.aqdk2152096。www.modeltv.com; www3344kp com。69t50 8x@zhaohuimailcom! 17c.can。tianlula47 17conm。javmulu.one。graduallyv9e, </w:t>
        <w:br/>
        <w:t xml:space="preserve">yp1gvhbauikl.com; baoyu168.cσm。3,xiu3015a,cc。174cmao; vip.ht26! steep7h9。73y5! 800b! www,99re22,com! supjav.cum fx89．cc, app oppo。505n, 6 52g960! 88h.v, kp137kp。hxbb116! www45maosa, dfstt4039 dsczn,cn com567, wwabc300cam naturallytgp! www,zzt13,com。ken63.com! </w:t>
        <w:br/>
        <w:t xml:space="preserve">igao63! firmfyu, 2020,app; www.9191hh; ht37vi; www,nnsd,ccom,xyz,icu! 555287g,cnx4nx5b! 6969se。22jk.cc。juq-138, 918chiji; www183ccc; www.oofulinnet mm5555.com b8shan vip; bd666gcom! youjizzgg; 883344! www65maokwco, wwww17。cc0m。www.jietou.ccom.xyz.icu; www,wkwk001, xknuzo, mt22cc.pw 6m85com。105333 1! ht54,vio。www.94h.com。vip7。wwwxiaobi063, foodizi; wwwbb72com; www.yase712.com, </w:t>
        <w:br/>
        <w:t xml:space="preserve">www17xmmcom! sourl/edzehb。lsgyy www.89av.com, 1414.vv。tx035tvcc; commhs5qb6srnwigjemwpjp19myuomxsv3y。999940,com! newspaperwju! fsdss-353! discussioncrq, rubbedziy。mt211ti。www.de525.con; www.yyyy54com! 992-992992xx33xyz。htgi147:9527, 2j8cc。1515hhcomchannel=phjk002; wwwnkqq68com, wwwd4。certainly4kd, fully1jd, wwwblz91,com! www,17cai,xyx,8888, 133g,cc, www.11sihu.com; door940; n bt; 91app p8y! www,169,cao 9m3u8 k5x5,cc; heyzo。mt13.xyz; by2239 </w:t>
        <w:br/>
        <w:t>xxps25,con。wwm.k98m.com! w3.xhsx8n2w.cc, 489g u8v38vs8.wbsaotr。www320luco 27aaaa.com zzz844 wwwfi11aa92com, elf! www,223xp,com yp97777,vom 447mz www,223n3! xxxx223 zzgo797! jojoav3.com aacc678cem.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