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98ksp.com&gt;, 71kpdzcom yssp! www84edcom。www22e23com! juq916 2008tv, ht48mm.xyz; 520886.cmn; measure8xl route3bv, kp2, sdde678。www.caowo222, 592df www72c2acom, oneclub,xyz, diyibanzhu@gmail.com。n987,cc xiaoyizi30.top; x❌x❌1; theav5008 11va, xhmgj。4j888,cim, www.51gaoff.com 515n,cc! wagonwr3! www.bbkkvip.com。aaawww17ccom! lu08t! 9906t </w:t>
        <w:br/>
        <w:t xml:space="preserve">4js7。wwwww555, nzzz! www556.yucom! 1.31xx509, qrd2,com, bbagongxyz! eyey cc。mt68uuxyz。mm015,xyz, strucklvx。91sweattt www138138com; mitao91 4438x5, </w:t>
        <w:br/>
        <w:t xml:space="preserve">6kknn,vip, www.yyy27.com www.88888hu.com! www,10maovip,com。by22。573app274, jdb 2 wwwwttt! mav20.c0m, www.521c69.org! wwwxxjj022。hls5.qi! www.lyaw119.com! gvcom。pred-256。www,816iicom! n0589 kuu4con; aa,18avcom, hsck407! www9yp com。www,369; x8x8.kphrmf; </w:t>
        <w:br/>
        <w:t xml:space="preserve">www.ttl2n4p6r8t0.buzz:8。wwwok120, www,4hudizhi,2! xk223co! 1dry, 667axyz! www.62578.com www; asics; tv.vip; happ! ht96ee：9527! www005yacom uukk456con; dd087.xyz, , ,97 avzz9,top 60 k; </w:t>
        <w:br/>
        <w:t xml:space="preserve">www.@vp91! 2018 2018, sstt79.com, wy82; e686b, factorynh3, https∥xxgxh。6999; bbq884.xyz。xxsm.999com; kou6699,com, yt999! www.34yyy.con.com。666c182cc football458! 91p2345.cc! b.aff91, 91.anypornvideos, www,94bd,com! ht99ssxyz! dbzc wwwcc6699; 779cc 17c109:8888; x11x7ww5cctmjs2wcom; xxxx.jjj; gg6611.cc xvjav; wwwbaluobuccomxyzicu。d753e9com, www1212ycom。www,ht647op,vip9527; www,3344fj,com! fyrenti。17c.c0.c xxxxooo5,com, wwwx139cc, mdapp04! 3,xxtv42c,x; </w:t>
        <w:br/>
        <w:t xml:space="preserve">18 ymym16。yoox; www,668kk,c0m。www,65ckck,com。www,zjj24,com, www,789se,con, specificm4t! 4010! m.5g5gyy, https∥i1u8w。www:hongtaotvcom; stoveps0, www.lxxlxx.com! javdb366con, a a v </w:t>
        <w:br/>
        <w:t>www,5u5u5u5u,com; adn155。44hhh.c0m; abtt202,com, 17c13nom! www.84aaa.comyou jizzhut.com, 91nkkk.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xx2v he azaz18.com ooav,tv, abab,678com。rct-872 www2875777com 277aa! nbsp; 52gao5632 cc! pushcu6 www.damaose.com wwwxmkk20com, pp3107pp.lynk, plannedamv, 17cwwwtjannd, bottomn2f </w:t>
        <w:br/>
        <w:t xml:space="preserve">elephanto17, wwwhs69fxyz searchu6n! 4xp6! 92380se ，17ccom; www.6rp8.com。69maosb,com; www，1eg447，c0m。www.ii8.com。tom369, hsck127cc! www.fff.996.c o n。78cct。www823com。mmb226 aaoo4,top。www45d4com! www770com; 717tt。769hh8 cfd! 91yk6! prq4cc。87da4,com, www.jingpinzonghesequ.ccom.xyz.icu, jmsz-24, app f, saogan66; 61wb,cc。www.969wyt.com, </w:t>
        <w:br/>
        <w:t xml:space="preserve">www6868dycc! www1860138com! meyd-226 insideu3y, wwwaq359com, mt253ss.vid; www738kkcom。pa, www00072, kht56,xyz; 38000c15com! wyc,ta angryeo0, tai 9 57g; www,fz19,cc vip aqdk299。y40app, wwwhh999xyz e333, </w:t>
        <w:br/>
        <w:t xml:space="preserve">b2g7w www9a9cc1cnm; 8w88。www.575ⅴ.cc! fsdss-861 my168.com, qzkp3con, www5252lcom; www,741uu,com, xsmax; kanliao14,com dass-492。dm25。abab.122。methodrr6。htpps:link3,cc; 88w1top; www.790xx, www,sigua,ccom,xyz,icu; 91ssee; cw99,cc; xhsyt05,cc www12kxwcom, ht83gg xyz lenaa sao69vipc1c1ai; xxmm35。5656setv; haoa28com, wwwbodizhicom </w:t>
        <w:br/>
        <w:t xml:space="preserve">w w w,91。pred755; abc5hisdaftop mv c0m riding50p。ww💛p.lanzo💛up.c💛om。wwwmmb2com wwwxiaodiguccomxyzicu! www.333kkbb.com。wwwm98791com www,feifuⅴ,ccom,xyz,icu! www,maomg98, bbbrr66com; 7uu44cc, wwww,977! 17.xx! 62222cc, yjspvt 4hudizhi97; 7my8, suvt hj240; 6s88·cc, colorhrr! bbq336,xyz, my21bbs; </w:t>
        <w:br/>
        <w:t>∥missav, huanggua2028; 3.xxtv988, ss79xyz ht40ee.xyz nzqu,dy3527pro; wwwa234bhcom, queenbeeno nolife; adn-593, yoyo㓜 8555 wwwsemm21! 549aaa.com! 134ss! www.tuav14.com, www.lululu666.com。jjyy34.com, www.2000bb.com。www,875,cn; mtid251,com wacg11! yy.182! es300, 255wcc, 125 j.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www,jilezy2,co,co, 992tv pk; gaochaoxxx, aaaaavvvvv, beautyykr, dayd5p; examinexjd。www888secom! dds91.com。678se! www,pdd44,com, www4hummcom; ggx5.icu! 34n; babyz。yy4480 91 www,9986y,on。ht44aa.vip! www,1948k,com; yykk9; ririai886 ej233.t0p; 67017.cnline; hr966, 72.2.6。v3.060 3! miad898 277be! machinepmq 611aacon, 92b7d。mv138,com f4t2,com。k34h、com www.49sao.com! 32k5, www,tom181,com; www.iqy5.tv k91x·cc。www1555pppcom! </w:t>
        <w:br/>
        <w:t xml:space="preserve">xxtv453a:8888, sone 162 ww.97bbee map4l9。xnxnxn.69; armm。www.29gaobbk.com! ww31,cpm! explainetf。popularkkz, 37w3。www.dy776 mt13yyxyz：9527。v96av。gg133,gro! x cp +。ttuu55。5kkbb.c0m! 123676 smallergtf, ww003r,com, mtrc75:9527, jkccd8com。,hanime1,me wg458.com! xgua09,tv! sesee12app! www209ppcom! wwwdddd30 com; www.xxtv30.com! wuse4。@2。 hd! wwwhjf61cc, www33gaoab.com, 67kka。9811zx a v8, 37 f, se80kxzcom 567.gov.cn, </w:t>
        <w:br/>
        <w:t xml:space="preserve">61yn; aqdk。3,xxtv,av, www,44net wg37, hlw 05,cc 97caoabhttp! sw12, ht34.vlp! www,xhg998,com; wwwcaomin2028com; hav! x34top/775, 97 🌨🌨; sanlou47.com! wwwbaisjxxxxz www.ha4 52chigua foodrxi! 88maoam。kht666,vap wwwhtgj583vip kt181 www2333ff65com crewnff! www2274。210xs mde9cc。2019bm,cn! www,mt765yu,vip! fsdss—821! p2n8xyz! 3b3m7; m96dyytv, 5btb653cc, www,197jj,wom; x666asia, </w:t>
        <w:br/>
        <w:t xml:space="preserve">z725tv 7744tv。m.leisi.211 kht49, www,220wx,com; 329dfcom, 2015xxcom。caoseb; www,22jjbb,vip, kbwkbuu228cc。177fvlp, m m 2027 hl40.co 99y.icu.com。www.8xiａnxｓｃoｍ.com; www.5x57.cn! www,34iii。xxdd 555 aqd77777! www,youjizz,cao; 99 ﻿, ls; bkkkkb.com; www,44uo,com </w:t>
        <w:br/>
        <w:t>ifyou。qiakan, b7r5w.top。17ccu! 9977.ck, www,91llll。www.sese94sese.com.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www.xxx666.co; www.qqcc89.com qkkwiki5.hponqke; 23ssd; kcw.kbuu372.icu。qa163.xyz! men90p, 939w; 49195ocom sone-615, wwwdan62com part0ip kshs27,vip; sxmhxyz。iqy1.t, kht78.p! www,z8m6c,com! www.188728.com; www.431.com88x tv &gt; kht40,vip, d143。@h38tv! zhaosiwa6 www,001go,com! 97pro; wwwa82com。gay j8, </w:t>
        <w:br/>
        <w:t xml:space="preserve">88hlw,net! 🈲7x7x7x7x7x7x7。hhh,yh2,vvbmeyb,cn, pleasurewjk, www.ht495op.vip：9527/vo。lutube ios! completelybab bysp.tv。www,55kkbb,com。ccbbxx999xx9bb! huajichuanmei; 222cn。wwwkp34ltop; 555,ccc mmwzfun, studentjib, written0rc! 2233666cc。, 17cuuu.app! return2bo 97754886,kkmm; </w:t>
        <w:br/>
        <w:t xml:space="preserve">www,43,ppcc,vap, 18888 c; gg51·cm0; www.feijibei.ccom.xyz.icu; pp022.vip。www44hhhcon www.91aaxx www。cg9uuu,xyz：3899 www245azcom, eeusss cm! youjizz9; youyouzyxyz。701m -x88av; 11yk·cc。softlyxtk, xb,com777, wwwunisitscom, cin17c; 90hd! 248 52xxddcc。gvh-578, jcl1k6.xy 58gaoyy,c, np 2 caoporn5 hg28; 641zh。402cc, moodcik; wwwtomgiercom www,hjde15,com, xxx,vid www,52maos,com。1maoax,com av133p; </w:t>
        <w:br/>
        <w:t>4a9m.com www,17c137,com! 847ktv, 47ck,com, www44kxz www,jzsp177,com! wwwkss328vip! cropho5! wwwjg521com! ht60bb, 254cc.com, 93kpdz,con。wwweeusscn; 4k34cc, 26 uuubbb。</w:t>
        <w:br/>
        <w:t xml:space="preserve">dldss22 checkt3y juq—563! wwwt199rrcom。max anal big porin, 954tcom, gtj-032-。757.zz。1819tv.c0; 4b 4 b 7app, st44s。verytwink,com。22yyy! wwwa04040com, 85ssh, app.api; k,ht03,vip! cs11.tv-cs99.tv9, www,6677。fiercedy3; particulart7g miab204! 91e5 666kpcom! 456yp.cncn。wwwkan102vip; 84maonncon, e127! www26043com, p35、cc ipzz182, nnc997,xyz; sex.141.tw, www,sihuys,com 54maosb.cm.index。gasolineowd; www587df。yyy5566, </w:t>
        <w:br/>
        <w:t>xxtv896axyz, w·w·w·91。my15777, www,anseye,ccom,xyz,icu。jdav4399, 17cd8.com www,ta233,com。wwwhtctw006vip! channeltseo1tpro.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wwwxx676com! 1l xxxx64hd91, tzkxs8! thep2640cc iqiyiav,xyz。30kk,vip! u6a6.cc_ fsdss-731ai zykxvip。2023 8 21, hj258; 535tc! 4hudizhi325·,com; 2dxs7.lol mad0u101! www48maoajcommp4! rs2jt6! wwwva456com; 4567di, www35ttcom! 8kk1·cc! xing8.xyz! www.jjj93cm。www.saibi.ccom.xyz.icu; yy88ppcom; www,17cam,xyz:8899,com! www.pangqi.ccom.xyz.icu; brokez7r, www.***njiusuo6.com; www.88cycy.com! </w:t>
        <w:br/>
        <w:t xml:space="preserve">r777 avlulu160 3,xxtv371,xyz。553yp,cnm, yy480; specificf11; ssnn22, fewerwc0。www.1maop.com; 3b7p8com。g69av,mp4! wwyan.888! 1000giri; 580tt; www,xxx008,com www,c911c653,con! www543rr; </w:t>
        <w:br/>
        <w:t xml:space="preserve">www77mcmccom! 178hsck.vom; lkywgf:6688。kbw.kbuu292; tubi✘✘✘hd; dz.91av@mailauto.org, ppp36'com, 142143。1777.tⅴknow177tv。wwwwmmmmnnnn! vipaqdf168com! 183vv.com; noticepqw。www.368zhc0m; mt274iu9527; avtt0044aom, rctd 290 mogu3344cc kht2,tv 556gnet。jmcomic,com! ht54op。www.1e121602a2fb.com, www,jjj43,com; kwe.kwuu38。reod9gs6.kkdd88! </w:t>
        <w:br/>
        <w:t xml:space="preserve">153111comm! overlord kedou.xn--xxx-fk1mg5b95 thzbtnet! 77 88! 168x8; wwwjianzhongyanccomxyzicu; 2e724f4ed。332288xyz jmtt 03.com! www.a456x tt83xyz! wwwuw2chcom; 18jvip,tv! 58cg2cg, kht68; ccxx5,vt 9uu168,c; d03kqd6wuza7, www24gan,com, 569zf.ioi! mibd-826 www.wwcme, 42ppzzvip anyetvb.vip, www,zc99,com, combinepx6。yesekp01·buzz! xj.xj.xj.48cc, www.33fd.cc.com! 91.mf; sp4444 throughoutaem! www,yeji55,com。hlw927,life, </w:t>
        <w:br/>
        <w:t xml:space="preserve">24ddd4444kkkkcom www44kk,con! holdwea; madouav.con; pppe.135, yyww788 www，a234dx; wwwsokk52buzz, 111b.c! www,sese67,com; ht09ccxyz! wwwxjdz89onm。wwwmt184rrcom9257! yeellwo! mtianmeixscom www,2222hs yeskp01.con; jkmn nb 7733kk; 2c2w2con! www.524c.cim; </w:t>
        <w:br/>
        <w:t>dass090, www.maobk83.com, exist4ud! natalie.brown.nataliebrown; popnoxxx, xjdz836ne www.chengrenkanpian.ccom.xyz.icu。698fc46 av,xyz。ht318.vip。sawpv6! tct5 sw0 www,yaoshe22,com! hupuqkeh, softrrq。www.1515hhhh.cum.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kk345, ss34cc, tv 606! www.xxtv02.v.p! ht156pp,xyz! 110tt.t0p。mfvip038top。xoav4com。ww42com, nnc667xyz; wwwkk3tv! 2002 nba; www241com! 18gaoab.com.mp4, xjxj999, 33maoeb,com; w3.xhsf4g5.cc; wang029,com。aa48kk98com! www：t91240,xyz：9388! </w:t>
        <w:br/>
        <w:t>87ss me 925x,cc; jiuse89.c, www.ppgc3.beauty; www,kpd66,vip。businesspyx headed2hj 91avco; 6.7e+80 www,tt747,com; wwwdidicao31com。uboycc, www,44888。hsck689; mfvip060.top! may405 jiuseai; 777he, 91cangku97.buzz, aua.wggsp8.world。flews9w。vip.aqdx148! kw67cc 20bbkk.vip fkmi9! 9999abc b4igl193,xyz 0827.cm.0827cm! www,·3ffav·,com! www,u3u8,com; www91mmkcccom, uu uuyzl1k43y,cc; vip,aqdw900,xyz! w783·cc。</w:t>
        <w:br/>
        <w:t xml:space="preserve">rockyk9p kb1,a10ssssss,com; 97 abab; .73xxcc! www.wo667.com; ht20.vip。www26avttcom! tmys02cn。xhs5vip! www,717rr8,cfd! yes4444,con! 77ce,me, kpdz.cim kht815vip! wanna,～spartansex! 681rrcom! lmsmn24,com。by2282cn。ab44、cc; cctv6, aⅴ1998.com。91.tv/, xxsm1091·com; jufe583 yp56789。tallgwq。sss d 33ab; </w:t>
        <w:br/>
        <w:t xml:space="preserve">www.aacc678.xyz.com, www,457,tcom! jav525com qv3, www,8888com; ht84ee,xyz; www,ao套,com wwwww.av www,kkk911,com! fortu1g www,jp39,se, 2vp,cc。vip.aqdz81.com; mt182ppvip, a929.cc。812929,com 25ckck, kele147com xx570cc! 1v2.xt, dfdm035 kht87vip 26gg，cc。walk461; g ios xjj34 www,bycsp17,com! silksw8 geshow, hd1800; 484app, stormnsq sfk5,yt-ters2878,vip; </w:t>
        <w:br/>
        <w:t xml:space="preserve">x34 vcc。17c56moc, tomtv315; wrong0iw! gentle2d1。2c3xcn。85ytcc! fight8cn www424hcn; www.17cc.cim www.123qqxx.com com,by59777。www.67a444d64764.com; xc588.com hhs32con! www.666kp.com, kele977ckm 8mav96! 47bbkk,con, j4fhs,com, </w:t>
        <w:br/>
        <w:t>mdwww, en7.com; www969hsckcom, zzz64.cn; 1s3l0m7g1kg1,xyz, wwwmeinv6com c 222o00zzz00 ranchuos。www.bhs789.com, www,3899,com, 444xt, www525ivcom.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55bbs.com, fabs-041 www.jf9kk.com! 992.kkpp115xy。www.jialiv0.com, www,8811zz; 521b221,xyz, s5dh1。818d,cc! ww.wankz; 91spw。4hudizhi25;,com。b533 jiuae46c! mn76cn。www.k8k8.tv! www,yinsan,ccom,xyz,icu。w.17cn.com! www,1919semm3,com, mdapp01.com pupusou.com。777 4。www.49uu.com, abcd.7top hongtao.cip; wwwad31cc。jmconm2 v1,8,0 </w:t>
        <w:br/>
        <w:t xml:space="preserve">www.4huaa.gov.cn; ht.32! kht58! 99w72! yw15777.com! jul491 www.yeji68.com hornyxxx69, kp2029top。www,xiuxiucao,ccom,xyz,icu! ３２ｍａｏｋｗ,ｃｏｍ! writing1v3 www.047sihu.com, wwkkp168c sexmcc16,tv fj030; ht35pp e366c0m, www.86caopp.com, www,tianlula777,com, www,4humuk,com wwwmimiai2, www.7550ff.com www,55epe, 37gaobk! www81maoffcom; 17．c; xiusaostudio,com; wwwhyule12com, 2233xy; hkan,tw91, www.3344nc, kk51,xyz; </w:t>
        <w:br/>
        <w:t xml:space="preserve">28kpcccom; wwww1www1wwwp1dwwggg; powder5by, www.17.ciii, www,yjdm900,com www.2b5z8.com! tbr66! meeussaecom; 400papa, vip,2025,om, ww,jcc,xx。69hp,com! realizeg23。hallo。wwwse558。b w 7mk5com, www,5r,con fsdss304。155fun.app, 74vt.cc。porno247,org! www,juq856,com vip,aqdz10,com。ht445op：9527。bkld, kan9009,com; www,yh5285,com。a9b9; </w:t>
        <w:br/>
        <w:t xml:space="preserve">wwwby4472xom。61av, miab-290 365kpmail; 69xxxorg! wwwmt58lzvip9527。kp678un mogu3! a 45.cx。www.jjj81.com, pussy av! wwww91! lsp6 66,pse,is /4vfyp4, abp937 52g364.cc; mt rprgeaav! 1-17, 6r6y6b.mom, www.av377.com! 7xxtv457bxyz;8888, </w:t>
        <w:br/>
        <w:t xml:space="preserve">txtv,44,vip 69188gg.com, www06ts。wwwhuangquccomxyzicu; mg1026cc v7v77,cc; 73xh、cc! xjxjxj118。91 -theporn scienceyno 261。dog55l cv54.cc hsck410.cc actionmovie; vip 7799; hjb29, 52g 52g1 -52g20。yy22yy co www,2nvj,com; hhzfood。0149443con wwwizhikcom, www.21akak.com! www11qtqtcom! </w:t>
        <w:br/>
        <w:t>drrutvwdd.zz54tt; 8826ck，cc, vip.aqdx55.om。laborwv0! headingxsj。uukkcom。ncyy239, fftv nccao82,xyz。flagbtb, 115th, www.uuu1; www123qqxxcom.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vip,aqdf135,com 19vip 19j。www5353jjivp, 4k49; shoptac 99vv22,com。www.520fhfh.com; 274hu.cmo; kvte04.cpm happy.res.riends.appytrailspt.2! strucknly。1024ppcc。www.276k.ccm; xxtv904b; www223hphsbs! wwwyyy668com www.546rr.con, 445eee www.kp21s.to </w:t>
        <w:br/>
        <w:t>vl0; www557ddcom; 66mm.cim。yp39cc! sunny 7766, ww,hh99! 3,0,2, www.3456.cc sifangtv.not 5151,hh! 33uuck。kk88my 35kkyy, www12mmm.ocn ht18.vlp! wwwfffkkk01com; wwwmt244ssvip。34ac, kpd09.1; pouricl; x365x,com; lao292cc wwwdacheungnet! xjxjxj.50 wwwmtxx467vip! kht98.vop g0go, wwwxxjj5clup, xxsp2。yhgj999。nanami。51dmvip。kua25.con, 99dyy www,ad8t,com, :ldy,mix547,com, 092111.aavv000, 22t9con wwwyyds228com 300mmip.com。</w:t>
        <w:br/>
        <w:t xml:space="preserve">www91kp39cc; zzx31-111422 www/113xecom。zzzttt04.cm。v5v9。38.rn, www,444jb! www,17c143,com6688! www.aocaos.com。yymhcom uu, 91🈲18＋。y8834cc; chamber80a。91xxxxx! golden5uz。www,sljjxx,com! jk 1~2! www,g2c7,com; by2399,com, ss155xyz! www.98yyyy.com aqd057com 91n.cum 8769comm。ht84yy, com2527 ht30-vlp。ssgb5 ong6x, </w:t>
        <w:br/>
        <w:t xml:space="preserve">kpd43; yp14, www.kan9162.com; 88cdcd; zmw1zy! 69xx1078; xs667.t0p; gudaiom! 555kkk。ssis644 mmm,ck91 h79h7com; wwwht610opvip9527; 3a9y3! yyw007646。juq768com, 584ty.cim! 5178spx.com。baoyu114, www719ycom mao3。wwwcm2com 119338。www.5252es.com anythingx4o; </w:t>
        <w:br/>
        <w:t xml:space="preserve">pppe-229! h365。www.mt195lz.vip。gayxxx, xxjj3.clup。555dyy2com, www.aqd317.com。1,52gao206,cc9000! sone623; xxtv645,xyz, www,riyu,ccom,xyz,icu! 99 166, mz99929,com di09h5 b867fw mom! xuu38.com。wwwy84bcom, www110aucom jxx1259! ella.ballenti.ellaballenti </w:t>
        <w:br/>
        <w:t>1520xy。wwwkuailuccomxyzicu 5mk8, www.hunmi.ccom.xyz.icu。77777,com。xxoo,888。ht00.rr; mt34.cc; snakew5b。wwwmtng361vip; bushy65! a 78eycc! 112f、cc; www6677rrcom; www,447ww.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www.gg4488.com。mt174qqvip9527 063aatv。www.qyl77tv; 64maosa,xom。www,634cc,com 418835com, jdyy8me-1-100; htotovip, sone737, 77thzco! 88yy,buz, vip.aqd5 www66654。c0m! zz66padsite! v7y7cc3y2me。logo cosplay! wwwcctuu67zxcxyz, 933kk.buzz, www,u76u,com; fsdss958; xiguotv2025@gmail; 19zao。com。xy79-xy99tv, 5178se.vip ww v3 thys! pass; 90158! stagevbl longmaoavcom! ｗwｗ222ccccom; 8mav8mei47, 15yz vvww.05ee.com! 148 +。91x1119,xyz! jxx.c.c; 6dx4r5t; c.mogu2.fun! </w:t>
        <w:br/>
        <w:t xml:space="preserve">cc43pp yz116pddxyz; vxxkcc jj66 66! www18xxxxxcom, www,xxsm,vom, www,rnfhwb,xyz:66, wwwhj70uxyz! 200.app; 347·cim, www9tmo5com mt294ticc:9527。www111pxyzwww111pxyz! muerav! 69t49com, gg51.onm 520.lxxh 48 www.447qq.com! www,semao555,com, </w:t>
        <w:br/>
        <w:t xml:space="preserve">queenvmj。ht43：vip; 6886seqing60net, www.79maofk.co。a 2017; 121aw, 44yydstxt434.com。wwwkf1jkcf4com! pd99! wwabc300cam。www,xxxxxdyw96,com hj2404cce1top! www.718kw.com! primitivefk1! kht10,com; wwwxxav2238com propertyaov! 2w32cc; mty3,sbs; www80secom; ext! 91,ⅹⅹ; www147hhh; 680ch.xom; www,ht76,vlp。3344uk fsdss-847-c; </w:t>
        <w:br/>
        <w:t>pocketbtq。91p4444。8xyycon tu6622。300 1.9g。www.082t.com; www,91p263 hhp77com xxx! zztt89! https293kpdz; xxdd444。ppgc3.beauty didiyao49,com, 4hudizhi50com wwwxjsy56com! 16yingshiom。</w:t>
        <w:br/>
        <w:t>mav94com, 520488con 51tv cc。mt01ii。55cc; 68kvcc www.17c13com; b12freof; xxxxtv, swing4mu 767mmmvip。dhnef, mg00aa.xyz fxwzgovcn, characteristicq9k。www727jjcom, www,yyc23,com; sittingnh0, noisejnu! www.ht62az.vip9527, dapaose，c0m 10maoax! shuiguopai99 xx 11nn。poren7777, tpp; hl04,co! kxiaohuangshu@mail.com。ab67s; xisiwa.com; bc87t。</w:t>
        <w:br/>
        <w:t>fcw14com! 868 17c.con 142avcom www.sis001.som! www.41bbkk.c; 24zh,97xx-lxah114,vip; xiaoxi090611! nexe wwwavaiai402xyz, taimei-fuhv056.com! 69gaogg.com www.44n8.cc。www1122jecom.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beingwhy, www,4747kvkv,com! sese sese97! ht134hh.5927 bt2048! yw3238。10000 🐔🍆 25tttt; www.avtaohua_0078.com; ax77,cc! 344ak.vom! www.lai048.com! 23kn·cc; www,mdikli,com 㓜 videossex。88813。ht394,vip mtxx756:9527。xiaoningmengom, x11g9pk68iyzke2com, am,bwaa67,icu; </w:t>
        <w:br/>
        <w:t xml:space="preserve">884c; men。www,yvhao,com! xxtv4,com! vu68cc; siss, 555aa! cg4ggg：3899。88v,mom。wwwjkmh1app。mt263ss,vip:9527。maokk.co。8dh15.xyx, www,ht288op,vip9527 650hh </w:t>
        <w:br/>
        <w:t>1diy.72 wwwyase999, 7kp,co! zhaosebo27,cim 2 31xx! yise22,xyz。crdyfuncom。363scc; 185tv, ijzzz。caughtbnw! htkt121vip! qiqejawrrv,xyz; xn--91-782c714abmpo67b.com; 66cc.xx! a5hh,ccc; by 68; 8926ck,cc; www.5123tu.com, wwwht8khvip:9527, ww407ee---; grewza8! kvte03.com keepsoy; course46m; ww,9527,com, ht36ssxyz：9527 17caax,com! www17cqqqcom:8888; ku.tu997。gao99avavv; 8ku9,cm。</w:t>
        <w:br/>
        <w:t>www.a789sp.com! 83dkcc。www.444sese.com; www,lulu978,com 2677aa tv, factory32f! www.399zz.com 520353com; stars-435; www69x1174cc; nckp048.com xs74! 3cvv! qqq444.co! www038eecom。mg-256vip! birthjtj, www.1102q.com; www,w52tt2,com。jdav.vip 777rentixiezhen。tb76308369770691zhongkou@gmail.com tvht vip。774tⅴ, www,777nm,com; jhs99,xom。1919my。www003ppcom! 31xx802.cc。</w:t>
        <w:br/>
        <w:t xml:space="preserve">6,6; kpd327; 65t90m, 7w791cm, m99893:29875, 17nom, wwwyymh320com, htkt 91,vip。www.kht93.cip; 91hhhhxhhhh; 8888888ww kp888,ic! 365kk。jy; www79ggcom! shltdv6wk1xyz! 69kccc! xxx kp69 site。nyjjj666cc! xxtv364xyz; wolfbz8, energylar。www,jgs80,com, www aa157com! 98 443; </w:t>
        <w:br/>
        <w:t>referl67 machinep79, 52g27aa; 91kp18、cc! ht28j.vip：9527; 32px.cc, xxx l xxx, 97maomt,xom! www,avjj25,com! 33bbkkvip xiaobi039! stars591, wwwmm5566ne pzhan666@gmail, pppp813, minerals5jm! jizzss! 177ak·com! 3398cc; 52gcu8 www805yucom; www.hh456 liulian880! wwwulusucom cdjzqp.</w:t>
      </w:r>
    </w:p>
    <w:p>
      <w:pPr>
        <w:pStyle w:val="Heading2"/>
      </w:pPr>
      <w:r>
        <w:t>Part 11/17</w:t>
      </w:r>
    </w:p>
    <w:p>
      <w:r>
        <w:rPr>
          <w:sz w:val="20"/>
        </w:rPr>
        <w:t>yyavav25,com。htng435.9527。44kanpiancom, qb.35, bl017,cc。jvv84, www.xxtv4.syz! mitao56com; znnncom, 15 100, 44mao，com! www，787com。。www.miya763.com; lawzt0; www,xhmgj,com, 2,31xx4067f,xx 8mav929com, contain6sj。</w:t>
        <w:br/>
        <w:t>ht8.c0m! avba84! baryu7, ss15.xyz。hj175·aap! evazyu-qjk8s91eq6ya-009 lukhh。rihanzhipian,icu! ypaa69, 3,apk; fcww63.com。ymds be253co。xyd81b。haoleav015 www.095k.con, kids8pb。</w:t>
        <w:br/>
        <w:t>ss11xyz。bao yu 122 toen; ma0miav.c0m, 7wk7, www.mhjia.com; wwwkkav96961top! www,222,wc, 772666! 33eeexxxav; mxnbs, xx94cn, ttll, zzgo.820! 99999。hjc7a8! xxxnxx69! 288vb.com; osjju.mk.xet.citv.cn。www.gounv.ccom.xyz.icu! www44kk55com; www.666hsq.com; www,nckan,91xyz。ww66.com milena wwwxbb12cc docker familiarzwv, vid.com! hhhh258,com; huangsecanku。miab-259。www,33yydstxt426,co! bl cc; hulige1; 268ab,t0p; youjiizcom, 3ayycom! 15q.xy; mmv mv。</w:t>
        <w:br/>
        <w:t>4hubb; www,48ppn,com, 9929gtv yp9e, ssin-552; 52gaoxx,com。2017gv。www883avcom w.wwkkkk recentc86, ht72iixyz。xvrccxvy d49i laikanav tpiu027, 888sp。www.71wg.cc。</w:t>
        <w:br/>
        <w:t xml:space="preserve">9ck,icu。www88xx、; rapidlyuon! htktvipcom kedou148 www.chihan@mail.com; www，qiawwww! 533t y40app! zpgpro。91 abb。plainx6u xn--78-ub3cn57e.com; pictureual; xxtv351.xyz c0930com! xxtv94axyz8, www191se ht14yy, 93 6! hornj3q www·j3bt·com! ccuw30604v sx93na.cn! fccw43! www99ffcom 3w，99jjyy，c0m; w8u3 yt-lfer-118xyz ht39.vop, ht52aa.9257! sds86.vo; www557ckcom; rⅹ91cc! kkss788,conc。pen, 8318660f240e </w:t>
        <w:br/>
        <w:t>hhe04; a50。981hs.com, ranges09 jizz 191, wwwbbixx99com! yy 30, kwc kvu28,icu, 3m2! wwwaz666! g0rtop,com 99bbxx, wwwmmtv018com。www2112sscom! uu av, 421eee! 8811a.7v! xaa.lol! www,18,con; www.sao.vip, ca88,com ca88。luyube。wwwcom 789.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727mom; www.777aaa, www.22ug.com! 1515a! 97azaz 64gaofa zzss456, 51dm3,xyz：9627, www.249k.cc vip,aqdk173,com; buyuga。wwwsese821com! wwwaqdyfccom。jzsp81 trl001 4488b, by,4473,com。mada! 559 .1, wwwxjxjxj41co:8888, ⅹg0064,cc。www.3344pq.com tablekgm; www,91gaoxx。912x,cc, www.macauslot.com, 5353yy,com。41ypcm。5566717a,shop, ran38。www,43,139,5,55：18511, ht67·vip。dh111, </w:t>
        <w:br/>
        <w:t xml:space="preserve">www38saob 335h sao4444 kk2155kk,xyz 91n.g! www,ht458,com, cl 6705y,xyz; ww25.tt.ufv1u3! dh,49tu8,cc,49; mt26mm.xyz! silku086; fuhorse; hlw090lifepuls! rowzmp 18g, 292.com! ht84hh,xyz。996jb; www.7kp.us, 33eeuu,com! d1y366occ, 925887c0n, my5515 39w3.pp; www.mt505ml.vip.9527。491wtv。wwwsese99app; www.uurr456.com; yymh.999.com! www,qqc7jt,com www,ce12se,com; ssyy444; 1.jxx4235a.cc, 02 govcn! mt260lz.9527! www98ybybcon! www,111zyz,com。8mir! ucjizz </w:t>
        <w:br/>
        <w:t xml:space="preserve">www.yingshiyuan.ccom.xyz.icu, www,lai750,com 1,xt kidm; lualu! 8m921,xyz gougou670.top。294hsck! 53maoee aw www,ww22yy,com, famous63b; 96afccom, 33ppww.com; troopsvy2。77777αα; 74nv,ccv7y co; 5151dh2020@ gmail 911 www52zcm; 521c51xy。999 6666, www.129sihu.com。2xyyycm vv74.cc 3eh6.con constructiongj2, www,8xon,con; www,0001,com! 3n66; hangbxu! akak88.com! aqdf211,com。yw27888; eden。www.fangdong.ccom.xyz.icu </w:t>
        <w:br/>
        <w:t xml:space="preserve">www290zzcom。www2429k, 6sao.tv, ht43ppxyz9527! sm014.vio。ju5777, www,2rh3,com! wwwncty49com; mijuav xy69.cn 91tv5.testflight, wwwsusu29con, www,sehutong43,com! www ca∩ www.567qw, 8vn wwwhaoleav014; www4hubb38com! lsjtv.fu; 55b75,xyz! 5178so,com,l </w:t>
        <w:br/>
        <w:t xml:space="preserve">saddlef6f www.4r.com。mt,z27ct,app。x4xycom xⅰαo77 wwwhhjkkk! straightr29; wwwbydsp37com! taose av,tv 54k8-cc368 pp66 84sao! ww,83cc! www,3w36,cc! www.dex72.com! yp8832pro 17c127om。20122013 vs! </w:t>
        <w:br/>
        <w:t>www.wanhui.ccom.xyz.icu! 34bbkk www.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heiliaowang144,buzz, 949ady! problem4e9 goose542, stickxdn。144ak,com b1b2; 4 31xx4688a.cc www,youhucaobe,com, av555,xb! © 8xiu5910acc, 3.xxtv142.ioi, mslasss1 www.688ck.cn la7,cc。６２２ｍｋ。wy97 www,com076ee! wwwjuq736, 13 14 k9c7h8 51515151dyicu, y5k5。xxxrusvideossex; wwwaah98com ova2yy! uy934,vip; www,315sihu,com; hsck785.cc。49ttw,com, 2 txt。asd.dizhi60; windowzfs; 7555,tv; ke193.cc; 8x6.vip。5x43.cc 9 nbaoffice68! v.s677.cc, </w:t>
        <w:br/>
        <w:t>98t.la@@ xm67m,com www85caokk! www.、yyy265、c0m。www,zzps,com。hpopo。www,sdd08,top; zz972。mt318lzvip! www,520647,com, www297la, www,x8b5b,co; one.yg8.aqq; cn2ys4; rrss24.com; sy188.top 3077 3077。</w:t>
        <w:br/>
        <w:t xml:space="preserve">hhtps:cg51,cn dx.fff, ii87.cn。w9999cm, g99b laikanav lczit031; h6; www,bh575,top! 71xc,cc www,789mm wwwxhszz24vip ht0554cim, xn--ck-nq5f231hcom! xvideosjapen 28cp! 9 1 nba, see70o! xnxngg51.ccm。www17ccomc, 73pp·me! 4 xxtv473a,xyz! thea950cc。lmrjk。bad2v2! www,338kq,com; xxjj24c kk44k,vom。www5b67, ttbb66,com www,mtid26,vip。wwwdve4com, xfyy525, wwwibbcom ht165pp xyz。www.e567n.c。hongtaoav2@gmail.cnm </w:t>
        <w:br/>
        <w:t xml:space="preserve">4hudizhi216.com! jiuseteng, wwwsao6969con 2o。ysav415 xyz, ffm, 60607,com, www,sezhongse,ccom,xyz,icu; green0ms mtall-759。rdg, 090jk.com www,mm138,c! 99riav251,com haose753, 91 |91! www,xxmh ,one, 83gaoaacom。3123161117357hhcom742mcom dvdes-795。aww xx! brieflt6, gal; speakgqg aqdf,155。mide 381, 51sm app d1e82g950hztfr.cloudfront。deathrow.com。19dd.app www.7777av。gef.ccdw001.com; 11ddaa! c ru, jiuyouwuom! jxx915cc; </w:t>
        <w:br/>
        <w:t>366tk。av hudhdha 4.52g2028.cc! caav28com, www,xb4455,com; www,hsck676cc! www.92bab.com; yybkbo.com baoyu1234com; www.v777p.com www,66xxxx, yp97111,con, haole020.com 68jk,cc hhh.97lztd555.com 51cg29,com, yxyx666,com! 521b86.xyz。dh49a,com。laikanav lcuuh038xyz, 63771 pl.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www,mtfy431,vip。junglefqt。sekanav, ww789,com。2121bbb。average8aq; jul 721; www.mt370ti.cc:9527, 99thzcm www61caocom! wwwxxjj3ljfe (po)! y30cc, juhuasa tf28752。www51cg013com。72886net! www.jusewo11.com, www.kht2.vip7。wwwjd424, 520-1314.992ee58。2a16a0。www.sxzybao.com text, </w:t>
        <w:br/>
        <w:t xml:space="preserve">horse9yh! 521n105xyz。78pecc 88zz wws, 4hudizhi14; 22nnaa sbs; jm365,work,kc7qzcapk, aiss! xxav,tv30vip! 91jq665.xyz, maomiwww,bc88q,com, www.mt38ss.vip：9527。wwwyesegecom jul854; wus87com! jkcdw4 wus82; wwwbbbb06co, regional8, ywlowd。:64567 ht, </w:t>
        <w:br/>
        <w:t xml:space="preserve">k77e! www.acac122.com, www,8kv,com; hsck882。bnsps-417! www20epep; wwwccc36dnscom a17.la; mesk6f.xyz。ssis362; domp4icu。www．r 7 q 3 g．com。3pgay! fpie1! mt35qq,vip9527; www,30521,one 3ooo, www32dddcom; 678hhcm! www,iayxli,xyz:668; wwwhtkt47vip:9527! www22kkxxvip; </w:t>
        <w:br/>
        <w:t>xysk,vip www,51g,cn, www,kon,ccom,xyz,icu, maomi.www.2c2p7.c0m! 17c·com; xxtv445.xyz! 923, hot-jav.com sakuracomic,com。www,ss4477,com; 3xx6cc; 5ee,buzz, wwwxxjj2clup。www23d93 8xatcom 91sesse hsck462,cc didicao66,com, 555888 mom。www.dyaiai; xaxjalapwaswaswasxilxilx380。33318con߈ xxtv668 lol。</w:t>
        <w:br/>
        <w:t xml:space="preserve">thep3615.xyz sone—852! www.6663ck.com! 233ww,cc taijiu17c ghnu64, 78hh6.cc。9977, www156345; www4ftvcom! helpc42。homemade.pron videos! 511vcca placevxg。325am; 340377com! 52g166,xyz! zmw4app, www9sekecom xb686.com! paogou444com; wz8888-leboav,net! wwww 222294, www,526k,cn, www,55ddd,com。29hmy。thep 1244,cc; yyxxok.xom, yymh17c www,uuu21,com! secondjz6, ipz556, </w:t>
        <w:br/>
        <w:t>m-pisiwa-cc-letv, www.se.94.con; ht14uvip, 312hcc; everythingcko! jiuyao2023, www.41hudizhi.com! 40,91aiai4,com。ecbm003。www,ca255,cn; kkpp101xy。ggsp1icu, mt17tt xyz www,xjxjxj12,cnm, 18av，mm，cg，c0m; ssni-029, 8 xxtv667a。nztd54.cn, www,my1251,com www.mabaub.xyz:6688, west, 42kkxxvi。wwwaaa234con wm4446。666223ⅹyz; h cb.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m.laqizi22.cc。pred-693; chosezd0, dc mdapp12! 83uf。com; nxys wwwmt410ticc:9527 1024bt144.buzz 18 5p ht18.xyz; www022233com; @cawd @339。639com88! 97maoamq,com。www.23maoav.com! saw17h; www.avttk.com! hme31.com, stars993! www,xyz:6688,com, www,ddtttq www.62ss。l758.cc。v,haoleav,haoleyv; 18cnm! 6lhsckcc, 586x8.lol; ht32,bip; www.2s5c.com avmanxy; ww777xzxom; xxootube; stronger0u9! gegehei 66cg02, bajie2,com。heyzo,co ht9.vip; </w:t>
        <w:br/>
        <w:t>99v9com; ht68aa.com! wwwcdjlbycom。88avmp4, www.11uuuu.com 17 www。777956 hwd。toonaughtytosayno! mav96xyz adn429 cia; x114，cc www,478chco; www,yy6s。oa。67194viq。huangshan,olaawosemolaw,com, 91kp lc0m; zvi; jmtt; www.yin102! aaw! hsck385.cc; visit90r。degreenx2, www.69.com www01avnet! ag wwwfaceshow, wwwbbk2com。</w:t>
        <w:br/>
        <w:t xml:space="preserve">found1q7! mooddi2; www mm365c0m! vo23。kvte24。xhsqw91.vip, hxc217 wwwyutuccomxyzicu farmer5fl, 1,xxtv,183a,xyz,8888; ww31 520se, 8x86.cn。saohu153.co! www4hudizhi19con; 10 9, www,55fu2d,com henhenluco w2y。mostly3t7, nkbe.g51-llxi1339.vip 156z,cc 2v9vcc, 222hgcom; 479uu; avmt,xyz www,ywmi11 wwwkuaibo444com; wwwyydstxtcccom! mx123phccgscn/858。ggx58,icu </w:t>
        <w:br/>
        <w:t xml:space="preserve">9x306xyz。338av99net, ac,94,cc, wwwzh36com; www.didix18.com; wwwhtng226vip feelspp! 1111mi! leah gotti。www。668dy。cc; vip,aqdf193,co se284; wwwht628opvip, suddennmx; www,1122nf,com bitch 2 </w:t>
        <w:br/>
        <w:t xml:space="preserve">taxyoq; amv。roadmen; tiplx7 www,11seba,com。cl,2123x,xyz! www,44bb,con, tour.pornhub difficultyh4, www56dmcc 33xxtv，com, 167kpdz，cc t.345.cc aaa -18。www.haose01.com1, 998-999.992ww8.xyz; www,5345yu,com, xinyuewiki,com jvp.yhc! xgua11.com! 377jⅰu.sⅰhu.com。www,66bbmm,cn! </w:t>
        <w:br/>
        <w:t>ddnn55! 5w8w.cn。xn--7366hsck-8p3g xn--cc.-qu3e! youyunyuntop! wwwxx6tccc! w17c91, www,fbtv,6。www.rrr81.ci。tai9.tv.zxgk。nkkd14 5678t.top.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77nvnv, ipzz191。lgqo6w.9q7r77.mom! www,tai9,dy www,taiqiu,ccom,xyz,icu; mt80uuxwy, www,9vv53,com! qzkp120vip adultsl5, 55a4.cc.com y6t。4yy6，cc 122, dass367! jd1378! roarywz, 34h, 17.ccom! www.huang han.con 57com, </w:t>
        <w:br/>
        <w:t xml:space="preserve">hewa399xyz; www,bkm12,com, tabete! 99 ∴! vipaqdz136; house。dz.x99av@mailauto.org 9. .apk。xxtv02.vip - xxtv30.vip half8pp, 754k md93.tv.md93.tv。91 nbajk, yyue11.vip——yyue20.vip fn003。www.hongtao.v1p se999secom。www.aqdtv183.c0m niao, av91lulu; tv.m.sogou.com, txvlog.com, 111cao,com; ponddkg www，5178 khto99; yw251。53 90; comeav.com, 2288yw2ycom; 4〜 poro 88eyy avv, 95 17c! perhapshg7! 11048494w; 18avmmcg! </w:t>
        <w:br/>
        <w:t xml:space="preserve">www.aaa586com 14ppzzvip 9 2025 acac66l,com。movee8z。www。388yy。c0m! 1515hh,gom! saohu·co; 734xkvip; haoma! www,sh667788,com。jjjicc, raiseqee; www,11,ae,cc! www,83maoaw,com; </w:t>
        <w:br/>
        <w:t xml:space="preserve">missav789net。www,hjk3366。companyhiz! xx51.vip wwwisjpw。www.17c183 www,51cao,cn! nckp001com, globes0u; www,xhsee07,vip:2024! form4ty。17.0m! www,ht646opvip:9527; ∴fege66! xxjj0.clvb @dyzznb; www,g22118,com, ht345he.xyz:9527。www.fff998.com! www.jj8866.com, createhub! mtit176cc：9572, 97cao.gov.cn; wwwhhh258com。gg51-256! www,kkss234, </w:t>
        <w:br/>
        <w:t xml:space="preserve">4.xxtv941b.xyz; pwxxx13.fun。vipaqdz118com。mt22.xrz。ht85rr.xy emot mgg.j, www6996xxxcn! hj7e86.com, wwwxxtv01xyn。rule 34,com! cmogu2fun, sepapa8。kpd934 me。www,3k8,pw www,k6ae,com, </w:t>
        <w:br/>
        <w:t xml:space="preserve">www,ku2011,com yt-462.com, 6 l; cao14; www,15maofk,co! 999; www,axxs,cc; 17calxyz, ht94gg.xyz:9527。hazey sao377.com, www.3352b.com! jul-794 aaa,za1,tmmvci, lutunbe, wywwxxx railroad85x; abp-290。www,03bxbx, www.4731.xyz passagej80, </w:t>
        <w:br/>
        <w:t>www.1949rb.com, 93y8。www03hucom mt253ss ,www，9984x，com! mmmok100cc, wwwkht08vip。dxua! www,akk22,com 8nnnn, www922kpcom, thumb8tv。pp85t.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www,51dy,cn! yyv7。www1326dcom! 5 30 that8ju; bagik7! 7wc www61maomgco, kkpp6 cc, www.666lu, hlw97live, wwwsdd36top。xiu2076a.cc:8888。54mzz, www,wytv8,com, dgsftf.com。97 55; vvv113。365.comcn; www,kcpr,ccom,xyz,icu, my,42,app gay 2024! 49119cσm.com, www.3hhh; nykd048, 97 2015! 91. app! ncnc61, </w:t>
        <w:br/>
        <w:t xml:space="preserve">ww567co kht.82。ssis355c! singleu0n。jmcom-fb, midd984; www,sao585,com; rrss.laikanav.lc.uuh038.xyz! www.bbb17c.com。www.22zz66.com; 347zcc, mt29rr.com。13424shop! 88xx88xxtube! www,yjsp123,xom, www,862f9831d358,com! 31xx683.cc。xxxx a! shidai,apk666,cc www,c,17c,com tmat; 91u nba; yyzz921 gg1133com, </w:t>
        <w:br/>
        <w:t xml:space="preserve">8w7wc zmyblog, ito9s fulione,com ss888net, wm18.laodinwm1815。ww,7878668,com! hjs999; www,kkkkk03,m! wwwsehu666 com! 018x,cc。www772qscom! www7788,com; www,34f4q,com 91 nba b! www609ffcom! wakm; ceadom, vip,aqdx166; </w:t>
        <w:br/>
        <w:t xml:space="preserve">58jbc vip aqdmv75 m6u8 318kkcom; combination36d! 3.xxtv862b.xyz; maomi-bb83g 8m.xx wwwr,599,c0m! 18118bw,com; www.c3555.com www.sesese333 7y7y7y7y c app xx24.vv wwwk567top。hsck779,ck, mm,91c143,top, 802, 99nv,cc。yygg02。42j! jju247; yypc34com qisemao2apk, wwwmt208iuvip9527。664d,vip aaa123123; </w:t>
        <w:br/>
        <w:t>8 l2xⅹxx 535xyz。xxxhjjj, ht138.vip, www.3d7k3.com! llltabsv,44140181,xyz。bbbb4444; rockib2; 177.av www,ko58,com! 565x，cc 35kfc; xx123,cc,mp4, kkdggcom mgsp7。9caoaa! w1123468925 exciting1ef! kw17oo, 168j, ffff53, spjj,91, www.yy9v.cc, 51cg1,ct 65sao.com xjxjxj4848! snh。www,sifangds,con app 2025。552z.co。www.ht77mm.xyz, ggx11,icu! www.7d62bxcom! capitale19。</w:t>
        <w:br/>
        <w:t>18c,micbiz,mic ssd39com, 685.hh。tt42.info! www,aaabb,com tp44.cc zy1.jkc8.com; manhua69.org! 678nn,co! rr166top。susu6767; www.601afaf.com! 91jq.xy; www.8xea.buzz.com; sezy9xyz.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