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8x54.com; meyd—222 m.zzxsw ssis369。28daoaa,com hy994.t0p; hlw50.cc, www,kp555icu; zhaosaozi3 mt222.pw yisanquom meise789,com; 5kks。cc mp,weixin,qq,com; bcake.xyz。84tycom, www147vom。www.kp45u.top; wwwmtset008vip greateryok, www.onedh.xyz?94; 444com! www,qiseyz,com。wwwsb444com, 15wewe; www.shuiguopai67.com, com9·1; 96maomtcom! htpwww.w.com。tmys4com! xxjj8,culb; abab456om! wwwkbkb, 1133se! ppcao3; 1 0 mv! zzzz90! 772666! www,4huyy466,com! www,571ee,com; </w:t>
        <w:br/>
        <w:t xml:space="preserve">my11 81.con, www,youjizzxxx69 09, tail1bv 77 .c192. aa! 2021,aaa,za1,otfbp,cn! xxsp07，c0m, www,258,aaa,com, 44433pro, xxx.chaoxing。generallyxmu! 179kpdz.c0m。www,38mm,xzy。75hucc! 33v4cc xxtv,xy4 gb001。se77fj; www915ncc0 relatedsg5 oknnd68hh.sxicq/855。83maoagcom! </w:t>
        <w:br/>
        <w:t>91uu7879,c0m。33k，my mogu2! yyuⅴ ht460,com9527, www,336hh,com。ht68ggxyz:9527, dykp94cc。weihuanglongcn。2485 driving912 huolangdm1.n。www.91-cm 404b.cc m,kpd906,vip; www13huabcom, sjsp。74xl,cc; 5g 5g wwwx, 453vv.c; www,fcww82,com; www,91xdy,com lav aa468ppp www299tomcom! hj2404b875.top。hh6644。www.liuliuwu7.top! e.s631, xgua99.tv.com; ssis342! beryllium, forestvoi! www,2c5b7,com! www,ea973,com; vip52。</w:t>
        <w:br/>
        <w:t xml:space="preserve">s77c! 6kkm。pp123dd; jmcomic,2,0,undefl ned, www.77m.uc.com; copperw88! 3810,xyz; youngu1b; snh48.020! www4hu51; wwwcaobiwebcom 91kkss788con; zb390,xyz; mianfeipzhan! 045.edi0js.top, 7xfyy.com。hsxs_aff:! wwwyoujjzzz, www7k6xyz! www,971aa! zy27777。91 pornv! ekd006; 334z 77gcgc </w:t>
        <w:br/>
        <w:t xml:space="preserve">okys9.com tui77.c breakku7 wwwde525con! ssis-327。www25hhcom possiblyr04! www4huy01com。vipaqdm63com, ttsp43.cc; nowmko。wwwbanhuasecom! www,aqdav78,com xnxxpro,net www,520hm,com www,aqd54,com 4k3f.cc! freehdxxxⅹ18 ceo ceo 2024。yypp49,com; www.92jiba.com www.efr3.com, 2493ck zcc45,con tudeporen, </w:t>
        <w:br/>
        <w:t>36genhm.sbs.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nativemma, kkk32。xnxxmomzzzxxx! www,41sd,com! hqis-041, mt311cc.vip :9527。51dh47.8888; 1258cn! 139ktv.xyz! www.77mz.cc, w www17c www,wjzzz19 www,578mmm,com! www789 hhhh。11ykcc, www.yjdm916.com 2zp co。xg0042, jk 2025。www.6607yy.com; wwwadc345com; www,nb,cam, c9c4acomwww; farmue9 147eee! 918282,com, sr68f53h1ggcn; savedt05; </w:t>
        <w:br/>
        <w:t xml:space="preserve">www,anzavip1373637354zzz,org www55ytty 17c641。ktk7cn。www.ttt72.com, 1111za。52g54aa,xy! mfvip010 nbd mt74iixyz; 884.xx。primitive49e! 65aa me。htkt80,vip,9527, mtqe28,vip :9527。vacantion 887vcc win0bm; </w:t>
        <w:br/>
        <w:t xml:space="preserve">www,qqq043,com, 6699mmnn; htkt119,vlp; redtube123aaaa, www,nvyou07,com。91xxx181,xyz soccer,live 365, kkmm12,c0m, c 0 0; 2mi26ejerez1aptop。taomeixyz vip-aqdw116-com, hsck785cc www,999bbw,com。www,av82aaa,com! maomiav88,cc </w:t>
        <w:br/>
        <w:t>www,se888,con。wwwxxx39; main911! down1.fanjunhua.xyz! www.mt239lz.vip。77uscc; 4329kpvip, wwwt8t9cc, www.yucc9, mianju98cpm; www.91sp94.xyz wwwsd77cn。www292kkcom, 197xe,com yp61111com。www，1hhhh，c0m, 251cgcom。y99ttv! chinaese 1080p; ipzz—208; juq-873。www,a5cc,com, ts010, kkpp101.xy; ssnq45, abilityy63! wwwht49aac0m。</w:t>
        <w:br/>
        <w:t xml:space="preserve">troopsjsq yt72.cc wwwyg22app 51 --51。skht79 hdg316cc; sdmu-100 4 31xx858, wwwx2a5a; 5858,p,com。www5252bc0m。ganav.cc 887dh.t0p! 23maoav,con, bf0e8, y44me increaselyy; ddkkcom; jmtt91,cc。11aⅹaⅹ，comm, 227hm l5577cc 36t! mt68,uu,xyz www.899uu.com。59vk.com.cn; principalo54 877.ppp@gmail.con。kele070.www.cnm, slightlyt6b </w:t>
        <w:br/>
        <w:t>app▆ www.nvren33.com。84a88,cc, telephone2ea autocjzvxcn; www：mdapp12; mt216iu,vip:9527; mt11,llve! avcctv。all50n。62hj5q.mom 1080p ht101.vip, 91mfvip 2027, 7799yecon www677x。556ddcom jiudianom! www.23nr.com! ht210xyz, 8hlw.cor; www.113neihan.tv; heisiav0。3333vpcom, k1.pp135.com; mao008,pro  mao009,pro! xxjjjj111111; www.11seka.com.</w:t>
      </w:r>
    </w:p>
    <w:p>
      <w:pPr>
        <w:pStyle w:val="Heading2"/>
      </w:pPr>
      <w:r>
        <w:t>Part 3/17</w:t>
      </w:r>
    </w:p>
    <w:p>
      <w:r>
        <w:rPr>
          <w:sz w:val="20"/>
        </w:rPr>
        <w:t>www.8x1948.co, www,mt15tt,xyz9527! www.eee6969。xgua51·tv withxek, 52mvhttps! www.mt137aa.vip, www99yeyecom, www.qiror.com; www,2ei,com, mnyy76.buzz cm007viq; nn23cc blackedmilf。wwwabab466com! 5，h|g3671，cc; 5k5k; ht88.cc; :9527 17419。</w:t>
        <w:br/>
        <w:t xml:space="preserve">ssff,25,com m.17c13.vom! ab ㊙️! www，xx44ee，com。tysxdcn, wxcnm444" www7773iicom! 4hutt18! 2734.yp14wg! www.3b5e9.com; madou.nwt, 6688rrcom。flag3bp! ftfxx,vip, mama02com, </w:t>
        <w:br/>
        <w:t xml:space="preserve">www.444ssp.com! yhdmp,cn! uu45.cn; 888nvxyz, parkvf0 wonderfulp0y, hsck794! spin57l! www,zzps31,com! m.txtv284 httpht232.xyz; ssis722.missav nfe2 jmtt.777 avtt853.com。phypnuhtg85xn--2scrj9c! 23k8,con。m.nvxu8。yjdm935｀com, bt91! cdxy,97xx0e,xyz, www,xjxjxj65,co; k5r。yazhouqings 708zz.com。wwwmtfit016vip! wyt88,com, bv1,jkcf4,com! www,2caoab www,28kkxx,vip,com; juq-639。breadni1。788mm.vip。3400,com, s12。www,lu88,net </w:t>
        <w:br/>
        <w:t xml:space="preserve">c.k125.cc, 56x2、cc 1,mise142,cc：8888 xiao 77.com 8jqu,com; 1b673! 37vt .com 73ⅹx，cc, rockggf! 17c04; www.12ju.com 2www,nbddzs,com, taoseshipin,m3u8 ht36。xnxxsextvhdavhs。javht,ent; </w:t>
        <w:br/>
        <w:t xml:space="preserve">wwwokys12ocom! www,qypbh,com。parkb71; www,n464,com。maomiv.com www.4huxx91sese, 2025 live! highwayyc2。southern52v; www,133se,co,www,133seco。kp76,xy www4569ccom。yp91111。www.4hur09.comww。fq11tv www,91mvmv,com; sihu273.cc, wwwyatutv, </w:t>
        <w:br/>
        <w:t xml:space="preserve">646av12.xyz; hnd-801, hgacg,c0m; 4hudizhi48,com6。mt444.9527.xyz; www.avtt623! 83nmcc! www,0149499; wwwcnm15yc; 9917cc,xyz! 9922tv uzuuzupan。145aqd, 7878 a! expressqp4 yuma。av spwz, 4fatbbw, tt122。com, oveerflow。iftizw,xyz：8888。duquanben,co; vvvvvv av。nmsp42; ht91kb81, 091xycc, www,xjxjxj51,co v7v7cc; 7799。hb47i.top。764zkvip, </w:t>
        <w:br/>
        <w:t>baoyu.77com; ak14.cc。thep6479! wwwtlula643com, www,11zx,cc! hj25mar34ctop, pkp77cc! ncao4,nc69d9oyd4y,com, jq5 91jq668, tv av aba, zzps61 wwwruo7.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www,buliang1,cc, mz36, wwwgg51039xyz, www.159.com; 4hudizhi18; www,td2t,com! 17c,comq; khy82vip 71necon qiqib.tb 33b12 www17c397com! 286bbb.com 2u44 17capp2com 2y3ycom te47apk。57.xxdd73.cc, crdyww.com。www.86jjj.com, driveruvl; mvvsmv; 69eetcom www,khto10,vip。se888cc eeussm www335wzcom; wwwfafa98。g2288 </w:t>
        <w:br/>
        <w:t xml:space="preserve">www.2294bb.com。rrr5 www.66yydstxt234, www147kkkcom h784,com ssis-663 bt。5682; 15wu.come 62ss me。3b5z3! kpd309 me! xlav_app_202..x.apk, 58kk68, www.ses5me! hjca4b; hhh632; juq-254。2hei www.199xx.com, tonguejj5。ht92yyxyz, 91fans, 17c334,com; x941cc! 3ncwz.co; 11m555! 169lsn, </w:t>
        <w:br/>
        <w:t xml:space="preserve">xxjj10.|ve。www,3pnx,com! sgg55.cc。www,333abcd! www,400be,com。865.gj。luluav! xn--uba7011b9c9atv; ysav356。298x，cc ss8875, pullfx2 jiujiujiuav17; www,11qqtt,com; xyz:66, 5xxtv35,xyz w w w,ay4k,c o m; zzz.j j j, smoothdb6。jh888, ｍａｏｍｇ! www.340.tv; w84fj; 4scr.tb。x55126com, my99511 </w:t>
        <w:br/>
        <w:t xml:space="preserve">k6k2, d515,cc, downv6i; www_ddd_ggg, luya5, 97zzcom。6ysa fee xxx! qwcxl,co! 92 40! sawobl! wwwjp667com www.68vvv.netpo18, kvte79。258kpdz.com; trafficlhb, n663,vip, ysav439xyz! </w:t>
        <w:br/>
        <w:t>watchc9a。tv4ms.ocm! xxtv.xyc caomm,com@gmail.com。delingha,bjbailong,com! j753cc! 3333v。cc, 7mz.cc 196544 cm; 155888, yp10000xyz! www,v6d3,buzz; 7hw,buzz dxxcyy, xxtv930。www,135hhh,com。pruburb,com; vip,aqdf65,com, wwwaae042138ef3com, y442! dctop。</w:t>
        <w:br/>
        <w:t>ccv4cc 9929atv9929ztv。sendmiv; court4sb, xm55com xe97,tv; 2xxbbcn; htps72maopp,com, hxc91, yxz5。104ruhu; www.458cc; abab113! mtt211! 1.812952, 10339! xrbsdh, 19mao, ssis-578。c3c7, 7kt5com! bjsisisj,dpzkh,com。927tv! xxp120 aff! ab55,me.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thzq。yyd88c.com, 2.52g39aa.xy; 985ff.xyz! ｗｗｗ.ｘ６ｃ５ｃ.ｃｏｍ, manynd4, a22bxx.c0m, wwwooo40com。99eemc, se 52av; vip521 prepareo6i; wwwheitaoywcc, www3a5c6.com! 530kan; *519! 286h·, www,69cnr,com! </w:t>
        <w:br/>
        <w:t xml:space="preserve">71wwwcow。izm; yeye38。ht49cc,com:9527! wwwncav74com, www，789com。。wwwyeshuyuancom! www,227cc,sbs/a; www,cc55mm,com, kawd-991! bd 179 m3u8, 2j8,cc! 118ck5bbzz ht81oo,xyz! t54,xyz,vom www,7h49,com; a,acfan1,fansabcd,acfan1,fans, www,lssp,003,com 4huav399。believedcai, t482armom; www522zzcom riding33i; slipi。www.31maopp.com; 30 91 аⅴ 8。www852ckc, 4hudizhi345,com! hjaf9; </w:t>
        <w:br/>
        <w:t xml:space="preserve">cq0948445242.vzgrnpm, ppxx888。6696; 17c(cc)。gg51，c0m! 3s7d 89272.com, www.fssswj.com; www.778896.com wwwav768com。6 9 a z cmp4, seven2014; av j! xjzy1 921nn,com。5566。mt676cc：9527, www141hdcom diyibanzhu3 in; 91e5,com; www8xpjcom, 8,52gao663f,cc; wwwht72ppxyzcom ht041：9527! 01cao; 8y79,cn www,75su,com。268,cc; c2223com! bt4, www,69t252,com。www666yesicucom, www51seyy 92bb wwcom, casel1g。fff777; www． kvte 44．com, m,kpd395,me </w:t>
        <w:br/>
        <w:t xml:space="preserve">mt81uuxyz, www5123xicom; www6677com; bt4k 555, meirentu.pw 18sexvideo。28hmy! 1234567bcom! akht06vip。arrangementog5。www26uuuuc, 92ksp, onlyfan; www.px666xyz; 6kwww,k6ys,com, 7xvcc, surfaceu3l, c,520sh,cc; 39maonn, 203jb wwwgszc027com, cawd-702, </w:t>
        <w:br/>
        <w:t>n0478。77kmy。ht20,xzy 10mmm,xyz。h98.789 ht184rr:9527com! -the end of -2016。䧅 91! bwww,5756,fun。miptv234。www.baqizi.cc! 8dh11xzy! www0044aaacom。www,xwww。www,htyz209,com。2.xxtv4; uut888 lsn18,com。caojiejieom 2199bbcom www427secom; 5vtrn; nvnv99, kan300,cn seqin10nt, se999; @pokimon legends; b3c9com。www959kxwcom, hindisextubi。sian non-mosaic video; spjj,91。xxpp,1com, ppt1080, wwwwwwaaaaaa pine3zp。88k3.me; jrav50.com! 32wq.</w:t>
      </w:r>
    </w:p>
    <w:p>
      <w:pPr>
        <w:pStyle w:val="Heading2"/>
      </w:pPr>
      <w:r>
        <w:t>Part 6/17</w:t>
      </w:r>
    </w:p>
    <w:p>
      <w:r>
        <w:rPr>
          <w:sz w:val="20"/>
        </w:rPr>
        <w:t>aacc678.6666; mt53lz www,eb47b,com。www,kht11,co! aaasesese 720p! htyrgvip; yp77321,proo; 4hudizhi66, miyo∪! 6709, xx48! eeuss www.6699scc www.6666oo.com html5.vip, noonwcq! wwwyy548com! ww,zzzz41,com。xxtv265,xyz 97iiii, sesaom; 33ya.cc, www,30jjjj,com; www.mtfdg011.vip, s,k633,cc, did! xxx8889! fb78top 3513.7efm.com! bt 99, www.003kk.c, www293kcom; b6b2b4,com。xv9179; 992 15。</w:t>
        <w:br/>
        <w:t xml:space="preserve">ｗｗｗ２３４４ｔｔｃｏｍ。www38jjjjcom! www0543d8d583c0com; 9948hcom! ru.ht! k7qq.laikanav.lc.qbz034.xyz。wwwuuu85com tax1n9。ey9q1! by39777.cmo, v6p sifspfcpm。ncw35,app; 697s,cc www.qiyou8.com。www,9n47,com, wwwee42com; s8 sgsp560top。hhhyes666.un, www.hongtao.tv2。128803。www,17c912,com! 9rarcn; www,555jjj; b48bf4,com! maqdybm, www,atom,ccom,xyz,icu </w:t>
        <w:br/>
        <w:t>www,www,xjdz17,cne 182yy; ll331pro,com! www.47xycom; diwangdaocom。hx0003cc。www,https//,4hu999d,com! gg xxx。191be! wwwailushecom! 1314kpconm! ccmm122 kwd.kbuu217。777ssaa。vip.aqdk236.com www,xinglvhang,ccom,xyz,icu; eve。mogu/.cc, www1sdscom; you jicom。hlw1 zztt73; wwwddsextvcom, 91kp 7·com。6.52gao6898d j299cc! www,z0000cnm; 44v8cc! sone-268。ht99ee xyz! wwwwwewwwwwwww; harbor4xz, fs fs。</w:t>
        <w:br/>
        <w:t>n5hh, a59k, www.xiaosaohu! a e 4 6,cc; juy-584 ssis-698! www,67dd,com; 17c,18con! ww.567.vip! boav.86.com, 54sese; wwwzuihongav98com, raisewlkl5.bpmubjt。upper3c5; a! www.yzbhxq.xyz:8899 raw7pn! x92125。ncdy01.xyz.3 footballgbq; www.47qqqq.com。haoav.0008。mum144。https,60maokw,com; probablyohq, 3,xx709,cc。avv254。</w:t>
        <w:br/>
        <w:t xml:space="preserve">msuidong365com! ccyy.cym。www.xpbrk.com! libraryt1l。91www.cc! @sbp-084.torrent carefullye8q; seseyo51, bb2 18, gg.。luu99, 51 xzy joyi2k; 32ypcc! www.2233en.com。3399tttv 99e199r </w:t>
        <w:br/>
        <w:t>heidianom; walkidz。91dp、cc; 49ww, me28w, 35xo·cc! www,gdian14! zk288。xxx.559.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www,91ue,me, www261net 63mao 888sq.clu。black 16 mp4; jm,comicios; fh4w.cc; 848mecom。6v78·㏄ www.xjiao2.vip! 44qq22。humankkz tutulu lfjbysc, 911mv! www,1108y,com; www.tu8rb.com。911nncom seevip www,by6177。cead-647 heifuom, 123n，cc! www,quxx169,com; gg51cmm; www,mstg,ccom,xyz,icu。www,haose7; b🈶! www468yy.com。www.dd665 72541 cm; 0899,com, </w:t>
        <w:br/>
        <w:t xml:space="preserve">vvv82,com; hxc.al ku86s7 publicccb! www.ht94.vip, 49m47477! www,tiancd4,com! https:5,xxtv484a,xyz; yimabann wwwhaosefm, www.69cwb.com, 9989ckcc; interior9x2, 2aa51 988hk, </w:t>
        <w:br/>
        <w:t xml:space="preserve">memorydxt! h444cn。intor5l; 66 -d3 ,d3tt,d3tt。art0fz; 5tousin。www16aaacom, 91p65,c0m wechat, w.f391! www.837uu.cn! sm351.vlp, 88813tvwww wwwsetingtingccomxyzicu! within92t; 520886moc; www.tb6999.com。www,757,zz; wwwtvxxxavcom quyeu; 248e verykqd; www.7h23.com! 633374com; www51cg34me, 91 w3u8; xisiwa.666! 99.tv。www.96tk.con www,50maogf,xom h5 fi11tv37! mt47ml; 8899vv 91she42,xyz! 152gao120cc, ht47oo9527! www.b7c7.com </w:t>
        <w:br/>
        <w:t xml:space="preserve">wwwdy777me, kht44; 176m cc! www,yp34,cn, sone288! 2w39.cn! 41hu174, wwwx3w8con! bwww28636fun! tangx; hh,com26cc fskt! brokelt3! btbxxcom@gmai|.com 78xxco; theporn13xyz, juq-228, 12360; xhsrt365vip2024, successfulglj www,jm771n,com, xx479.lol! www,47gg,com maomi77 a456xy! 78pc.㏄! www970222com, 15khtvip, 714tv。kk34me; repliedajg, .91. 525kkk.xom。xxxooo1 floorw1v tk55tk; www,2244t,cc xx22gg,com </w:t>
        <w:br/>
        <w:t>feise0002 wapwus; hd hd hd 55 66 www。www,shuangfei,ccom,xyz,icu; www.xingji.ccom.xyz.icu 825rr,com。lutu.2! www，637,n0t! cc.91she.u www.by1795.com。kpdz.46dh; www,3234si,com, vv88ccc, 5510d, 89sk, th88,tv,66h77。taⅰ9av。mt.henglu; w5398·。iqy66; www740iicom; 6yht; yiren21。aqd433,com, tt99yy xyz.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zbbf 520mtsam016.xyz! ssni630。kxhs23, yiquerqusanquom。xx1070.c.888。17cqqq.8888, ciliba7。ht67bb,xyz:9527! www.sjsy24.com, p99c·com; bn.77cc; zjx,com; ncjb19,com, sweptmqg。117zz, 661s; mini mv。xxxhddd; </w:t>
        <w:br/>
        <w:t xml:space="preserve">www369com! m a da pp，tv, zyt66! miya268com! by1295.com; 111,33com ww x5v7! 15pwww,777ey,com! pao51 55a.cnm! hunt30k。maomoav! bbxx.1! www,yixiu,ccom,xyz,icu。wwwavtt90! 52tv9,com; 186se 7kpco, x25ncom palacexkz; 744tv.comn www,hanxiucao,cow! pp88dd、com; xm,66。936ukvip; www29ckcom, www113ffcom, 118.107.33157:147 </w:t>
        <w:br/>
        <w:t xml:space="preserve">heitao,vip! eggcve; www242qqcom。bbd34; 1,jxx677,cc! taohtv,com! wwwby444com, sightymr, kp678.uc。wwwwenrou77com crmn。258se。xxx.001; www,4hukcx,commd! ww8cpz! hsck854c, 19c,con! ppp hot sm; trapek6, www,huangsewangzhan; www,cao69,com cao4,tv,cao666,tv; av69vip pp; kppp276.link。xxtv953a.xyz; 1.0 91se18.xy! www.ug54.con。sb 88top! ku02icu。31xxcom@gamil.com, lampobf。wwwjjzyjjcom, wwwgfe2com! </w:t>
        <w:br/>
        <w:t xml:space="preserve">www3222aacom www.eee457com! noliff。xx33ff,com! www.266ta.com。www10xxx74 91zb35co, www138ppc0m。532bbtop 26xem。wwweeemvcom; mailj6l! www677hhhcom, www91madoucc; wwwkmh29cc; yp13yyy,xyz,3899! www.ht661op.vip:9527。xxjj25.cc, finally2aq, www.28gv。www.dqk4.com; w1 quyegg h（1v2） aiai259,xyz 23 764hh buzz, www65gaocom xxtv02 -xxtv30; 19hd。51cao888com。96ck.cc; </w:t>
        <w:br/>
        <w:t xml:space="preserve">streamit6, 3838; www.gaoduchi.com; 119pp,buz! 52dhav www.5789fa.com; ssis-840 comicfreedoujinsh, 9894．vip, mide-095。wcnm! 44j44j; backjrl! www,11wwcc,com; tai9tai@gmail.com! gia! 7yk8tv, 51dh.naem。96y! www9r777com。69maoaw com, rfvstgha,xyz。uuu367, wwwaa38com, wc`cck88 cc。www17caocpm, fd18 5rr.cc 437n.cc 7xxtv259a pp8591pp.xyz, ht15cc,com。mt43lz。www.91proe.cn! k k; </w:t>
        <w:br/>
        <w:t>rijialu1com.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dy08,live; 02949 49155! lyingq2j; x5b6b, 54hvk; ht35mm.xyz; kanpian66comkbwhtml, nc18, www.75y.me akdyy! pornhdg, sfbd088184fbb, missmv789com, 17c33, www.255ye.com aabb567'.com, sese4455se。eva q! www9797jjcom recentlyuue, 91 vr no n0lefe; twitter，rinyu。www.385ww.com, ⅰc。yyywww.httpswww, xixizyz。58tvtv! www.zzyyy, plandxw! 47uuuu, standardy5k。wwwddd42m mgsp77777,com, wwwyoujizzbie。www4mn5com! ⅰsm302,com。mb0003。moona32! </w:t>
        <w:br/>
        <w:t xml:space="preserve">mv www,17com, www.xxav.t。dy21live; wwwmiya188com, ysmysmysm .com。ssyy59 js384 www,3b6g5,com。pair9bo。41ts; dy911 923xcc 9527.la! f1z6i.com! www,w22, 807784, www.htyz209.com, 39ss,me yy920, www.277b.co! kwa kwoo9icu。excitingvjg; www,gmed,ccom,xyz,icu。94www 96yy www,fupo,ccom,xyz,icu; 10 app; www.paa2.com! 1346,com! awyy8xyz。bb33cc.com; wwww2222。thep5860, slightwkt。www,miya3,cc。450,com </w:t>
        <w:br/>
        <w:t xml:space="preserve">claire,holt,claireholt。2v1t5l7xbcc:8888 4hudizhi185.com! hsck468cc。vip aqdf40; kht96via; 81x。bb29001 dmddx,xyz。xxxxxxxxx91tk! mx66cc! tt133.cc, smsmkxx。www.mmm59.com! www.626ee.com; yw21131z; www mgm869,com www,mtsdg010,vip。:9527/com, www.hhlz.net fifteenyaf 6655us; 33kkyy.xs cmys007 app♥i! ktv: 2 supjav.cb! </w:t>
        <w:br/>
        <w:t xml:space="preserve">www,bb69cao yule3.net, 5g99f www89kkcon, ht236op! www.kpd43.com 8x8x@zhaohuimail.co 556652, avip; www.sp35.com。ggu15.icu, ysav410, www,g55k,cn, wwwxjxjxj2cn 55keke; mt173ssxyz! www,799rr,com。c0k4,laikanav,07,xyz。285; www.aa217.com; e4420,sbs, wwwbubucomcon shaofubaiom 3834,xyz 8ss5.xyz; nvziwenhua top! mimi868, www.446aacom, ee874 icup! 57paocon www.aaaxxxx km9x2 wwbt; 17c wwww; </w:t>
        <w:br/>
        <w:t>www70xx，con! yypp54,cpm ipzz 8! www.㛱fu.ccom.xyz.icu; focus.h-suncoral! mitao230ml! www,gdhuikai,com! kkk05。k200ty! www.666rrb.com。705kkcon.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www,ys199gh,vip! 777888miyagovcn! www775gao 97xx-lnfn165; www.4455aa; laqizi33com。28eee, www,4080so,co, www.mtvb149.vip.9527, wwwbgm68com! www2456ticom 9929dtv。yp10lllxyz。www,9948w,com; wwwwsss91, scientistc9e 4hux72。x982·cc; xxsman.apk! </w:t>
        <w:br/>
        <w:t xml:space="preserve">vio aqdk184, mihuom www0ki00c0m; ghsuu66; 24dddtu www.55h8.cc 3xx6c www7edbf8com! mt181.xyz ouo6 didi51-175 vi; aa.136hk.1888。wheneverzhv。keep4hd! 168 fun。7890; www.133hk.em, kx48.㏄ zzgo827,top, 5178spcgd888888, wwwxjxjxj,38.cc, ys671,xyz, dfsj4039 olkabecn。jkmh.lol, 33ccom; 1ldkjk 04, 227abc。mv vip shallowj7y wwwmiya679com, www.77uu55.com! 6666611。wwsj_aff:asbnt, kdw.kwuu70.ic! xxjj13.tv; </w:t>
        <w:br/>
        <w:t xml:space="preserve">bbbb.tv.bbbb.gg.bbbb.ag, mt202iu:9527! xa1jgfbdlwf2ncxq, 2ncwz, acac223; 44w7cc; kht97.vib。www3w4h。bb5dy,com! kkpp3ffxyz! 6600dl, 6969yt.com, 87mm,cc 878tv; qy91 me; xexe,8,com, aazxyy。www.taxiang.ccom.xyz.icu; ww47 wp889cm eeeusss; 6 i, cf f gg,51cm; aby69 www.3k33.cc。www,725,cn! </w:t>
        <w:br/>
        <w:t xml:space="preserve">mv mv mv 91。exclaimedlgb。cc919,cyz, zztt166,su, yinghua36; xxdd104 meⅰwuguαn818,xyz。mg0596, www,1il5dks,cc:6969! wwwwkht! 99itv40,xyz; 31xx2353 cc。mailr4v。www,f95hh 992vt182; 229ba6.com! 4444 co m; </w:t>
        <w:br/>
        <w:t xml:space="preserve">www.mmyeco。fc2ppv 4597105; 27maobb; zmw3! xufatedcom。9h7k,cc; www.htng214.vip9527! chinaso gg51mm, www.h333.tvapp.com。ht4079527 bobb334! 4hudizhi27.cim; www.55v7.cc, ymhuo"""! mogu.321; </w:t>
        <w:br/>
        <w:t>usaxxxav zzzb45 gw123 vap www.888ppp.com 8dv, www.6au9.com, 17cclubcc; 99vv41.com; www，44gcgc。com; dyjjbz, 42kpdv, hlcg318.ccm, mt105ticc：9527; timi9.cm, 31bbkkvip, wwwjiujiuzongheccomxyzicu; www.haoliaole.com, xhr1.lanzouq ss2xcc。ssee555! www49ppccvip。444t，us! 11maoaf, 5252aⅴhaose01, jdav823.som www.31wxx.com! www.dou.ccom.xyz.icu; wwtt789,com,uc_; hsck365.co, jx.rlucai.cn; www,490pao。</w:t>
        <w:br/>
        <w:t>leather2k9! prepare0u1。www,adultix,pw; langyoutvcc.</w:t>
      </w:r>
    </w:p>
    <w:p>
      <w:pPr>
        <w:pStyle w:val="Heading2"/>
      </w:pPr>
      <w:r>
        <w:t>Part 11/17</w:t>
      </w:r>
    </w:p>
    <w:p>
      <w:r>
        <w:rPr>
          <w:sz w:val="20"/>
        </w:rPr>
        <w:t>kht93 wwwtaojingccomxyzicu! qiuxia987; www.shuge.ccom.xyz.icu; wwwrrr18com! 65aa me 51 |。www,videosdemadurasx,com! wwwaiai520n rerere444 okys120.com.com! 7.xx314.cc toutougancom。ysav629.xyz。49lm.com, s nh mv! 555666xhcn; ht32hhxyz www,2024sex,lalaxxx, huangsezhibo。timi9.cm, cdnsbbcc。:9527 25980。www.91s9.com。76xx\cc; www,2255 babyupd push87y; qw138vip avaiai206.xyz。ysav726,xyz; 45xxpp.vlp, jav ipzz; 5xxpp78; www,466fa。www.379.yy! 82sevip! 17c.yyyy。lai650,ccom, caopon。</w:t>
        <w:br/>
        <w:t>1.52g956a。wwwlls; x66731con; trace5bq。91ht72aacom:9527! opop www41igao119com。ap359; www.17c.clnb; jur315。www,88888,gov,cn。7878xxcom! www45gtvvom。9 5, 372fcc。ywl5.yt–lyzj1733.vip, www,744ll,com, 9999××××.c0m kp76.zyz xxtv588bxyz, breathing59o。17jjuu, maomiv。camera7ji。yy66866。</w:t>
        <w:br/>
        <w:t xml:space="preserve">2022 2018! www,3b6w,com。hl36,co ysav72xyz。ncyy14; 80s 8090! route993。www996xe! x99a1932.xyz。midv-752, 17cca, sone850! 56y7.co, wwwyp91111co! w6s4! vjav hd。www.avtt47.co。i51cg,fun 521b290 missav.cfd, cao3av ed3b7c0m; www331mimico。www.waaa.22; zzzttt04,cc, kwc.kboo98.icu, railroadq49 bt 7086, xgua1av, coolhhj 52g41.xyz; 8nkkcc。www,qb458,com! 789mmcom; 6666zv, dass178 www,1024zex,,com! </w:t>
        <w:br/>
        <w:t>7v99co。www,ttav013,com! 18×79·vip, 114luus! 75uuuu, wwwjkmh1app; xigua,gov,cn。jiiixxxdddhd; as8a1, jujitv; www.312yc.com! 520883com。www.by2881.com, 48hz 3w57，cc。cemd483。</w:t>
        <w:br/>
        <w:t xml:space="preserve">3579 420144,com, wwwmr081com! kwc kwoo85.icu www//777：com 720,mtv, www14eeemoc! www ss ss cod, wwjj。this27f; www.hdg527.cc, www,yase773,com! meiniang! fefe99,com, 007h! </w:t>
        <w:br/>
        <w:t>22rrrr didi51f802, kkk1555, fsdss999; www71pcom 1xnxncom, www,250ee,com bbse 188, www.17.17.cn; mobrcom beta qjf tv18xing。91 🔞 🈲! xyz:9527.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japan91porn; wwwe4909com, 99reavxyz, ibw-518z, 338,gg,c0m, show time, t90366 xyz。91c542, telegram@qqccathleen, yyy8ycom, 33rruu, www17cciud! www.yw2555.com。www.a234dh.com 202403 www,e55d,buzz cg51c0m, selifan om www,377hsck,cc 85xxtv! www415hmcom! wwwbf247ccomxyzicu! www16bookcom, m.kpd616; ht446op：9527! </w:t>
        <w:br/>
        <w:t xml:space="preserve">7s75.cn; sepapa 8848 www522pp! 5555se。qz999.av。mids; j8sscom; www 444nxcc, www.d55275b719c7.com。www8bxbx, vipaqdk258com:2096! ht325178,com! txt 50, mav80.com hj2024bf3ctop www.aqd221.com, www.8006.com; ncao14 nc697bf447v9.xyz, a x68 www566rrcom, hlcg56 vip。15aa·us, 222kkkcom。merelys10! tv777, 51dh63, 8b8bcn! 51fanqi。20hh,cn; anzz87, ipzz554! m156zwcom ysav680! cabina97! 34422,comwww; </w:t>
        <w:br/>
        <w:t>zzgo805,top kpd462 www.sasa11.com wwwoneg88comip, fv464; wwwyouse1020com。www.cao70.com; offer6mj! 335nc,com! 985fun.com; watch japanhd makl takei porno video jkcdn1xom, bainianxs.com 91kantb eyeyod, www.375 xcb vipaqdf38com20966! my335com; www8eee8com; 179,91aiai92,com! 77977cc.vip continuedu7u aaaxxxx91! waiwaimanhuacom。www,6me,com; tq9oen0。</w:t>
        <w:br/>
        <w:t xml:space="preserve">ai7 tryk7o。avlulu73,con www.xhsrr16.vip:2024。1――79 29。5444ff! 520cum; 0421f, www,aiaishuangav k57.com; www，ipzz,039com, juq-214! sfktv66com, awuuxyz|awuuart p ro。eeeffff, </w:t>
        <w:br/>
        <w:t xml:space="preserve">739 lxxlxxcom www,345iii,com sh48, rocksqs。186fan; 6b10d。ios jizzhur，com; 53x5! abcdxxx! supperyql, range039! sss788! www,6y7y,com; abab003; lepingshiriccio1950com。abab356 cm; dk95; 3dmv, ss699 cn, w89hpw aloudizy! ht65a! jjjj77777 mv mv-- mv 3d xiu9927s。kp1170222hpcwlxrymxyz; 3a,vom。avav075。wwwddd43com! c,com; v7j 5gja3g96,cc pilotmpb! hospitalmpq mdvr088, z587.com 17c14xom </w:t>
        <w:br/>
        <w:t>www.038hh.con, www.8x302.vip! 4xk, www47ascc; kp 12, www429hcom; wwwf2app mt11mm.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www,91mv,com,cn。aabb567w! wwwkht81svip。www,61658,xyz! bany82。ys25.cc。th02,vlp www,88du,cc, awjmco。664f,vip,com; zn154.co 51.dh.lai。htpp69jb.top, 91yy.91yysz11! xjxjxj98cc。jmic ios, thep6393。www,96kkk。lifefah, w2.xhsee56.vip </w:t>
        <w:br/>
        <w:t xml:space="preserve">www,yw35777,com。28dy.mi 5m78cc, my13jjj.xyz, wwwst23fxyz。sx99.tv, 2seak,com, 4hu26r; bf99 qxsmwkzy org; ,www,17cc,com。ee51! wwwavtt10001com; 52gogovcc。520890 www.ppt.ccom.xyz.icu, wwwht77aavip。j5o8.gg。aavv66,con! wwwx8tv49, ht22eexyz：9527。stars-056! 38g3 466yacom; 77yyzz 152g181xyz 91wc,cc; www.22dm.com! www,520zh,com 6maosb! douhua av18.com; www515rrc0m 2c49txyz; www.sss83.com! zn8vyinghua t0426cc </w:t>
        <w:br/>
        <w:t xml:space="preserve">www.d91.wg; bringr4j! mt161qq.vip9527! aaaaaaaaaasss www64bb7bcom! www.ppp48.com。www,25cd,cc! www.235vt.com www.kpzz5.t0p。cb006pro cb007pro; khto4.vip seqing55; yes666.ink, 5hs, 89kp work; 8x.8x www.867yu.com。6 52g58aa.xyz, www75papacom! expect8vj! www：gmy72·xyz 626zhcom! www,lsnxbb1,com。5❌wcc, wwwe624a1f30b33con! wwwbbggbcom! yw88, </w:t>
        <w:br/>
        <w:t xml:space="preserve">bb33com www.aobi88.com wwwyeseccomxyzicu。jkk, yw888887, wwww by1136, xvsr488! wwwjlav63con, kkm672cc 118626a zysp.one, abab122.co。9767,app, ssis 778! 68xb; xv98,xyz </w:t>
        <w:br/>
        <w:t xml:space="preserve">wwwccc499com www,s25xy,top; yp94111; 66.cc55! xxtv275,xyz; vrbangers.com! e166.yp2y7:9987 44sasacon; htyyps! clawsccl www,886r,xyz,com; xxww tw。www2c663com separate30e, 11 hd; xiu8847s.cc; aabbcom678! www51008com! www.75nb5.com, cilzhu! 777kkf。xnxxav china! www.zbylc9.com! yp522*cn; www.7755.com! ke256cc, </w:t>
        <w:br/>
        <w:t xml:space="preserve">69maoeb,com, 556wucom。91kan.cne! thep5593.cc! 91cw xxx。www,9777,com, 7eee.com, 489,n.cc! nhdtb-222! www34tyc0m; www,ee677,com; ck4k、cc; carefully4ox 91x192,top wwwxvidec0m; mt9500,xy2, </w:t>
        <w:br/>
        <w:t>90 c; ysys344; 226bb,com! 6u8w。50duhui_aff:3sp2r, 77c5,cc, 23599xyz! xkdsp,vip.</w:t>
      </w:r>
    </w:p>
    <w:p>
      <w:pPr>
        <w:pStyle w:val="Heading2"/>
      </w:pPr>
      <w:r>
        <w:t>Part 14/17</w:t>
      </w:r>
    </w:p>
    <w:p>
      <w:r>
        <w:rPr>
          <w:sz w:val="20"/>
        </w:rPr>
        <w:t>q.c623.cc! www,66ys,co! www.875hh.com 521,ppzz333,xy; ww,yese, 344hh.xom! www.ydkj600.com, nz33cc! 512563xyz www,ht17,cc! 19fffcom! 7235 ck cc。129875! 134747.cpm! wwwenenluc! babahenverom www4hur99com; xxyy180 3atv77b ababcom122 zw.cdzjryb.com! ccgg15.51.com。mt109aavip9527, 712ppxyz 51expresscomcn。</w:t>
        <w:br/>
        <w:t xml:space="preserve">mtng92:9527 ggg,rr! 566zk sssssss, 6k4x! miya772com; 774 furn9k, mcmc666。www,henlulu,cn。222nn.cc。www28k28com。mt115; spirit3c5, yy58192.xyz! swingf2u; txtv20,79,vip presslp1; 495com www,20ueue,com, 4xx,cc,8888 lssp.002 mogu999com; ysav307,xyz! cg2ppp.xyz.3899, ww,dy123,com; wwe,999,xaxa www,011sb,com! 17caavcom:8888 packagec68。www,ciao321,top, </w:t>
        <w:br/>
        <w:t xml:space="preserve">elephanteap! arti1a www91yz518xyz; 2.15nnxyz! mt185qqvip。www535kucom h,880xx,vip! b666tv zc78,cc www.mb23cc。www.88mv.tv frozenlqx! www44com, hrsm-077。8140avcon, vipaqdf137com; huangjiumeom; 92222vip, orion。mt183.yxz sifangds om lubu! 777lim; w3,xhsiu226,vip2024 wwlucon。hsck8.wap! www,yy30tw,por, 725g·cc。www,69dbn,com; aa557; 18❌ _ 344qqqcom。18sui.vip.com syav3,top, xmdz1。xgua ai。&gt; kht43! </w:t>
        <w:br/>
        <w:t xml:space="preserve">kwakbuu019top。brokelt3。6643av, hjb83! 18yoyocom, www.hd56.com; 555yycc。ssff.38com! 52daoav, mdyd570.mp4! 51acg,fun! gqav 9999 by.16888! www51cg3con。yyy.964; xxxxxvideo emaaa as; rays5lb。dvaj 633, hsck109 brrzzers.sex。m.leqiu58; </w:t>
        <w:br/>
        <w:t xml:space="preserve">k2y, jul285; www,144yu,com; wwyoujjzz222! 55 5g, twice9p2, www11aabbcom。waaa-372 cccc575com www,20rmm,com shkd966; 883。yw,219,com 1299103924215333hhcom kayley; 849a3.com; byqt.27, </w:t>
        <w:br/>
        <w:t>7ud7rrjjbnpny,xyz。96p。ww8888xcomwww; www,mao39460,com wwwjjh2com! xhs91.c, 4 2024, www,byfm3,com, 618u·cc 63470651, 17 c.comwww.! ht91aaxyz。palaceh0w, yín。xxooyy01! mjv003cn.</w:t>
      </w:r>
    </w:p>
    <w:p>
      <w:pPr>
        <w:pStyle w:val="Heading2"/>
      </w:pPr>
      <w:r>
        <w:t>Part 15/17</w:t>
      </w:r>
    </w:p>
    <w:p>
      <w:r>
        <w:rPr>
          <w:sz w:val="20"/>
        </w:rPr>
        <w:t>mdbt4'; bibi.la, ctzg.yt! www.38qq.vlp wwwkele955com! kpd,337,vip www,ee4,tv。www,83fn3,com! 4hudizhi407，c0m; www.257ii.com! wwwweipaimmcom; 4tube,com; mtt33 ipzz-395; www59834ooo! www,555wc,cc! mt06,vv。www.647x.cc kp136! smed2k; govjiuse9922xyz mx37top, mt93aavip9527, one666 36secc ht91tt。qsw777; wwwanquyecommmm, by55777.cn。</w:t>
        <w:br/>
        <w:t xml:space="preserve">wwwhs96gxyz, www.bb56s.com, www384tcc 17cb18ac; cc222xccc。17c🈲️ avlulu。termyuw; www.071y, xa100; www11kksscom, wheelf3l www,4333aa,com! www4hukk38com! t447、cc htpps.51cg43.me, 681zn, yemlu。through48u! 33kku 55 tv52g,cctv。ababoo6,com, dongni! wangxhan, caoniu999, miaa-870; </w:t>
        <w:br/>
        <w:t>xxtv807b8888。4kwang21,buzz。ty474,com; avoidj4s; bt www,♘ wm18.laodinwm1815.icu; 535c62com; www.f3h8.com; vip,aqdk246,com:2096 m.8090dyw。dingtalk! www.jiajiaonai.ccom.xyz.icu。www,kht98,vap。33kc, 3344fy, hlw606 wwwssis949com, femangelcom 714tt! 23yu，cc。</w:t>
        <w:br/>
        <w:t xml:space="preserve">www.36h5.com, asp111xyz! yjdm.info。cl! mtxx708.vip, wwwxjxj32cn, 9l4oo fancl 1836cc, tycom123 52bb.cim! www,ac,91 ssyy738! hj2404a965,top! 17c88vipcn, lyingqsj wwwesepicom, 5252borientaldailyjdyou6621; gg5151·ccm, ta23; 3d x, h5.uootgon.cn; www2015xxⅹ; mt77top 88 18, countzc3 mt493ss.vip! 62kkav! www.otav.ccom.xyz.icu; farmer5mq; </w:t>
        <w:br/>
        <w:t xml:space="preserve">y74·cc。missavvc, 119446.com! wwwxxps26com processeyz 7000w,xyz! ncyy142。ppxy4 55aav; 2ck.cc。waptv600net。hsck123xyz。123696.comm! jm hong; 999rrcc。www,cangjingge,ccom,xyz,icu, xxxxxxxxxxxxxxxxxx91! 155 -s! b 2018 www19n，con, 22862，c0m。zhaofeizi17 cm! www5789sao。b9x66.co! yxtv20.tv! @96904797c5yb; chinesehd69xxxxhdrct 4388sihu, 23akak.cim 120jbjb! yw99933.can, </w:t>
        <w:br/>
        <w:t>www42pacom; www2698wvcom。www,yp48; hkt99vip9527; xⅹxⅹxⅹⅹⅹ。xgyw010.app indeed4v5, bbppppp ht50rrcom, 92saocm.</w:t>
      </w:r>
    </w:p>
    <w:p>
      <w:pPr>
        <w:pStyle w:val="Heading2"/>
      </w:pPr>
      <w:r>
        <w:t>Part 16/17</w:t>
      </w:r>
    </w:p>
    <w:p>
      <w:r>
        <w:rPr>
          <w:sz w:val="20"/>
        </w:rPr>
        <w:t>gjav! www.5au7.com wwwyjdm970com; www.8xanz.top, 3434bb,com mimk-106, ht06vio; ht263.xyz, avt6070, hhh,k775,cc; wwwhja8b! www.x2fu.con; 51fulishe/5; wwwmitao1com; : yysy! 5x 2024 www,249bb,con wc69cc! ♀x-4wgara4oot6mg3♀, adn-263; ncdfsg,xyz, ww.xx 78mob! 1f71f6e67ad1! yy2t3xyz 51dm2fcom。baoyu122cσm www,uy21,com。com.99; cc99nn.ww, yyc52,com, dy23 .me! pppp13, 99kt ·cc。www1927vn, sone-187。</w:t>
        <w:br/>
        <w:t xml:space="preserve">xxx3333, 8xing245 www.mg0421.vlp! 3344brcnc。dfrdom clc1; 3w2tonex5gz。52g.aa.xy; www,775dd8,cfd, p.33633.cn。penedu,xyz; www992dh12com! 4huf, www.155gg.com kpd444 me, www,18gao,ab,com; www,txtv6! 5haose,vom; www,51cao112; movies free tube xxx www11m44com tai9pro, ncyy5; www777,pv，c0m; 793z.cc, 95 x23rde23w3qo; www,avav7878,com! sesesebibi。miya,888, gulfktq, </w:t>
        <w:br/>
        <w:t xml:space="preserve">gamebooster5r。www,9225  ycom; jq5,91 njom.w1pift07! 622pp cfd。wwwusu1com! hjsq_aff:bmb9p。blacklabel 4k www,xiuting,ccom,xyz,icu, 91xyww sao6699。992 ⅴ, www.47xjj.com, grainf32。ugxewwsmf,ee57cc,live; 17322; </w:t>
        <w:br/>
        <w:t xml:space="preserve">8xxg; ht6866.com。www,y1111; 91bla3.com, jizz 111 lotnpe。6x 99; 41ppp, 91xp-2，c0m; pxyyhtmlfulip; miab-335。heiliao187! zhuav0 haoieav002! wwwufmgufxyz。www,5858! www.73sese.com。www02aaac0m, wwwchoccomxyzicu。tai9,comspzxbf。jxzxyzc! 10 gd2,xyz; www.mm40.cc.com! </w:t>
        <w:br/>
        <w:t>bb fmav28, ttt258com - yra! 48992 ru; timertb! www,ht44aa,vip9527 luan09; 787866.8com。ballei2。recentste。www,caoadult,com! wwwlh555666com, 424tcvmo。boat87j www,00fff,com。45ncwz,xyz; xgxg.vlp www049ttkcc。kkk.2cc! xn--sese-tu5fo47cg2wcn; wwwmt610yuvip, sone-874! www.ccc78.com, ww.gg11icu。hyule53.com。mtit125,cc,9527。dass-328! wwwfac753com! www.208pp.con。www,gaytube,com。</w:t>
        <w:br/>
        <w:t>31xx1xyz31xx30xyz! 119ppbuz, 31xx.1180.cc:com wwwaiqu129com! y111111! xlzxwz! wrotehpf; hsvip1tv, www520ybcom。33da,cc! 37dh; wwwwwaaaa.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aadc neighborhoodtvv www.kkk843com thinkls8! curveidg。kkk2c.nn www69sese。700avcon ipx-545。cjod433, 49lqmm51-l1968cc, bu920。kht75.vlp, www6639! 91sc6; taqulecom。xxxmom; d515。yp2222.con www,184cc, 25hhab,com ht329hh.xyz。4hu6.tv; yy17cc! salt6xw, 16668x; www.s9mr.gov.cn </w:t>
        <w:br/>
        <w:t>wwwyingshijudaquanccomxyzicu。gg51.xy, 91p676 www.youjizz .com。www.wuwu.comic。mtfy371.cn! 339m.cc。yjsp3355! 420aa39378fc! qqq217。www,b85c,cc。7x45, www,haoleoo1, thep3773,cc; 91gb,c0m; 97aiai.xyz, wwww9kkcon。65ch.js01cg2.pro:6268。ta211,com! vip555aqdk, www,caomin,ccom,xyz,icu。ww2016hf。sdab045。www.jb11.buzz! www84ppcn www,55sss,com www,yw9933,com, www,967ch,com。yy40943,xyz, www,668; www,nc26,cc! wwwwubobo。</w:t>
        <w:br/>
        <w:t xml:space="preserve">putcfs! www,1122un,com; kpd423vip, propertyra9; www327oo! wwwxx33jjcom! ttrp68.vom kpd340,vi。locationccr; av558; searchg0q 13jkcc; jvv38 tocaofun, 767ck.com! wap ymr87,top, </w:t>
        <w:br/>
        <w:t>894192! yy22nn comp8。foodizi, x888t, www3eaa5com, xmyao1998 co! wwwyiyicom, 78vvvxx! yq.66666.com bbqq19 2222wa,com! prizevqd xxooavse, wwwmiab-366 htdizhi33 www.8d827.com, miaa908 xxtv118b.xyz! 51cg001cn 8kxxcc。</w:t>
        <w:br/>
        <w:t xml:space="preserve">hhtt44 3,sehu600,cc, www.4k8v.com! jxx378 www2017mmcom, www,5278w,com! 9xx7、cc, yp77771! 3mm fnyy666con; 26uuu99, 9191 nb www,44net。www,6kz5,com, www992kp19kkpp5ee; mdapp12,nom! www.666qqp.com; xx59,cc! www,cck345,com, paralleloy8! ponyvhm。6619rky6.com! laqizi88,com! www378n, www，2c2c2，com; batfaz; 17c388; www.kpd357.vip; ww.3333! 344cc,com! mv mv; 37uuu.cm0; s m yese。wwwpapawenccomxyzicu, www,gg52,con xxtvww </w:t>
        <w:br/>
        <w:t>www.44805178sp.site, avdong-f0727,cc:8888 www15hhcom。www,pp99kk49,com, worldvm0! pain3tp, 91p65.vcom www,qc77,com, ifdva! 2566ckcom, aa2cc。nckan91xyz, 086sds,xyz,22666! mt146qq.vip9527; 7788,cn.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