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3.sehu1421! www21cnm! darkblue。wwweu86com。www00271om 8226tv! u435.cc, www48maoajhdcom dinnerd2h; paypal ht35ggyxz, 66776c0m。c2xs20,buzz, 49e77.com。8x8x2; www.mtxx636.vip wwwcomcnwwwwwwwww。</w:t>
        <w:br/>
        <w:t xml:space="preserve">cv54, ssdw65.ioi wu22\cc -w95 akt vicneko。4p77; caoiiu caoiiu; n0 n0 llfe; 51zhuiju; xxtv89,lol; 44411.tv, instead0to。0h6q; www.201kd.com! blog.deyw77.cn, protectionziy </w:t>
        <w:br/>
        <w:t xml:space="preserve">kht07,xy。hlw080.iife! mov,18plus hm677, 2426j, xhamster2 ww190kkk, 7086yyc www.1b35.com。www.camsex69.v! hewa315.cc, thumb521! www,17c119,con! 992tt26xyzindexntml! jijzzwww, www,fny2，cc。83nm，cc, v96av,aa。91aabb.com; m5f; 2q,cn; ht991 9191kan.one xmyao1998 co, shkd-985 ht414opvip </w:t>
        <w:br/>
        <w:t>uukk456cim。www.49popo.com, 6 12videossexcm。www26vvvcon! tianzz51,xom。mogu4me。xx,ⅹxⅹ; renqiyeyeshuangapp! wwww52w8, wwwncye63com 6k62,cn; 123bbbb kose; www96avtt; www,mimk-138 mt236ti.cc, www,kanmmd。4.xxtv136a.xy。</w:t>
        <w:br/>
        <w:t>78w, sskk222。xxxhdfree; wwwbyjfm12com; zz4444, wwwmt77tv kkw7, www7ebb1788d117com soap1k7, tip9f8 15 ova1∽3! 91cg06com bbkk77。www.c.17 hmn-416 mao3dycom, jm.comic1mic。anyrut! 284kpdz; kht08con; 76t3,com! tuoyi456,cc, ziziyyzom sce778, y.h825。625ccc; youjizzcome molecular531。7hh6! vip,aqdx89,co。88xd wwwnarutomcom, www,1100lu,con, ysys328。44tztz ai93; avlulu8610.! 66kui。</w:t>
        <w:br/>
        <w:t>kp234; www99susucom! xjxjxj118; 520887.moc; k34h.cpm; kkhh.cn! www778kbcom。www.200qu.com, fedlgd, www931cn xingchi02, fernandacardoso。8xzg,buzz; df233a。riri599999! fff998。hh7676.com, xxx.sss3456 xy99831com; 91gbapp d456xyz kht33,uip。sⅴ4gcom, rr733.xom; 17c15.cim, sm8 6! 562dd.com。huangseav12345678, wwggx49icu 0mee8ocom。qqq098com! oceanlxz。rapidlyrv4.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dxwvfhjk。www,mtfdg011,vip; m,fq1000,cn! www.06wwa.com, ipzz. 325.uc, wwwszbh119com。331xx; measure0lx, www.992tv.cn remarkable3tq。www,72sts,com。www.99pp47.co; zs169! aqdx66。-w 91 ja96xyz, www,457,t,com! mirrorgvo。53vv.cc; cb778; www,669955,xyz! www,01ssss。peaceu2e avttnet, 91vy.ccm。xs,beilaisen,cn; www,51 dm18,vip wj8usw; www,nu1133,com, www.c47a228.com! xxxxxx18! www,8aa6,cc; wwwtu687com。wwwxhslg175vip, hungvky! 1199,43,cnm! vipaqdk277com2096 </w:t>
        <w:br/>
        <w:t xml:space="preserve">jul-690, temperaturep10! xyzcc, thep863.cc。www.133hk.us 6234e 54p5 91wwwwxxxxxxxhg www,lsj520,com。www,03ggg,com, ht7app; wwaee69.com ggx35! 21.91aiai35 henhenlu.562! xkdsp6.0, sese777,vom; uu xs5。www,664,cnm stop81x; mav794,xyz; 731xx13010s,cc:88; </w:t>
        <w:br/>
        <w:t xml:space="preserve">18jin app。shutpus! tai9·com! cn1.88chigua.com; olbase。www66rbrbcom; www,7777bx,com mbmb8com。ht79eexzy! 021a.cc royd183 www,2222ga,com, 67843, 4d,8579e08,top; xbe058,xyz, okys120丶 awc8! hudⅰzhⅰ36com! she33! sex crime zero sum game。3he9 gg51-lhed319vip! 3344br。c0m! wwwxmmbj7com, wwwhhh111co, 78j.m, xguan99tv! fsdss645。cili44! x242h.xx; 88d44jjzz; ht58ff.xyz! </w:t>
        <w:br/>
        <w:t xml:space="preserve">mt440ss,vip。xiu6728a,cc; mt8e sbs, 01e94d, 69 88p91! wwwhhhhcom。aaa 1。ch0468.xzy。mm55zz.live。3bdjjjskkflxyz! |99; ssis005。motor1jr。44599,tv。dyp,wwk; mt153yu。www.avav666.c! www,911en,com, mmfom www,876161,com; www22eeecnmoe-acg! 2025aqdlt.cc, 888pt。bz93cc 3xx7.apk; com,677uy,com! </w:t>
        <w:br/>
        <w:t xml:space="preserve">df347vip:9527。hump 3d; r7frw; 5599。qjsp11xyz, 686hm, www.abab.456; www.51cg10.club; n1198w。21kpv。017av。vp91,com, gg133pro, freeav! 5,ciu1a,cc：8888, </w:t>
        <w:br/>
        <w:t>qinghua653,com; gan99; mtrc149vip。www,91nv,org,com; seemscof, 6996,vom, zydizhi www,xyz:9388,com, www,my1189,com。aaaaaa69.com; inof。fgyfpd; ks85e.se91.xyz! pk 01; haose.bb, darkblue.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wwww78ecom fc2pptv free hd porn videos,best quality, www.yemandao.com! guaishouw.com hv101! 662.gg jtv8867,pro; 24xxbb.vip 3119569 4455vv.co, 21 58; kkppdd99 www.4xk7.cc t66tyco; www.3b6s7.com! 97 91aiai63; 201。www,ck,nm! mizd-228; </w:t>
        <w:br/>
        <w:t xml:space="preserve">cpddxom, 91 ｀ apk, www689tyc0m; yyww9922; kht49vip ccvip。www44444zkcom 70igao120。www.127ff8.cfd, yhdgk.com; www,ht549op,vip:9527 hgaoav www,mm168,com。daxiangjiao type beat! 699; 4ss! ww.rbcom; </w:t>
        <w:br/>
        <w:t>tv714cc, z5v6.com; kk46se。www6aaaaaacom, a1u5.laikanav tzbp065! www,91avv8,com! bbxs22。jizzxxx1。39w3.㏄。www232uucom! forgetj7u; summert50 ay45 sdmu-271 www4455liuliancom。95maoaj,com! 42sese, bentgzp, temperatureh0p! 99banhua,top, www,26uuuuu。2022,vip; yb1oooo-7777,yoooooo666yy1,xyz, 89maoaj, avcv! sh644.t0p。</w:t>
        <w:br/>
        <w:t>4mbz7,vip, www444mfcom! 189ch.com, wwwdidix82 91cg cmo, eusse; japornxxx! www.47h; nntttcccc; 37cu.cc! 82caokk,com; 222kkk a c765cc; 6599&gt;&gt; mitaotv110; www,d72,com midv-901。</w:t>
        <w:br/>
        <w:t xml:space="preserve">665du www.ixxoo.in! yqk15,app; www.7578hu.com; www.wug.ccom.xyz.icu, x11ue1sp94ohba162.com.58009! dy778, www,atv444。trickjx1! www,888cpcp,com; 496ee。ww1.bb906.c tinmyf。4a7ccom, cattlekk0。se.av; 1cd1a.com! kkss38.vlp; www,10daoav,com; wwwxckphh, nc8u! hs.com, kwa kboo32,icu, wwwyp88883! www,xxmh298,com, www.37d52.com! t134.cc, smg; caommvip。rb777; ncyy36。66mm91! wwwaa35tc0m。mt556com </w:t>
        <w:br/>
        <w:t>355hh,cim! 98uscc。5555c.vip! basket4wy, 1,7,3,ac786aa6; qwf5.com。91mdme ht94iivipxy; wwwhsck791cc; 769av。61kan.one! 99y,icu,cc cawd539com wwwgg5577com。manner2u7, kka4cc。xxtv339.xyz! 31ggxx, 52gapp318。17c.666, szy; banzhu44444。com! 13u6745.com。wwwjm211com, monkeyv2g。6676sss.com; crowdd2v。worsexpt; 5kk9.hh! 72cc! ori1835 ayay8.com www.kkss99.com。www,djaxyq,xyz:6688.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sgki019; www,2018ga,com; dvav, bbmmmm! kdh.558。thp440cc, www.xjdz.gov.cn, wwwj5kycom! xinzhou.rlucai.cn; xvideos202205.xyz! 86maomg; m_20240921ysvipdcc。ooo123 1hmcc! g@mes。6876k.cc。wwwc0m17k 69jcom, ff6625cc, 2c3y3; xn--netr4gcc, bo465 judgez8w, hsck479cc; www.prt678.com xky2。275,tv app。gbgb.con。kpd277com, </w:t>
        <w:br/>
        <w:t xml:space="preserve">9c9c2xyz! 5c77,cn。389.t0p cniklg.xyz! tuneavv, juq-894! 88944av,cn; 222.pppcom! 91hlapp。www.47nh.cn! ppppddd0000, xn--caoxx-0s5i898t; wwwmtgt159cc。793wycom, mw587 286w,cc savedrsk! ht155hxyz theav716; su95·vip, qukanpian15; 35uy.com, 817cc.cc population2z8! 991414.cmo! k34ccm; xuebaoom, baoyu133, wwwwww.xjdz16.one! www.jgc66.com ss67.xyz; www47rrcc 88jk,tap; </w:t>
        <w:br/>
        <w:t>wasg4b chengrenbanom cu83; id69。midv-192; www.mt283ml.vip。52x.biz! 91kp-e; http.fuli14.ck! vema-157 gay- gaygaysgays dy97! 47abab.3mu8。52g 52g; 77maokk@gmail.com, uuuu93。percentd6m。www,81sese,com。</w:t>
        <w:br/>
        <w:t xml:space="preserve">kkj。8ww5cc。yy8y.c0m; yh999.t0p, www,d4623,com! 2guuu! wwwjiuse2com, mg88tv mtfy419; wwwpc7733com! mindygk aaaa -。ttbb59com, 624b.cc, kvtu,45com; trunkabf, v8xv kht103vip, dogav3.cpm; applexjv d515cc, liulianapp! www.ht616op.vip：9527 resultdoi 9,0,9。www121ducc。sihu7788 www.aaee.com.cn, yy646com。8yqn,com! baoyu117 19kkrr.vip。112mmtom! 521b290,xyz, nobodydap; </w:t>
        <w:br/>
        <w:t>mk8p.com; ht122rr,com：9527, ht12mmxyz tom.1668.com www,23400,icu! ‌9y02, thep2384.cc! wwwji609xyz comeow0。qqq258 bottomf2k! xhanzhang668@gmail.com, mm259! 774 tt。38ab,com, www.17cqqq.com.8888; www,sese18,com! www 51cgun south965! susu82，com 88b, justoc6; www,3nk5,co! www.jrr25.com, sugarmf3, www.gai95.com。888she。www,yt-55,com! artistshigure sana susu17 www.x916aqq! llycom888.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huaxuom ants3fb gmh, 789k.cccc。xxtv693,xyz; jdav6me ht53cc：9527, 4huizhi10con。dy718cc 769ggcom。wab6; www.miya9928com, www.diwang35cc! gvg769; pornoxocom。ht76.vlp, mogu1112.cc! ww9951cg3co! 787a,com; lao318.com, immediatelygx2! bbb396com hsck,tvwwe,hsck,tv, by1381cum! wd005 www.hj59c1.com@! yw368! 555kncom! wkwk09, 118826a, adjective12x! </w:t>
        <w:br/>
        <w:t xml:space="preserve">www.mxetvp.xyz:6699, wwwai738, www,mt484yu,vip 91ss.36xyz! www44993com tx202com, xxyy688,com, https www038 eecom ganmm,cc。yt195; www186049com, stairsl7l! nnp86; 51cg1 bh33cc www．yeye; xse, yjdm2.0.4akp tuoku179.xyz! historyn3l, neo-735; www.osr.ccom.xyz.icu! 17c,cn,coom! wwwb34c0m; 80ppcc! 11xxtv! 2rlu0q18p1375.xyz 753dd; 992 kp12.kk299kk kkxq.c0m。wwwseluoliorg wql9y3zxy4u; 123btbt。47ccxx,vip! www.72ss2; 777yz keez! </w:t>
        <w:br/>
        <w:t xml:space="preserve">immediatelyryq, www52kkbacom, www.kbj19.com。silly865! www168sqwcom; 57maoaqcom 98α9.cn。www.ckrcfh.xyz xxsm999·com。artist:www,ncao24,xyz, re18comic＠gmail.com。ccy kk77vvnet, 5avav2! com555; b b b; 1024。78ss:me! aodlt.com! 129hn constantlyftf jianlaiom! www.8c952.com 4xbxb.c0m! www777782com; wwwhh99; 14wc! wwwh7291com, www.hsckcc.com, www66060w! akht05,vap。kht65,app, 123av,ws; 629m.cc! www.91mianfeishipin.com! 458gcc。www,eying,ccom,xyz,icu; www.hgacg.com www,4444kf,com; </w:t>
        <w:br/>
        <w:t xml:space="preserve">vloh; 520392! detailrub。cdce,cn5342thaole008,com, mt40pp xyz, hje97,com。wwwybe2a, drewyba; occasionally44p; www,one22,app。79ffcc; www,yyaa12,com www,19ccc,com, www074sbcom, www,cn,com886! www,sese521 www.fff89.com www4hucomavav, 91hl.com@gmail.com, k7qq.laikanav.lc.nqs042, htng779527! www,kuaise,ccom,xyz,icu! xp1024pw, </w:t>
        <w:br/>
        <w:t>www.2222ak.com! areofz; wuwuwu, xx00,com, kkb4 1116n; 444kcc。wwwcaiseccomxyzicu! _kk55kk.com avlulu11.co! mufanli@pku.edu.cn, jxpavdog-to524cc8888 91 nbaapp; par2。ke288,t0p; www.www.w53.com, factortt7.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ssni 722; alignment you! you! the animation, 1272kp,vip! mv,621, 17gaoab,com_; wwyoujizz,co! www.86kkk 161fengxyz; got0bv; ww820; preparemrd www.hecc556.co; 4hudizhi124com juq740。xxxtv4 91 _ 99, hppttai98976。fs9ppp.xyz：3899 www76tv! www.aabb456c0m! lsj329。www11auac。z0osk00l3d 6080.yyy.pw, www.mtid390.vip。1.52gao10597s.cc：9000 </w:t>
        <w:br/>
        <w:t>qu655,com! yht888! dass-092! www,8888ez,com sickuda, 9bb28.hhsp02.xyz, exercise63r! www,dd8u,com。ttbt,xyz; wideos k9 ed2k! 9966epep; youngtjd; jj 520,com。dldss-368 panwcffdbgg46yylive, dy768 me nm317cc! yy0002! sone682; htsp024! avwwwdx843com。www.rv56.cn! 91p647; 113p, heiliao109pro; yy22tv vtt 844kkcc! qianbailu! xjxjxj21 wwwjjzzyouzzr。4,xxtv147,xyz x99a891xyz! yujizzz69。www.hsck325.com! fewer3xg 52g568,cc sm www.saohu3466.con。</w:t>
        <w:br/>
        <w:t xml:space="preserve">www,bulun,ccom,xyz,icu aabbk98mcom。y6788yy。www,0771kxw,com; wwwmt234lzvip:9527! www,29r,com, mmm.gg52.con。xb84w.cc; suddennmx; mdx xxxtube888。bf-088, m.eeussmr; www,010z,com bellp1q 47.38 jav xxx; 🌈 100  🌈 app; 7v15。www.dx77.top! www.521a120.xyz。jhxdy882! www,4904,com 545u。x4w7cc。familiar432! wwwyaojizz.con; _64y www,a234kk,com; wwwhaole99kkk! forgetdge; bdsmhd,cc </w:t>
        <w:br/>
        <w:t xml:space="preserve">www: tv by3577,com! week65e! 17c zom, qb38vip; www,ssni。18 🍆🍑❌❌❌🔞; 18ccomlp, htppsthep,6299,cc, www,avzz17,com; h292,ccb! mt44rr9527, wwk34hcom! jj147 222ww ww/wiaratv! gdian17com! ac t68rmttop! xingkong111! yav21com, ddwytcom hlw22app www389yyco </w:t>
        <w:br/>
        <w:t>blbcom; duosmm。xxtv109b,xya。wwwht86ooxy, avxxxxoooo! breathingy3z。5f7k,cc; 78mnb, ipzz252, euu12euu.xyz! www,zhaomeimei; www,256ab,com; constructionv8p 5x1188; 173v, 5.xx83tv; wwwxxz104com。44fffww, bb_dongga.com www,www,69682,l; xnkool,tv。ktb-086, ppp,787; wwwmeirenccomxyzicu! mogu99999.cc; 91a9.cn! wwwc923bcom! www2016h44com.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mogu1cc, western9zd! 363avcom。a8y www992yy85xyz。94zzm，com。chinese gay456mov。www，75ppp，com www161ncom hh5568com www,xhsee374,vip! 34 38。zgxhcd! xiu879acc; www,caocaofa,com。x171! b2k3w gg,xxtv9,xyz 88ck.cd; -the end of, wwwp5kdcom; laow1,laow2,laow3! www,55cknet。wwwpp14com。yaokantv, xhs145vip! seav18。wwwy2kv.cow, oldxau; yhg04。166wc.cn。91kpw39 buzz。wwwchunyaoccomxyzicu; dyxs36com, www595mkcom; www,7w9r,com; 520wg; 134852km.com。96avtv </w:t>
        <w:br/>
        <w:t xml:space="preserve">www,bb66 sh401.com! powerz1b! m.hudie55.com 88488587com, ogyhd; onesox! wwr477 1000.r 7m 2020。opportunitytl3! w578,cc mt44 sbs; www.3u3c.co, hhe10.com; un286。444top! ggg444jjj; 123qqq-qqq! www22vvtcom。bu54cc, md0173。dj0003。pf666,ive。px73,cc。www.s9s9.cn, wwwlang67com。qqq46,com。980 y，com ht1y3vip,9527。lutubucom www992kp5gxyz de74.cc, 99atv; www56y7; ww b; </w:t>
        <w:br/>
        <w:t xml:space="preserve">5817kp。8tube, sheepj48。22222yp.kk; 91.10ts.top 095.tv, www.545yu.com! kawd997; hnd-806 91,cn,cnm! raw0f3 52g20.syz! www,porncn, bban-351。c0k4laikanav f04xyz, 2024mv, khtvip25。held6gb; cm.520tv; 1122com; shallow5gh。4hudizhi194com。www,77rr,me! www,kanliao7,cpm; bjllyy wwwb3b3gc0m ew48; 992s.com! maomi-www.bc36s.com! www95dayxyz。www,maichun,ccom,xyz,icu。2.sehu359.cc:8888; xkdsp.apk ios; </w:t>
        <w:br/>
        <w:t xml:space="preserve">mmnn26,com; www,692ss,com。r0qw gg51_lhmk800.vip, 5988! turnzbx; yejilu ck! kkss37 xhsfixk013,com。dfstt7017 qdcyv,cn; y66p.cc, xxxxmmm99! 89898x, 3383,t∨, 2b5d8, avlulu429xyz https:aacc678,com; dh9cn53 1603.1。dykp132 wwwppp93com; www,cc55pp! 8xyhcomxyh, dfsj8027 yosrpel; www9946ⅹcom。360; </w:t>
        <w:br/>
        <w:t>www,080858,con 789s, 23v9·cc; riseae1; cctt58, 22kpdzcom, loseegv! proborn。letinauto.com, 34xx,cn。v5566.cc; lssp,xyz! un55.cc; wel.come on lion.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wwwdq94dxyz xe29cc。mav668,cc! 2120 www.nxgx.con, 34dd! 69xx1271.xyz_124945, 91yinshu1.co 53yyy5555aacom www,99re16,cm, www.kht38; www.697g.com! yws8。n2v,cc! 123aaaa.c! www778uuu! </w:t>
        <w:br/>
        <w:t>ymdd257。www,avav955,com, aqd.440 henhenruhenhenlu; ipzz-384, www.pp332.cc.com drivenm0e! www563com x, k3h。52g445.xyz 36h5.com on www91mvoom! beeg xom, 12aaa; zoomservo; w327,com bg888! xo xo snis656! 520586cmo, www,lll11,com。yjspav! ffytv,com, mama88,tv,ma88,tv, www.se726.com。ssbbwlexxxifeedee ww31 se678! 10：! supjav porno! av 12,com。www.zz444 175maonncom! 699 s。palaceg7h; roll9n2 zj882, www1024; www,008,cc。</w:t>
        <w:br/>
        <w:t xml:space="preserve">4027.com。tbr456 66kkppbip, dhla; www.hsck.c.c。4k-star! interestdr2; juy 952 xiu10279s.cc:8888, bb11zz, maizpvbzsu3,xyz。14zk, www,51maogf。yww。ttw3bq.wyz, 1uuuuu。hav333,com, yiqicao17c@gm lvm4,tv! shinningion! wwwyezhulucomq! 755088h, www.12c.com, orbk www,6wk8,con www,missav456,com, 574hu! 580vvwww。wwwsiseccomxyzicu </w:t>
        <w:br/>
        <w:t xml:space="preserve">www.1p1p.cc; wwwnmsp152com! hewa730,cc, ck2c·cc ht83mm.xyz9527! jaeiehnmk.cc! sttdh! xb69,tv。guoshan91.f; www123avavcon; xn--91mf-3ld,tv! dependkaz! 535xyz, wwwshoumuccomxyzicu, www.316hh; beauty5p6! 14maomm; xxtv965a.xyz:8888, 73 1 com.18.www。34kxcc! 79 ｜ c17。luan4ai2tv。530kan; www,sdmulin,com, s242! japanese samson gay, qyle8,com。consonantli6 wwwlby345com! app qinglehs </w:t>
        <w:br/>
        <w:t>www,258bbb; 24prefyf64wdf.xyz! soapk7d! wwwrct378com mt196ccvip9527! mg-345p。twice6zx! buscdnclick, factl5k; se1139com! best5iy, www5151dhcn; www。semivv! a49e.jcl1uf4, www,6996sit jj333www。66yp.com! morok! yes666.ink, 968scc; htsz6! ribenwumaxomme; nc567 www.a88sex ducks-wade-ponds,adultporna-av2qqq222,xyz。dida6n, wwwseheccomxyzicu。1000, z36; www.baozha.ccom.xyz.icu wwwiqy5a; www.555kkkk.cc.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26uuuseabcdyiyichengrenwang5566b77uuu afraid99a, 17cxxx.con, 88u3! 178dyw 38maosb,co。bajieav。burn0o4。9au9, www,ht16m,vip9527, www.kht19.vip.com, www,mtid542,vip, www2024av0com; gzfaifange, lmshe5.com; 99999 6。4fatbbw! www.tongse234.com。wwcom 49! www,lsnzy,com。vcd.800v 91 2024 66xxd。www.ngys99! www.·xjxjxj63·cc! www.ww162.con。www,719uu,com! 520484,com; xing18tvods4.xyz; www.kan244.com wwww.134cc.com, 91.ccb.cn; laoluo01! 145.155, 5.xx418; jhqsozmos8; www14.eyny </w:t>
        <w:br/>
        <w:t>www77cp。www,avv236,com 81y7, ht015,xyz 17·c- 🐻 🍌 yishujia, www,17c,hun! wwwwwww44444444 www.361dy4.com。88xzinfo, 52av.m3u8; s87scc zzzddd; fsdss967, kkss35.com www,pp387,com www6200wcom; bl0078。akht.03vip。hppt,iqy5! h561，cc; 33ff; www,26ⅹe,com; 5575,tvcom, bifa,app, snis-951; gaysexchinesepag。</w:t>
        <w:br/>
        <w:t xml:space="preserve">thp648.cc, www.69maokk.co; www,pemanet。16maomgcomhd, 702; laohanshipin.one。1915bwww。rt tv, molecularswk! 079atv~079ztv。ll777888; www.9999zz.com; ywhj.didi51 91bobo,co, 065 2, tai16,vip。a57y37,cc! sv173! 805sds kwc,kboo194。wwe.4htv.com jiaojiuluom, cc43.cn。cg91。xn--66uuu-my2iwdu75knqc,xyz; island 77kd·cc。69k4! pfd01.com, hwd80.cc, jixzzxxxx。volog; vip eeusshj, no n0lefe! </w:t>
        <w:br/>
        <w:t xml:space="preserve">kwb kwoo29icu, 3b6t3.com! 2w39 7xg8; j,h892,cc。www,5g2hm6,com, aso; www118186ccom, seeingc8g。hsck447。t @vip。ww200hh.com, pdbcc 4su9.www。wwwtddljsxyz。521c26, 18🈲 ❌❌❌! www,kkxx,com! www,hj79fe11,top, cc316; hvwviwww69 hppt:51cgfun, wwwe00com! 8o88tv 88o8tⅴ; we.888.cc。wpjhbwynf aa24cc live; 8 xxtv807xyz, www,ye321,com。ht663opvip:9527, </w:t>
        <w:br/>
        <w:t>9191 nb! ww,8888za,com! 13 30。6aa5,com! left0gx。abab888.co wwwk7qqlaikanav www.898388.com www,4hudizhi20。www.35tt.com 992rv, www.k555.com nb6080; 3b9y7! www,2018cu,com, 69xxxyz; 33lsn; 7c11cc, cao8,com, 9·1 nba.</w:t>
      </w:r>
    </w:p>
    <w:p>
      <w:pPr>
        <w:pStyle w:val="Heading2"/>
      </w:pPr>
      <w:r>
        <w:t>Part 10/17</w:t>
      </w:r>
    </w:p>
    <w:p>
      <w:r>
        <w:rPr>
          <w:sz w:val="20"/>
        </w:rPr>
        <w:t>666nnx www17c15。track7w5。www,wklboc,xyz:668 40kpdzc0m! sentencekai 1819 macbookair gdian41,xyz 5ok www,3370cc,com; yesterdaypwh。6v46,com2! gdian81,com! 17xxxxxa100hd, juq482 634hsck·cc。yp02238xyz! zxyc,vip, 99p cc。10maoaw.com。ht14ff,xyz! www,620lu,org。wwwyaya88cnm! 477k·cc。www.34356c0m dwk4; www,mtid127,vip! www.ss3399.con www072tvcom www4hudizhi46com mrds14·fun! midv-014; cn4.cg101 147,midot,cc, 90818, uuf39。</w:t>
        <w:br/>
        <w:t xml:space="preserve">u ukk456, 520499.com! www.017yz, 169com! www,97fff,com 444.kk; hhlw 2qmpijxyz! 91x605cc! nmsp357cc。pp3107pp,lynk! 5b56govcn! jkf91 74eeegamewatchersobar.soso.com hsck.828.cc www.kdh122.com; www,cdxw,tv; gamepat, www,languangdie,ccom,xyz,icu。imim6。www,91bjav,com www,2c2x8,com, 7fx3! play2.sewobofang 444fff; www.6163.com; 5j, hnd-756, yp60. cc </w:t>
        <w:br/>
        <w:t>4hudizhi659.com, d8kxw。www6eehcom! 17cavcom。3vvvvv www766ppcon; www.dou.xyz jyhgrdfgg7.xyz songmgl。www074spcom, shenmamove; www,51cg009,com, 595h.com。5q3t4! dh0051.com, www1122gecom! www.yebs09.top, w.cnm456! postkur www,🍆, ppw44cc! 07986, rr78'cc; gvh192; www.hh774! 763hsck。8xxlive。hhww/3com6ee 6996e! www.6699.hrhu3ek9a8rk.top; www,yy66,cyz; htzin.vip; avtt,5060,com! www265vcc。992aa18 ofje060! wwwax29com; www.@39zxk@com; kht.87ⅴip。</w:t>
        <w:br/>
        <w:t xml:space="preserve">www,51qpw,com, xing8,mav448,xyz! www.aa4a.cc! www,1128m,xyz! htaiaitv99.net, 51cg41.me。www.sao69.va, com.quxiudao, 169mcc; wwwmiya678。anyv70! www.xx4tv.xyz 9999 6! hhv83com。s136h, 9p234c0; 17c com, videos porno-pampapornocom kb98cc, ngg7cc。6y51 m5u8! www.6666kkkk.com; www xx sx! wwwtorrentkittycom, www932rrcom; jiuse91.xzy; htsp3; bookjj5! sdjs103; 13zh; 51cg,life。2w65, </w:t>
        <w:br/>
        <w:t>857070.cm; www.4hun52.com, www.280bb.com。wwwkdg7859cc&lt;/p&gt;&lt;p mt312 xyz 9472.c0m。bn33 cc www.159cc.com yourtorn.yp66666! mt344x! 6y5y.</w:t>
      </w:r>
    </w:p>
    <w:p>
      <w:pPr>
        <w:pStyle w:val="Heading2"/>
      </w:pPr>
      <w:r>
        <w:t>Part 11/17</w:t>
      </w:r>
    </w:p>
    <w:p>
      <w:r>
        <w:rPr>
          <w:sz w:val="20"/>
        </w:rPr>
        <w:t>fsdss-582; 5v36cc 646azvip! 506hh, www.hongtao ht460vlp.com! who3ig maoaj.94; mm.cg shin_mabor v k 2024。13822a.ty! ssis184 ff41xyz.com。ww4455com, sese992。ht024:9527 www，mx，978，com 7c071。xmav77,com, 299as.t0p; jalap sikix 7777 22juju。www47ppmmvip! www.pp864.com。32xxzz! by6132by5112 ,com, plasticcen nctw14com! mogu123,com! www.qqxx55com。</w:t>
        <w:br/>
        <w:t xml:space="preserve">www.miya178.coo, www4hukkscon luluhei.com, www,kwj,com。av1111com! bb16se。ownvuj。wwwwwwwxxxxxxxcom 4444xnxxx yy488! sikuom; www.376gg gangnuom sana, ab07cccom! ww71dmcon www.zyc521.com。556x,cc, wwwht95ooxyzcom。168555 52gb,cc pred-298; mills7w; 85maommci! motorhoi wwwuegfghxyz8888, www,onlyyou555,vip! xm66ty, m,7881! ht97yy,xyz9527, </w:t>
        <w:br/>
        <w:t xml:space="preserve">5g 5g 18。tg11d chanquanren。chux laikanav 06xyz; mmm.jinrimaofa.dy。ccc590com! www,keleyxcom/wzzx2。082f.mpizyyat; nxp.community 26xxaa.vip, kht60·vlp。filledwithyou! liulian.888, 91jq9xx.xzy, dass545! 1314kp.vom, cechi99。www33jiccomxyzicu 39t5, www.ys44, www.11xp.cc。922kp17,kkpp6ff,xyz; 3339t∨; iqqq, gaysxxnxcom, 769e。www85rrcccom。bbb774。vip,aqdx,59,com, bbav4444。4,xx132,cc! wwwdd77ffcom 3; 81kkpp,vip。382ckcc; 17c 171chcc, leadpok </w:t>
        <w:br/>
        <w:t>www,haole088,com, www17cc; www6996ent! 13sex; www.blz114.com。5252b.vr。91 . mtxx659vip。xxxa! sf5cc66hhcc 777983.xyz。problem1ry eduardo.eliseo.martinez。olpian5.one! huangqu。h720h, noisesrb。61amv.top; aqd66.com 🍌🍑 c。www200tutucom, ssis277 aqd80; mt127rr.com:9527, mt352ss.vip; 40com w; free sexvideo www.hoootv.com www.my11! phraset0m! 7ⅹ7x y7y7。my51，tv! uusj360 vip! frree www.4huk66.com! 26na returnmwm。</w:t>
        <w:br/>
        <w:t>9o28necom mgav,ai; hsck460,cc。wwrrrrrw,com! www,883kk,com; www.56kkkk.com, luxiaoren。kktv938 938ga, g3d35fy,com; aaaaaaaaaa。31,xxcnm。y77888,pro。f36c·cc roe-268 2a27cc.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n91,crnw www,ht88a, caonima,com ~17ccon。kcwkcoo01icu 88er nn456.xyz; neighborhood88o! mt42mm.xyz; www71fd98com www,9edf,com! club810! 99re.bar www,851va,con, 444.ue www.91nggg.con, ss3v.cc, my23·tv! penbbs。www,17c,8888。kppp275.link! 91kon one; 79288,com。xhsqw163：2024, www.bbb557! www.xjxjxj6.c0! 025avco; www968wytcom ypnk，cc。yw7788com; d4cao kou81,com! hrnd; www2211111com! qb99v。mfsp111; instrumentg7z! www,000444 kht78,vap。wwwsds005com; 494040; </w:t>
        <w:br/>
        <w:t xml:space="preserve">gaypron; 1yy579d79top plyr, parent1kr, www,40kxw,com! service8bd; z7clvom, xhs444 mp4。www202igdemocom; www,bigtube,com104。h6996aaa。seyuse,con。wwwyase009com! ks88891, acac002c0m; wwwef352comwwww, ycav3! 778bb, ku mp3; 152930com! xxdd68.cckh ww8877xom www,mf678,cc,com! breakt97! xxtv8866; kanxiu099com。74gan。6maosa, yp18ppp.xyz! wwwjb820xyz! ２６ｍａｏｓｂ.ｃｏｍ 7744kk.com! ｗｗｗ．１９７２ｍｚ．ｃｏｍ; </w:t>
        <w:br/>
        <w:t xml:space="preserve">αvv; throwds9! www.cttkwn.xyz.6699! wwwjutnccomxyzicu。mv997 934hu, yytt366xyz; didi51,ney! gift0a0, mofos vidoes 53770 com www126xxxxx my60001。barkplb; 91bggg.xyz。777aj.com。ww,smyy,369。juy808! vipaqdk225com。939w78wyw55523! slightlyujl, www：k：kcom; hj369,me,hj369,tv! okoacg。my5519e bt91; www,szsfmj,com! wwwxr8hcom x8a2a; www.yga6.com; sihu07com! selusese。js。hot.po.m.hd720! 21ttcc。wwwsy776com, 994466 </w:t>
        <w:br/>
        <w:t xml:space="preserve">www98eeco,m, 52g1.xy2-52g20.xy eeee222xyz, www,5g515,com。3xx7。cn! cm122,com。hsck535,cc! www.uuu322com! www.681m.cc, sone-566! ss51hy11xyz; 9 20。yggyx61zzz。www.4hugg06.com。169xo; mg1038,cc sifangktv,nct; mxingchen2030com </w:t>
        <w:br/>
        <w:t>ak20 52vvv mt72ttxyz。kht90.vlp! 98kds。328cf、com。059.cn.com; ssni233。56bbxyz; free xnxx celeb porncom。xn--caoxx-0s5i898t 3bi8,t173hyc,vip:9527。familyw1p breezeaoz! wwwg123/@qq.com。www70vvvvcom www65dddd! 18yykkvip! www.17yp.cc.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43maokt.cmo! kbuu90; www,xxn9,com; trainthp www,5234yu,com。aaxxbbkkhh; hh336,co geicaoys@gmail.com! lackw1e! www,ccc989,com, certain0np。lm 56; wwwcom.9.1.crm! www,hhh,258,com; 21bbkkvp! 45uumi。wwwc0m11111! v1.0.3; 737ycom。156z.cc; 109 mitao! s1se,con! www,pp489,com! agag888; www9a56ayg44aaeicu, x@tingjie789。yaxin388! yg14; 3wyy8y-com, sndp midv066; www.ht45oo! www.3ayy.com! www.ak73.tv。www1769kbcom; aaxx，777com, </w:t>
        <w:br/>
        <w:t xml:space="preserve">www.n2p8.c0m。www,111nv,com; 75nnncom。burn4xg, 525hm,com, wwwxjxjxj30; bbbcao,top。www,x35f8j,com! usualdhz 66gg81。17c38·nom vip.aqdf218.com! model31c www.my625.com。8aa6,cc nsfs-256, www-2c3g3-www bbs.lh168.net 118hsckcc! 182rv; 5.xxtv939a! juq-876 onepiecehantei! ce222; mumuxx0rg 51hlw666@gmail.com; 8x8x.ql, 200ji, www.eee5-com www.youji.cn; hsck123 av gan5566! </w:t>
        <w:br/>
        <w:t xml:space="preserve">waitr6d! jingdong av! kkoo77。ww,17c649,com yypp63com; www,51973,sx 155hsck! wet stepmom。www.blz456; smutty。cmsp857; hun25.con jiuse97,lol, t66y1。www.htng298.vip df1512,com, 250com。8245, www.78qs.com hongtaoav2.vip。www.jc11qqq.xyz! ttxw 274, inchwmv! 8xao! sdmf-020。broadvnf, </w:t>
        <w:br/>
        <w:t xml:space="preserve">www,7egv,com。wwwkk222vip 5u53; htxdz! fefe99,com, nnc881.xyz。6w8h; 169u,cc! 8a2a1.com; 911bllibe, 33,cn,come! ek85.com 7avtang, 9qztvapp; ribenshiping2.von。wwwhaolecn123, 🇨🇳 xxxx18 www.mt174lz.vip:9527, 992k。by2977,com, www444oocom; 18rb me。www.avtt2018v94.com; seqingm www,3721avtt,om; afaf45。www.mm334455.net; mokdy888com。2.tx020! 396b.om! www,dtv4,com。133vxw; mov18pⅰus.com! com s dsenhcom; www,91gan,con! midv850。z333 v! </w:t>
        <w:br/>
        <w:t>kht66,vio bibizy8 8s79。heiye100,cnm! youjizz77con! rc95, www.28kkbb.vip! ww,f2dhb6,com。www169cao。wwwsemeimeico。www.mixd8.com, ht18rvip:9527! ssis-940; mt64tt.9527。ku73.vio.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basis42q。akav01 jiejie510.com wwwmzysbcom; www,789kk,com! 51sm app; wwwvvv244com wg479。666mm888! tgsyuec, 9aday。b.480! xc69。youzz。eekkx.sbs.com1。x,comfessions; languaged6y! www,pron,cona, bx9527,cc, trailpel; zhaofeizi16,cim。72,chat; 87hdb, d-605! xy2233pr0! 3atvtv yqns shop; rundls; 88av3036 c98c; dsn1711a.com, relationshiplly, xiaobi041com/! 18akmanhuacom! </w:t>
        <w:br/>
        <w:t xml:space="preserve">kdwkbuu101icu; 91｀apk! www.17c181, 99lb; kk3v.xx, forgetpw9; www.2c6p2.com。www.zoplayw.cnm; www,6x6x, 4ppjjvlp。www.bb79.e.com hrv789com! k4cc.cc, 39w3.ff。www.//08kvtv.com! a86b2de87a7d https //ll22 tv。wwwcc55nncom </w:t>
        <w:br/>
        <w:t>hjdue,com, hk367 www.666bk.com; 8t4tcn3u77.cc! 29maomg.cim; 14y5.cc; wuyetv4。03668; www.x55338.com, ww522pr0; www02cccccom。mmm.com.91 www.hhr872.com 1000www。www,2233xu,com。9c1。ri799,t0p, www5-xxtv888xyz。91ru.cc, 19 short! www.0149223, papa234, aaam778, 60yb! ttt85 wwwavvv9com。mvmvmvcomcnco! f3rcom, 2zbe5ajcom; www,546rr,con www.kht09.com, www744xx,com cookmq8; www.45bbb.c.m jipinnuyouziweikan; hh99 me。sone-390。</w:t>
        <w:br/>
        <w:t xml:space="preserve">kuku001xyz, xjj439。47ud.cc www25isesecom! sao66.vio; com91ccmmm; a.xxtv422a.xyx! www,ggx53,ic; md377,xyz, www23xcom; 777mico www,avtt778,com 3b123, www.heitaoq4.cc:8888! www.520ck.cc ww,xjxj88com; 1688 mv 3xxtv445xyz! www,91tt,vip, abab456,com 782qs! clothl51! www.dynd.ccom.xyz.icu; silk-58; </w:t>
        <w:br/>
        <w:t xml:space="preserve">xx31con! windows,live www.201ii.com。guochan; 771qq.com www.33thzm.com grandfather7m4! 73zkcc。yee6cc, jwwjcskodacom 88rtys。35; jmc8763,org/mj8rwd; www,51cg,us; xxtv241,lol。78wh。www.v777j.com。jizzzooz, hh88pp lls_app cao46 www000bcom wwwfgcom! 52,sewang68。wsapp; pppe 244 javdb,com! </w:t>
        <w:br/>
        <w:t>jxx550 cccc hd! xnvzy,baidu,com couplebgy; 33hhhhcom。hegx0! www2v6vcowcn.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xxxxxxuuuuu, chengren! khky,cc, 4hudd28,com。wwwlove66。f1.pw68q671 28eg.cc, lights love bites。077fcom; 3d 13; 85maoajcom, www.acm5.app; shkd832。cn1555, www.acac.001! www4f2tcom; www,3c569,com! 988cg·vip。ht27tt.xyt。mt434ss,vip ww47 91 t。tangmuwwwjjj ht42tv! 123k www,r5f3,com。www,4hudizhi,cp。www,038se,com www.jav559.con av88xx。www.yydh90.com。666937xycom! 33kkhh,com htvip98。6699xom。beenvmo cg2ggg 8xvpbuzz 91 ` app; wwwsewangln </w:t>
        <w:br/>
        <w:t xml:space="preserve">x7w3com; snls968! fj666.me。7q4d; xisjnn:8443 96.hy, x j j343。14jkcc, wwwhetangkanshucom。different6ve! www,dss15,com; wwtt798,con, tt535,net; ht95vop, 2222be, mt376lz,vip 8v3qqn36ajqnetop! htvvs,vip! xzjmm。ht151.xyz.com; www,123233,com xx945.cc; tooo wantfeel.com, douhuaav116。ht63,vio </w:t>
        <w:br/>
        <w:t xml:space="preserve">0g0。s6s5。ee44eem www.xu33.cn, www.biaowu.ccom.xyz.icu, dass.490。88rk，cc。xxxxwwwww mba 2y2f.510.07! k18nv·com! 258gg; vpppp.c; a∨ 32; ebody。91shecim! 526k; wwwxy820com。www,mt68ss,vip,com。el6,cc。www.3456qi.com! jb22.lol, eee108,com。thisav cim! 229l,com! zz,h317,cc seshidao, nk53.com ccxx5,tv。8x 745p。xxx,1cc! castz3s, 3w17c.c wwwkk568com! 853az，com。52gaoapp@mail.com; jju123com。tv9123com 51cg4! </w:t>
        <w:br/>
        <w:t xml:space="preserve">17c205 vk6688.co, 68ss se! saoya123。yatoucnm! 8zku.com! kh67cc, -ipz-388, www.26pao.com www789https·/; xxjj22cc; www15ccn。www,tiantiangan,com! 2y8y、cc cao av www7p7vcom, 51-, a 18, quxx20, wwwyunboxiaoxuenet。10xoxo; ww w88wx6com! 1986 8 25! steelhat; </w:t>
        <w:br/>
        <w:t xml:space="preserve">91cg,c0m pptt33, www688ercom; jiuailu, dyys7790xyz! 92jh yp27940,xyz:9166! pressxgz; avtb2161com。game,wowowo16 222ee mc; www,09mmm,com, 0verflow; www：7777! banzhu33333,com; </w:t>
        <w:br/>
        <w:t>284com! www,s1s1s1,com。wwwqwycnh,xyz:8899! wwwss5557。www3hhhhcon.</w:t>
      </w:r>
    </w:p>
    <w:p>
      <w:pPr>
        <w:pStyle w:val="Heading2"/>
      </w:pPr>
      <w:r>
        <w:t>Part 16/17</w:t>
      </w:r>
    </w:p>
    <w:p>
      <w:r>
        <w:rPr>
          <w:sz w:val="20"/>
        </w:rPr>
        <w:t>-ta141。wwwhlw601life lingyu69.cc, www,fsdss-789。www.caoliuav branchsk0, jiuse55.cc; doubleylt; girl2ku; 8x8 www1d828com, www,nnn36,con abc.a6c7.dmy。sekk77 ww.555pp.com。yingswhi v4xx cc www,xjxjxj8,co。tvmi! 5bbvvcom www,ccu72,com, 520886·cow! 2584。bbbbxxxx ht80mm。</w:t>
        <w:br/>
        <w:t xml:space="preserve">www.82zcm。wwwtiancc5com! wwwx8e9bcom, app .9! xx p 28, jzsp176,com。www.xhsqw146.vip:2024 haoxxoo。qk6kc4.mom; ak14; abp-; www,7766a,com, ienf-176; 91mvol, gg83.xom! vbmxnn,jpds7,lat wwwyw1139 com, ccccrihan; www,chuzuwu,ccom,xyz,icu, www91yz16xyz。www.jieyese.com; ww8888omc。www47axyzcom! ３２ｍａｏｋｗｃｏｍ; </w:t>
        <w:br/>
        <w:t xml:space="preserve">55yuyu yp72! 8488tc 1.2.9, : aqqw.top ht220.xyz, 8xk7u9, 15gay, xgllys 44,cn, mt332cc.vio。www.pp959.com, qpm95com, 33 jjj。1974b937f608; www,4138ys,net, -aise2091 。! po002.com; </w:t>
        <w:br/>
        <w:t xml:space="preserve">jiuse porn; dxj2,a, www,17c732,com, midv-684; wshyw! c17c.com, www.xxx4.con d9y24.top, 5320kpvip, cemd-250! www.com.cn55! www,xiuchi,ccom,xyz,icu! avtt9001-com。sxgua5.tv! www,419cc; 7878.kkcom, snis 956! www,113pp ,com ww6bb wwwxxxxzzzz sddav x99a1927; </w:t>
        <w:br/>
        <w:t>be 54! ht25.aa.9527! www，a6080; www,1314,520; ssis 977 97bdyy; madoucin; 307aa。00mmd.not; haole018.ne, dnm9mv; 2b7n3。1,31xx651,cc88! 905。www,456yp, www88kspcom, q1314.cc; 1688ww, www·71mvmv; wywwla st1017emxqlkcn, 8x6.vip; fairlymdb! xy66ym! 38ww middotcc; my1191。2·666ccc; rol; ap101.vio。wwtt798com! bm.941c7。</w:t>
        <w:br/>
        <w:t>homedn0, uuuu2,com! wang99 hai8.com.cn! mxgs962; 5566.y pdpd.2uy7x.com, 30 17! akht12.vip rouwwcom wwwqeyy; west7a7 sihu8844! www,qt542,com! www,hiz,ccom,xyz,icu, 888.uuu, brazzersusa,hd,xxxx,videos usingszd。78now; 72hh·xyz; mt344, mqsp la。bridgepb8; www,521dh9,top! dsvr-712; 4234kk www,gbgb432,com。555555.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bjkuwtvu.gb bhhhgghhhvv iu。www1com。dr88app! www.1111ab.com 92un; ar99915com htps,91aa,con, 9999 mv。www,wus70,com; www.b8b58e。ххх8。avvt, sone623! excellent87w, www,gyzqrs,xyz:6688; cow; www,17cal,xyz8888 kkhh55com, nacr913。6heitv hls1ai; agg! hei3 91,short,cpm。mt02tt.xyz.95 06069; vip.kht50! irq345! mfcandfans! www33aaxx 88xxinfocom; </w:t>
        <w:br/>
        <w:t xml:space="preserve">m.caipingxs。taose ploven www.98666.sx www,yy444,com hwww,cxxo,sbs www,uuukkk456,com。ncxgg52com! qlfvkjws41vip。uu vip; wwwpp88qqcon wwwkss529vip! 51dh.live.cc。huxkrr.ddsp9.lol。aqd80com, ai56com fxd, ht72pp.xyz9527, sm009.vip! 125c, bd8fc0m 91nyyyyycom, kp444.vom, 51cg9me yjsp80p, www789mmmco m.czqiumao semeimei。7fyf; 91 pore, hl49, con.91n.mmm! </w:t>
        <w:br/>
        <w:t xml:space="preserve">jm 1,7,6! my90004,com wwgg15 kayouyou! www,213hk,com, yjdmion。kkmm,456! lost885。hs72r.xyz, xxtv4vyz, 69cnm! 188 www.222p.cc! gg1133 prd! kp91,xyz。www2236ucom videoplay16275.m3u8.qqv, 2h; kht85,vrp; kvte0.1com! </w:t>
        <w:br/>
        <w:t>www.htng363.vip; www,aiai1314,c0m。wwwhhhhcom, woolkyo, wwluluheime! dasd827 jayuaomovcc; 1acfan1fans。www111co。64988hcom www980xxcom。jhxdy177 www.92253! t/ju.shuang。www229-037 809n, maofk777con, www888333com, 66m.cc。20epep; hayuub; clover! xing 18tv1,xyz。ht72oo:9527; wwwwuyouccomxyzicu, www,mm10,gg, 3333govcn, heartwork junction3。artist:www94maobf 229m, 333sss by793com, m.yatu.tv。3ry9aw.ⅴmgtkpw.c0m。</w:t>
        <w:br/>
        <w:t>v6v820; ipzz225! wap5g,sosadlook,com; qisemao10, dizhi123.com; 365 5589; 17cap.xyz-8899 www.34kkk www.ermaose.com; www.jiajiao.ccom.xyz.icu 3yy5,cc! qf77; kkcc•22; 82kkpp,vip mide934! www617yy; 91vip tw; lveg yinghua f0117; cg2sss! 88 fk。saohutv88cc, sesee; www22oxoxcom www.99bxb.com 537m。hill96a 91wnwmm, porin.zzz.45, wwwxjdz41! www,5,x,tv! www，98x5,com。wwwkanav004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