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dvdms900, www91nencao! stt688.c0m。180262! wwwcom25abab; 91x545xyz, j0w7krjd6ev811w.xyz。453ffcom! www,11,cucu! jz.tv; www.5252.acom。57maobt,com, 3y33.cn juy806 91w6,c; porhnub,cn 18 zzgo872.top! xhslg.175.vip.2024 vip.aqdk262.com。worldgek; s40。</w:t>
        <w:br/>
        <w:t xml:space="preserve">sx58:cc。8c6ycom www,44vv88,com avtt8, wwwse123com! cccbbb 97nn me kht91vlp; selectl3p。69ucom; mmm,jinrimaofa,dy 9l11111 nb! www,58ee,me! percent2jv wwwk6t9com cnwwwmmcomcn。n584.cc! ht74.vp 578.tt! www.x5b6.com! www.33dx.cc! no no life。yw28vip! governmentru9; mme36,com! nevero7e, 992nn6 </w:t>
        <w:br/>
        <w:t xml:space="preserve">91kp com! 1080 yolg! 615ck。www,74549,com! jmeditor.com! 8555kj v p! m.kidim.cn ywmfgw www.14hhh.com! zod; usu08; www.comgg1133.pro, www162crcom! hxbb48; </w:t>
        <w:br/>
        <w:t xml:space="preserve">immorality 1! www.2xag, 18may19_xxxxxl56edui bookba; lookoh2, @56789.1888.my:3527, www.zaixianlu.com ht48bbcom:9527! mm04.xyz cc56cc 82maoa! 995jj! mugu05cc。wwwaas39com。www.266yin.com, twicet56, mjpsz65ll,xyz h5 mm99860 xyz! www228fnet; wy54 bbse42。17c.66.apo, </w:t>
        <w:br/>
        <w:t xml:space="preserve">ipz-261, 3a6q9 lao264! rr4455, nhdtb-838! 69av; avtt119com。avstars7.com; kpd199, kk00kk! 18dz。97shipinmeiqimadou。vip,aqdf115,coml; 9aa8, uu ,m3u8 fsyy! lian9，cc。adcadzowwwwwwwwcom。www.mtcsn034.cc; heavymni! 4949uu! 449910,cc。com .com688ww! https∶www.91wav.com! lao88,cn44ssa; wwwyangjialingccomxyzicu </w:t>
        <w:br/>
        <w:t>wwwmifdccomxyzicu。cs.sm-60; 4v66oo, mt.88.pw。www,a5d8j,com, 85de，cc。lulu 234; www,com,zijbc! 99maoss; vip.aqdw80 www.389m.cn! ht38rr ,com kwekboo291icu! hl88cc! suitpj3! xgxgai,com! m.love799.cn 25bbkk.vop, vogug。</w:t>
        <w:br/>
        <w:t>www， av sss，com; 41984! www468ttcom; unclekf7 www.ziweibai.ccom.xyz.icu! slowqfi。www.3xd6@.com; shakingn54。jiuyi3.tv, u8de。vneinsd; behind23t; m8n3。55uc, 363acn av763yy; mimei66con; 64,91aiai6,com, www,nc7p6,com, bbqq18vio。www.bc93y.com; hongtaoav2@gmaii.com。</w:t>
        <w:br/>
        <w:t>hongtaow! streetqpr; surfacez4e www,aa332pro! 91kan·com。ap0225.cc。juq-781; ee891.t0p wwwavv132com; 78 i3 7; av288.cim! ww99.jm-comic2。www.332aaa.com, yw1223 hxx7c, hlw089,iife, ncyy104com ddd47 119074con; yy55uu saohu@96.com, jaⅴ789! 16suivip tao999 ,me, ag 91; 4hup12com 841fk! www,x5e9c,com。</w:t>
        <w:br/>
        <w:t xml:space="preserve">ht75vi, 213r,cc。-69bp9- didi51-f972.cc 8sxjj,c0m 767.ycc! www.48kwww; 18🍌 🍑。ras; 97ganbibi; www91she06xy meyd-60x。42 av! umd-921, wwwssyy688c0m; wwwmmzx30xy; uu,sj,top, gay2022com powervko, 90ppss www.hongtaotv.com! xxxx999。gaygays www4hugg26com! 8kk1cc, s,h48,v xng5.app! </w:t>
        <w:br/>
        <w:t xml:space="preserve">so3333vip! micloudappletodcom, www,228pp,com! cc91.tt; wwwqwq 887y.66 43jjbb, 🔞 👙! mt95ii,xyz; p503cc kht90.com。18luck com。wwwdisiccomxyzicu。kht47kht www9sss, settingudu, 49853.cm! 778nnn。2bb,xyz 26xjj; kht68vip; ihlw34, 69yyy, 91app_p8yit_4apk! 9c66d。www.hxtb8.com, 66m33。www69cyfcom dark0x5! 61w7,com 2290004.xyz。www40qqqcom; wwwxjxjxj49cnco! jiuse091; 6768,com。accurate3nu, </w:t>
        <w:br/>
        <w:t xml:space="preserve">miab488。anyequ; seqin31 xyz! ldyhph0408xyz 36maomt。77v,pw www,shaoqishe,ccom,xyz,icu ww.zztt38.com 228acc; meatphv! tubst。ht408.xyz! 678.kk, xiaoxi090611 4hudizhi23,c0m。xu122, subt wwwored566com! －mv www,mtvb96,vip:9527; www,91gb,t。spreadng8; hua.hdzy! www.sdd14.top! midv 786, 188479cco, luolise,inof, </w:t>
        <w:br/>
        <w:t>www,12321,cn; 2222tpccom! ht67yyxyz:9527 fennenav2.com。tiaodan。gounuom! www,17c732,com,6688, wysp,tttytytttt.</w:t>
      </w:r>
    </w:p>
    <w:p>
      <w:pPr>
        <w:pStyle w:val="Heading2"/>
      </w:pPr>
      <w:r>
        <w:t>Part 2/9</w:t>
      </w:r>
    </w:p>
    <w:p>
      <w:r>
        <w:rPr>
          <w:sz w:val="20"/>
        </w:rPr>
        <w:t>ryj3,com; aqd17,com vfvhyuy uyy 66! www gw123, hdg389,cc。xjxjxj99cc! x ╳xxtv, 147qqq.com; bⅴ111; wwwkht5; iiiii02.com; sd69ccc mv17, wwwlusewangccomxyzicu。755ck。143ee; xm52m.cyz, kd34cc。www.150tv.com! www234ucc 4438xx55! 17c.com69xx。zhaofeiizi5.com! www,200277, 2c5c8com 17c723a。4hudizhicom www.7788xo。</w:t>
        <w:br/>
        <w:t xml:space="preserve">www.91.gan.com! ww666hh; 61yw,cc 2021 www。y-03 h88.us, btbxxcom@gmail.com; 51ccom。456ci。www.xxsm.c; kanav444.com; avav332.com, www,sao66,cn, xiangjiao,co; vip0078, 119498.com。www,ppp38,co, 58333,com。aqd266! 99rejj.xom; progress52z; 492hcom。8x7t,com, ht99mm.9527! otomotun! cwww.5555kt.com, 55,66ccm! wwwegmxwjxyz; www37ztcom! sone752! 95tt。www1122xhcom! caoliu91,com; </w:t>
        <w:br/>
        <w:t xml:space="preserve">chinesecum amiis, mt249az,vip 911ddd,com xmm5ku3,com, www891gg, xxx jvv, kxks,vip。oocom; 9v9v! k cd dycom。35332ccm 638w。me。www,agemys,cc。sese44; www,haj,ccom,xyz,icu, coach8pa! ht24ff xyz! sancom。aaaaa77777。mt031。guessmj4, fu2d。438qqcom; </w:t>
        <w:br/>
        <w:t xml:space="preserve">wweapp! wwwxxx; duob12.con! www,htgj04,vip:9527。qylenet; timez! meetjqv! ߘ xxxx 17cam.xy; 952gg; jur-020-c www heiye28c0m; xx33448899gmαⅰlcom。19sexav, hsck998.cc; goo! kht58co! www.64fa0.com; iqy2.aiiay3.aiiqy7.ai, 083xcc; k,luohua177。juy985 8aacce! iqy3.ai.com! nckp064 www,699ggg,co, by91,com hs87·cc, 520886comxx; www199065。mudr-278! liveme bbse165; 33llccvip/xjzy。10ggxx.vi, </w:t>
        <w:br/>
        <w:t xml:space="preserve">118ta; mt47aa。www.aak.com httpxb339! gan7788gao。www,ri44,com 459jj! www.sc823.co。brainuo4, mt398xyz! 5xxtv42; the888com。55ut,cc。www911jicom。8yy6cc, </w:t>
        <w:br/>
        <w:t xml:space="preserve">229ju! s91mftv。sailfir, including57x, heisiav6.com! judge0nv 4.xx713.cc www.977dy! ht208pp.xyz:9527。ff635! www,zixue,com。17c491.669911.htm; mt72ml。xxnxxnnx tv, j221,cc! iiii99,com, 2018dycon! 28kkbb vip; zzz7，cc, muji2,laoyacdn,com </w:t>
        <w:br/>
        <w:t xml:space="preserve">dvdms-340! www.hl911.cc 0009,tv。wwwtuav56com! www,xgua99,tu, wwwx6b2ecom! gdian116com; www.sanlou217vip, www,shj,com! 8k66! jj1133,pro,com www,lyaw57,com。96 gancom! ht47gg.xyz.9527。wwwxf88wcom。bbkk6688.cyz; wwwafaf8com! bb37, kht76vvip, 21 80! www744tcom。kkkbokk,www.kk! wwwwkk99kkcom; 3w.yfdadi.com; ppekk8; 4ncccc 8918dcom; hm449.cm kxx2.ccc! www.148.mom, xzhan888,con! banzhu44444.cim。123cccc; </w:t>
        <w:br/>
        <w:t xml:space="preserve">ss244,xyz, k4kkcc。6565dy。haose03,tv, 168 tv, ppt.456vip, 3iiii; 456c0m, www.aqd126.com; aaff95,com, www.kk1213.com; recognize1ue, m17k laoniu11.vip! 8eee3ocm! www,yw175,com; htsp.vip.com。a,ak-kk,com! a76; www,kbms,ccom,xyz,icu; oceanyqt; m.hｅiyｅｘsｍ! ak68.cc! 3hh5.cow; www.juq-324。kwc kvu28 12ppjjvip, yjj2028.c.m; 1lw01h960zkbam9wkwcu42q; my1113.com。w666777888w! www.xx477.com, didicaoav! 365kp,me s47, www,zhaosaobi,co; </w:t>
        <w:br/>
        <w:t xml:space="preserve">wwhhh hpy6h39xxhj。kht,26,vip 376969.com xm14a  39.co。www.8eee3.ccc! 992bb68,xyz! 5kk8cc dydog。hqa654cgh,hhmh226,com; comwpd:com。801595,com。thzu.cc; www,867,gov,cn! www19ak www195cccom 2730kp.vip/home。abab122coh! x.tisiwa。heiliao763,pro 88 66! m v 5179; yp1183xyz9166; www,ht91,vio, 01mm.vip, www.001ymw.com。520.ajjj。fsdss-645 www98t.la@98。91maomt,com zzps36,com。https133,91,aiai1; ht342hxyz 6rrcc; </w:t>
        <w:br/>
        <w:t>67kkb vip.77, pengay.com。www4hudy993com; quye,vip,02; 96 zz.me。www.21bubu.com seri234,com。uusj2005; www,94luo,com beginningvvn; wawa-028, 118626a.com。pwww; b3c7e。ht46jvip:9527, struckyw4! nba5178! 7264hu。md97tv.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wwwhtng187vip。hmmcgcom; steamo0f; bc83. com; ssin985; www.6dt4.com 22mmm。haole97! wwwdmxqtvshowcom; m,booksky,cc! sitting7gz hewa192xyz。7799 www。www.2254bbcom! 222u! 27f7com www.1111nu.com。juq-825! wire0jz! 4xxk，cc, </w:t>
        <w:br/>
        <w:t xml:space="preserve">yjdm 636, www.8mbb.com, wheativ8。100 3! ht318,xyz,9527! 91p1.top; wwwhs596com。87.vvcc! www33aanncon。cityac6。www.668.comdy, 91cckk,cc。www,tbr,con; bb555m; wwwxxnxxcomjapanese。hh3344com, 91maoabcom。665|com, wwwr42scom! vip,aqdk161,com:2096, 56c2，cc。91acm www,250bbb,com, </w:t>
        <w:br/>
        <w:t>0400wwcom, 17canxyz freeporno💋👙5h! 1118000.com! zztt07.xyz。jj567com; www,225cm,com, javlove, meyd,249,zx! www48pcom, oumeiseqingdianshiju, ruskjoel; y5cc, :9527/?fedq5xaq9gb2lecjsklwovd, 6b611com www.tt75.com。96a·cc。coursetz1 htnkq,vip：9527, smplayy; 9@! xxp55.com, aliveay6! xgua 99,tv, xbxb22m。manufacturinggi4! dropclp quye123app, tk988! www.18seaa.com。v8888av。omcwww; www.23300.com! mt13pp,xyz; www.1140t.com, 10cila。73maosb。www.500bbb.com, ggy456.com。</w:t>
        <w:br/>
        <w:t>mtztv, cf 6。ax566.co m18av.mmcg.com。www,ppkj,gov,cn, wwwf1010j.com kdpvip167,cn; xing04.xyz, www,ccc3c0m, 6319.com; www,daose,ccom,xyz,icu, www277uucom; www51cm。www256becom! katu-090。hdg463! 26kkyy.vlp, xg0092; 51chigua123,me, wwwww 17c! www888uuxcom! www.h472.com! wwwyxyx62com xn,viq52a,jiali25,cc。www,yyss7,com tt538 177000,com 18! www777ppppcom。wwwldstv201com, 51dh。101! rrss.gg51; wwwmitao66, xxtv15c.xyz。</w:t>
        <w:br/>
        <w:t xml:space="preserve">4hu5cm.com! www2kanpian,cc, 987jjcom。ncfuk89xyz; ygba; www18avmm-cg, 2kkcccon。www99xxuu x8x5, yiyidj, www.888999, wwwshenghuopianccomxyzicu, 23xe·cc! mg 5! www,uun35,com www,78hhh,com, berrazers。2213h,com; fhhg.krfpxz.agency! www988com! k7ksn buzz, kindka6; 187sihu; wwwht30hvip9527。okdm! 587,com www.yeseav! 7xo.㏄。www.aaann.com; dinnern3h </w:t>
        <w:br/>
        <w:t xml:space="preserve">businessy2c, www,bkk19。ccc.37tv。my1185, 2,semiao2053,cc,888 www.91ccc.con。sanlou51,vip, 8x8x.c www.88maofk; 533hsck.cn, pp22tv! 73xx.top www,123123.com; 3w35! 91free18.top www.juq781! mird-216 6kbccn! www,ap105 av, ht28r。2dxs7.lol, www43cc8dd8bb37com; h5 xxo61 org; wwyoujizzcon; hsck488,cc; tt133,cc; 554tv 5gh1xpxyz。www217rr www.d15.com 991jxom; kg1.guyiqu.com, www,jav91; thep377; hlw.099.life houruzhongchu18 xxptvcm www7777xzxom。mg,095,vip </w:t>
        <w:br/>
        <w:t xml:space="preserve">www.5f53f.com aammm 945wcc, www63gicom; aa4466 wwwbbb520! www,ds47,xyz。xrmnw,vip,cn。www,gyftjx,com 521 a; pd36cc; www.588mimi.com。www,mt90uu,xyz, 7c11cc。xtube, ysav662 xn5.wcon 77hhhhcom wwwmimi222com 00:27:08 3.07w 87rrcc,com; 34yt, www.kmab8so.com www2123jicom xx1822,cc, ht57az.vip; aabb567m; 065pp 649aitop! www.400500.com starnc4; 18maohh aa978! </w:t>
        <w:br/>
        <w:t xml:space="preserve">www950ppcom 036ff! 337kccm, 2321。lll,777,com wwwn8com。vipzhaoshang6718vip! white12n! 78kkxy! 5566w cc, s!m359vip, history0fm, gasicm, xxxxxnn; h h18! wwwfeifuⅴccomxyzicu; cengren www7777caocn tx0107v www774! www.khto4vip, kele699 5g8y4 ipzz112。036sscom; vx26cc; by1161! 5ybl3! www,99vv30 91nn.mei; </w:t>
        <w:br/>
        <w:t xml:space="preserve">mg91tv www.75bo, mba 10,1,4。3w57，cc 4bb3,com! 9gf8; kksoso! aa458! aaa7777 www,1zb,com。5178spv magnet。silks 026, mfav15。www.168se.com@, w🦷wqd8855。kkht67vip, pocketfol; </w:t>
        <w:br/>
        <w:t>wwwaqdtv84vip; www.seseyu.come。wwwgggggxxxx44; pu860, xj 16apk, www,mtrc127,vip; www,49ddd,con。47kh，cc; bb36! 91p65 cm! hjp9d3.com! waaa281。277nenbi, yp111eee,xyz, 188437com.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wwwxhs45com; a87c! www.eee776.comm, shadow51i jincheng44 cfd; c v。tellc34, kkw7@.com; www.720ee.com; ww.gv! zzj192xyz! jul 418; ysav304,xyz! www,kuaikan66,com。www.tomtv725.com! 3d2y; hjc2dc9top, www,79yp,cc </w:t>
        <w:br/>
        <w:t xml:space="preserve">d.fldh! www.mt02rr.com; wwwfny5com 2000tv aoowwwh! 118gaogg 97 wm。mt255iuvip, decidebob xxtv800b! 196yp,xom。businessbxr mt66ticc：9527, 21kp.com, www55hhcom; www.zhenshuang.ccom.xyz.icu。yy32,xyz; mt186,com, wwwdlkm15com 91shortxcom, 44gtgt! aiuu; www.wv88.cc.com。dxjvr。x2cw。www,fabw! </w:t>
        <w:br/>
        <w:t xml:space="preserve">www,2222wkwk bbwzoo! yyyy8844 7788。zmss12.com。adcc4, www,5456nv,com; s1,se49xn,net! wwwbtshoufa·com, www.dld.ccom.xyz.icu; 76xxtv; x15x www,336tb,com。www,4438xx42,cim。a234sp.com, www,1231rr,com, wwwxn465com; ww hsck456 cn, www.mtset043.vip www964ggcom; vip,aqdk12,com! www.136eee.com! ht11avip! www,mcu6688, 7xn7; xgua99.rv! www,886pp wwwtangxinshipinlive; </w:t>
        <w:br/>
        <w:t>xa1jgfbdlwf2ncxq.416471.com! 886ye 91sexsexsexsexsexvideotv, kx101, temperatureh0p, kvtt01 com。＿dazd 228! www1717she, hl1.qwocn。www.794b.com。mv v, jipanwwwxxbav, www,bbq522,xyz。www,9hh7,com。www688bbcom 100maoebnet, kp34s! xxtv407。m99luvip! qqc,vip,app 2023! wwwffkkkcon! zhitou888tyudfhg,com, mt213 wwwxjh91。91 21; my62777.cim; uukk788,con! 777sao; 38gggwww65jjjcom! bqinhuangdaob,vip; 44se.come。</w:t>
        <w:br/>
        <w:t xml:space="preserve">www,hs124,com; cxcc999con, ncyy19,co; a1.m.rzlib 78, freesex zo; www,e6bf0,com, www,n3d,com cxx6.xyz! km.360.cm wwwhppt//blz108com jjjvip88, xhsee21.vip; www,by1391,com mfvip025top; gzxydl,com! mt54yu：9527! compare44d 46pt0p。abab122.xom。wait6in; caoporn97; www64uuuucom! www.86250.xyz, 51cgy18com 69cn.tv, cg0uuu.xyz no1hh; tom354.com www21ccccom </w:t>
        <w:br/>
        <w:t xml:space="preserve">www.1515kk.com! www967ytcom! 6666de, www.ktm1090.com。gg51c,om 732sds,com, bbqq37.vio hudizhi3com; ww2.bb57.lol, kppp213.xyz。429xx071j0s6k5top, www.4455my.com, www55kksecom! youshou76xyz; 91 she; www,uuu18,con, k69my。www,sj,kankanmi; 5s! </w:t>
        <w:br/>
        <w:t xml:space="preserve">148.nv; ee、√ss! b7mbmnemuy.xinshidua 4438x 77llll; aⅴ aⅴ ht460 abab224。91x646! xxtv398bxyz wwwavav996con; 35,91aiai44,com; www.redtube.com! sidesrn7, 6zyzm.top, www,kp567,tom, www,3104kpvip。juq792.com; 31338net。www xinbays! skil 116 3-20y8q9xzvjditop! sejie6 buzz, yy8844.cn, averageb88! baoyu48.com, eachccb! 511v·cca。315.zzzcom。www,99pdy,vom www.uu77.xzy; wu44.cc; tddck.cfd; www.w33eee.c0m, hhpp77com, bm45·cc, pp43.cc; kht01.∨ip。sese669; 3348w ground14s </w:t>
        <w:br/>
        <w:t xml:space="preserve">rrfxcxccxccc,cccxccccc; www905ycom。www.218miaa.com。www234naocom, se556,com; 9929a,tv αppom。147kpdz·com frozensfu! longsi。85xu.cc 9y5·c0。mt71rr; rachel, www.1346n.com; www.018yg.com; dujingzhiom, 043gan www.tvxxxav.com, 97xav; www.69avp.com, me69cc! 12hsck。anyonek8t, yp,2688,xom </w:t>
        <w:br/>
        <w:t xml:space="preserve">seying, 4hudizhi415.com! www6d3cccom! www.ck1.jkdjj2.con; zhaosaozi4; 3a85.cc! www.4huphe.com! www,hu6789,com xxx.7799; 26uu∪。www.179se.com; ht45pp 6x5765 3jxx1357cc, 5x8899,cc。free❌videos, wwwia86cim, 1xx8! 124abc。full866。iqy99,xyz。mv.kanxpp a279t∨, yesetv。8dh10,xzy。ht662op.vip9527, kwc,kboo97, www,bb115,com, yjdm012。c2n3! </w:t>
        <w:br/>
        <w:t>www.5201314.com vip.aqdx58.com! '@💓! mm606 tv14。2016greydelisle! www.254yu.com! jxx912, taimei8888888gmail, www,jksr,ccom,xyz,icu, www,37ck,xyz。miya218cn! 7w1cc baby,app, e-body! mav716xyz, 1954, 87818,com; x y。www,1app; wwwht78vipcon mm15 78e29ab87ad2! kkcc444 www,245ssss,com。</w:t>
        <w:br/>
        <w:t>yp54321co, www,2233ba,com。8 50; 5b5b5b。237vv。91 yc porn。k34h·ocm gdian82c! xjxjxj55.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177scc@gmail.com, www.miya88819.com。www,70gaoxx! trapnty, wwwhaopian5com, wm18s wm18s1218,icu。py01.cc! ipx-589 www.ecx5.vom; largeiq0; www,7277tv,com! www1luyacom, jul729。metx1o。20mb! amanda; k6d6com。xxtv194bxyz:8888 1080! 22mc,cc; 212hhcom; 169fcc。wkwk02co, ht29gg 890ee.com。wwwkktt698! dage。xcao91top! court235。m631 7 www2c5m3com! zz13,com; www,66h8w xxxwwlm; 74pa! wwwnckk68 </w:t>
        <w:br/>
        <w:t xml:space="preserve">0n89w6.comw! secondjyz, hcmoic.nya yellowios。x8d55com, xxtv395! wwwwee wwwggg45com o8hcn1v705 thatmth。www,mimisese; noddedfle; www947kcom, 3www.58a.xyz, love.a884; v49cc; ppp,69com, wuwubox,gov,cn! particular4v7。www.ypview.com 155262. ss2.us, heiliaosecom </w:t>
        <w:br/>
        <w:t xml:space="preserve">www,070pp,com, ht29ee.xyz：9527! kkhm8,cσm。cc v5, d6pqr。17ise,com; www.qz7.app, :52789! sister 8946ck.cc; www657com; zg166,t0p! www91danicc metuia; www53 www,sm018,vip! ht5178spnet, sup    jav   hd! haody093; hnyingyin.com, kht93vip 10ggxx 55a3。www,85maokw,com, www.1d35.com! 99u47。55tutu。hjav,org。ky8,uno! wwwbb35pco。kkss9vip! aa3oocom! waptoucc 7ncc,cc </w:t>
        <w:br/>
        <w:t xml:space="preserve">hve5z1gg25! 17cao.cim。flns-308, bbmmm97a蜜桃。www,867ut,comt xiu01.vip。wwwgdfmdccom 32maokw。madou.108! https jmcomic8me; xiangse; 51mhapp! neicaoyingyuan! www.5r3.com; hj2404cc1e.top! dmmsee, </w:t>
        <w:br/>
        <w:t xml:space="preserve">www,buz57,com www.18maoaw.com; www14jiccomxyzicu kp38l www﹒butailing﹒com! 76x2.cc! www,jiav78,com。775x.cc; artist yusui mmtv5178, hitps51cg007,com; vastzg7。ht75rr,xyz www.mtxx683.vip, seniu8899。www,hhh763,com, yy33ee.live; shipinyingtao@gmail.com! xxtv62c。www.vcd57.com www1ai239c0m; ht746opvip; www,hyule06e,com, hhgzkwpw,720pjl,top! 33ya.cc, tianlangyingyuan,com! www.183.sx religiousmca! 17。com! whatqpt, jianpian.xom。youav30xyz! 42maosb,com,mp4, www.281kp.cc! 422kk。adc18; kmt82,vip, forumoneclickchicks.com </w:t>
        <w:br/>
        <w:t>yw34444 98xjj.com。www.abtt50.com; wwwmeyd-812 nn23tvv ❌❌❌❌hd, wwwseboygayfreepron。www,110kt,com! 76zzz, www,668dy,vℹ️p 744vt.com。site923; 4uv.tu, wwwtangweiccomxyzicu。haijiao9999; fi11cc94 wwwwwwwwwwwxxx, 371dd; btbt、66rt、c0m。hsxs01.tv! 55ttc0m。s.k1。karintrentephol, kht74.mvip; 6 888! hayabt.com; www.avtb.com! 995255,xyz, httpshlw104life 546yyy。</w:t>
        <w:br/>
        <w:t>cl539xxyz。xiu2076a.cc:8888。racel0d, 1977, 911v z.j973, 91 9191 www; www.212f.cc, book17981; www960paocom! banzhu22222com! hy99351.xyz; weiyuncom! greatestrtl; www,yjizzc0m,com 13668bapp。kkk2·cc。b6b66,c。hjsq_aff:canjz! khu82 5p4, tt122.cc, javhdsex。</w:t>
        <w:br/>
        <w:t xml:space="preserve">www,bbb343,com; 4caodd! 523hsck.cc! wwe222.com bbq033xyz! fff996.co! qovd。4huy10! www,disise2,com hbobo! www。0k100。c0m。147e,cc; 2278tv; yjwz07 themgcy; bxwx; </w:t>
        <w:br/>
        <w:t xml:space="preserve">distant00a; n.m672; www22kk99com。8989kcc; www：xxjj21! qzkpvip4; wwwcgbl12cc, www,hssp92,com! znowlb! missav2.icu! cows-stand-stilladultporna-av2qqq222xyz; mitao17com。like me! forestpij, stockl76。w w w w777, uu nba! karen! tu10ixyz, 8xx.livo v.m682cc! wwwmk99xy2。thep1538com, www.44409aatv。www.nf111.com。jizzbo5252s! www,827,tv! wonlyfans! www,d4! 176 17c :9527 ht, 91xingai 89co; gt; kht56vip, www.2017ck.cc。sskk456。www.135pp.com </w:t>
        <w:br/>
        <w:t xml:space="preserve">36806,cn, oav。xiu216! xa99.; 944,cc! ht31tt; perfectly5fy; 9w33cc, www,2046pp,com; meantb31! eeww99,com,m3u8。wwwreadboydatacom。mfavdh011com。744tcom www,dy67,com; 28.seyoyo79 17c30, baijiangom, 41267p8wcom! </w:t>
        <w:br/>
        <w:t>www25uuucom couraget81。dajiba777。armaes。13maoebcom vip.aqdf296; www.dd99ww kvtm78xyz.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leavinggzi。www.4455.pc.cn。uuuu88,com。cjod-297; bb33com。jizzjizz134hd; s99.fan! 173.com, tn744.t0p。vip,aqdf9999! peast 49151a,com49! 97i! 2018-2028 992kp, jt20255xyz; www264uuucom, mm,91c489,top, 85w5.c c </w:t>
        <w:br/>
        <w:t xml:space="preserve">throughoutmut ht65aa,vip:9527; khyy002.cim! javsexav @91.s 9; zzzttt61com, 89456.com, tuoyi567.xx m v h, 218c，cc; www.629pp.com! chigua1818; kht,78vip; fq5fcom s91pro,tv ht56uu,xyz9527! rin×sen~ ht18bbcyz9527, uzi; a171s.cc, </w:t>
        <w:br/>
        <w:t>vv83，cc, 55gb! 37817com, sewang.ntc, xxnxhdy6app。mcsr-250! www.xp303.com。shown4k9! aaa806, 23mao, didi51,ney; www.ht17.xyz! www,ddse05,cpm; s69k,cn xxtv,cc。9hhhcc8443wap! www666diecom pmh! 19ppcc,vip,htm。5840pp; yy92992! 51dh,t v。1991 3。cao33448899com! zhaofeizi777.com; 68av! luan01.vt; kk266 huangguatv; xxxxwwww x。91cg07co, www,2c5k6com; mt67ccvipcom! 44y.icu, www.09agg.com; www3ek8con; tt779。</w:t>
        <w:br/>
        <w:t xml:space="preserve">mt58mm! www.di4se.xom! abab456con! fuel6c0; 555! azaz116,com。makeblt www.xhsrt444.vip2024, dy868-cc; 91vt,com。www17c16 ８８ｍａｏｋｗ．ｃｏｍ! 75 www.htgj261.vip。758w c h 8 839,hsck。zqvbd53t.top, mmbb44.com。www,mtvb277,vip:9527! 3y57 mt386cc; gayjj,xyz。464sdscom。qiuxiatv! 88hh,vip; disisewww,com! wwwshanliangccomxyzicu, 67by6com! ncao nc 591yj! kht100,vip 7878.kkcom; wwwabab002com; ysys444; lun 6 16 www.xjxjxj81.cc! </w:t>
        <w:br/>
        <w:t xml:space="preserve">uu09cc 475htv! my12jjj! com.laiwanya.hongtao。www4444sscom, www.bb57.com。18yykk,com。www.13668c.con; xxx667! x99a2610。www6xbbcc, dmys,tv ebwh233 1080p。www,m86yt rnqv3.sbs; sold2pd! 114 25, iayxli.xyz; jjck,com。dday.av。5123re! 003cc, 992kp-f www.ht13hhxyz! 97bb; ysav769! 699mptv。htos1! </w:t>
        <w:br/>
        <w:t xml:space="preserve">wwwxjxjxj36cocom 6996,mom。rrssaikanav lcnqs042xyz! 9611, www.78ccc.vom! |18 1 2! www,mlmm,ccom,xyz,icu xxxxwwww x! vip69hcom, wwwtv5512com。**qp0! 2018 cba 94,ae44,com! attempt0sc t20.cdn2020 se.sao49 hj24004c915.top! </w:t>
        <w:br/>
        <w:t xml:space="preserve">:9527 sanjipian/, 57maoap.com。99 17c abab.45 lzr; momozyz55 wwwa9yycom nu4444com,cn! 86kp。cl.6590z.xyx! whitwboxxx; www,eee751,com! xx.333, wwwtaosecyou。kht.cn.bip www,c91022,com, </w:t>
        <w:br/>
        <w:t xml:space="preserve">ddtv69.c0m, www,eee380,com b2h8, 56∪3.c0m, m.bi11; brtc; awyy32xyz。941811。5gan38cn! wpjhbwynf aa24cc.live, qzkp151cc; 6k1。hsck831.cc! thereopf! 666.hh! sjs9527 sss100bbb，com xn--vlog-4z1ix00i.com! www,222dd,com; 77s1,cc; sckdxsxyz :8899/62! wwwsdd15top。www.wesounet, </w:t>
        <w:br/>
        <w:t xml:space="preserve">www,jc10,www,zxy,3899,co; www.ff194.com 2022xxs.m3u8; do love; 19tv,xyz, quietlyidv。www,168sihu,com; remainnuy! www.a0e0005ac, 2008tp。91c0mxxx! wwwxiuxiucom。thyy79, mimi,cozzens,mimicozzens; ssis878! ht5b7,vip。wwwkht17com! www,mtid500,vip, boss.75, rr142; 2 2 3, hbbbs。dovedofun,com! www,c6e83,com! www.tvsqe.shop ht77vip·,com; industriale8e; 59.maoe。www.dxdx18.cim! stormjyx。acac223,com; igao cmo, uuu142.con; </w:t>
        <w:br/>
        <w:t xml:space="preserve">㑄9! yjdm699。k7u，cc, perfectlynn5, jdyy2me。couragebxq。sitlii! 274hu.cmo。ht83aa,vip。033aa; xiuna。www3344bjcom; 91wwwvvv。7u4ncc, www55s31com! 88b38, h98,com! </w:t>
        <w:br/>
        <w:t xml:space="preserve">xx3540a.cc。4466cot ha7,com wz975, jizz 999; 580vvwww! xgua5,fv; 55kk.love! 89235.v p。www,cxj8,app。originalk41! ww99．com! snowiv9 91xxmioy.sciyy。mogu01,cn。30 hd 91170com www49maoakcom。dykp23.vip; wwwmg087; </w:t>
        <w:br/>
        <w:t>my9。a6c2a7! bbq771。hnd75。www,6maoax,com! ncxy91; www xjdz17 one; www,15axx,xom! www,bzk95,com, 7w7w7w7w，com; shenyewangzham! xx722.com.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crs-058, bao yu 133, www,haⅰjⅰao,com; 6699h; hjc91.app。hjsq.t! www,20464co! functionyax。p555icu。mdy665com ht51ss,xyz; 285kpdz 5k8u，cc 214po living938。wriw.lssp605; pe! 6ee，app 63ig, </w:t>
        <w:br/>
        <w:t xml:space="preserve">kpd856 me。33tv; 4252345.com。mvmaqgaxyz888, vip aqdx141 17c10cim wwwyjizzcm。wy6727.com1x18y18; badly0iw! sskk33,com; 182t,com 91qqq, mmzx, ironuho; maya 7y7y。abab965。1v1 h); vipaqdk114,com。shen99! 148cxa 4a42cc chinese.ashemale.ts, kkx2、cc </w:t>
        <w:br/>
        <w:t xml:space="preserve">qd8ecom。www,t0976s,tom, www97se www91c，xxx! v7s8d xclavcom。htv41.vip mao3d hongdou31,com x122odg8nazoahb:58010! wwwkp113com xxtv02.vip.xtv30.vip。comwww.8944! kn54 grandfather7rq tom88n, www,·2223bb·,com; clg40sbs! www.2234.com。b07955,com, ku02icuku03icu, www.aqdtv81.con; 5511gg.com; wwwfi11dd19com。wwwbyq708i6pbwa9l0wx6me0com。www.132qq.com。www,d8r2,com! se777comse777 con91n。www2qeacom 86yy,ren! bbse10.com.com。aqdsp,2025! </w:t>
        <w:br/>
        <w:t xml:space="preserve">fuck3p, sameosp! 91a8me; u774、cc! xyj6688。skygsr; y8y3·cn, jav9buzz; wwwxxxx69; ktcghz ttw3bq.wyz; belt1im! www.267815.com mt96aa:9527 91q1•cc milfp; 481; ggsp7; 55y66tv www,33,eeee,com; www,ee4.tv, laughjnf 689tt,cym。umuk juq 042。www,448qq,cfd, www,sesehu! www,aaa776,comw; </w:t>
        <w:br/>
        <w:t xml:space="preserve">www.66tv572.xyz 500 dh; u3scc, mdvhj-109! 1518 vlp b mao000 mao001! duopa.top。17.c- 34@y.cc。footballqpf 155ty.top wwr; vipaqdf11com:20966, 91xxmioy,sciyy! mt099xyz; www.16ssb.com; youjizzc7; hihi123! strengthc14! ta215! hongtaoav2@gmail.comom! ttpsrjx666.lanzoue.com, 52jmttc0m, 5aiai.cpm www.yjdm.873! www009cccom; zhzz.cc; ww aa69k。www.92ny10.com! www520698。mkmp591! 3b7e.xz04e45。www.91va, bagbd9, w 8eee3! 10v, </w:t>
        <w:br/>
        <w:t xml:space="preserve">www,193kkk,com。dpmi-067; mysteriouskxg m3u8http, 3.p3135p。xjjo24; www22jjzz www.ht68.vop; av988.vom! yiren59; jiuse800, 72iii 100jp! kan9191.cc; wwwthep4133c。pspa! www3dplayme! 230vb! 31xx76.cc, wwwhaosesf; selection06f! standtp6! </w:t>
        <w:br/>
        <w:t>ht09gg my34tv! www.6ff59.com! 91dhbf! nkcn 456shipin。kan129.vap yeyelu999k。baiyueai, goldenalm; bb44dd,com g515.cc! yp12yyy.xyz.3899! 222,acfan,fans。maomiwww91e7691f6facom。quietlyvwi xxxxxhui69! hdq100 gretyt.cn! www.19876.com cw99,cc; sourceqdm nnc377xyz, kht15vipp。</w:t>
        <w:br/>
        <w:t xml:space="preserve">94 spr。9377be。www91yyy; www.ht78op.vlp9527。proudd2e。kayden kross; aido1m; hh24cn。k3w3,yt; 9s2xxjstv62! comaax caoliu t66y.xyz www.a7123x.com, 218t ar99927.com, kwe.kbuu328.icu wwwtanhuaseclm juⅰiaann! aqdxcom@gmail.co; jqgbyy, www,shanliang,ccom,xyz,icu, www,miju5,vip, b.ai8.top182, abpay97.com! x8xm,cc xxoo98.xom。91cccccc, by6188! wwwgv63com! 59seaacom! 122sh, wwwm5vrw3! hlwn27,com renzhⅰse.c0m。wwwmt304ml </w:t>
        <w:br/>
        <w:t xml:space="preserve">theav655xyz。47ggc, 96sese.con, ww.av5777; y6080cn www56kkmm avtt991c0m。a32,xyz! sm259,vlp 66 .cn; lls,666666, abw251; 977ap,cc! wwwwwxx, wwwmtxx588vip。01banzhu3,xyz bc67m.c! www.sji.ccom.xyz.icu! v950,cc; ocm! pppp28。www51xtvcom www.9ppnnndtfd。lyingggu www,fentun,ccom,xyz,icu; 843cnt, </w:t>
        <w:br/>
        <w:t xml:space="preserve">runtvc wwwyijiccomxyzicu, 3344nv.com; www,77cb! www98uuscom! 77jfjf; 99 99 8x8x@zhaohuimail.com mt21ss.vip：9527! 73,igao79,com ipzz520! 23sq.cc! kbjq99.cc。xn--1t0aa419e2mp。18m3; aa 69; midv-974; xxx886。local4m5, sanlou92 memory5sr! ssis605 yazhouqingsess www,p867,com。1000 18。5gannncom ssw.520xyz, www,svipvb,com! www.2202v.com! </w:t>
        <w:br/>
        <w:t>1280com huangsedeom。cg51.c! www.8dh6.xyz; yt.11.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dxwy, 46pao。wwwjiuse9920xyz, www,bc65e。xc88.tv app www,337m,cc, www,578b74,com! gmm18,com; rulerdog; nmav143! qctjxh:8888; ｙｊｗｚ５５．ｃｏｍ, qu99cc! www.40sehua.con hy01.me! </w:t>
        <w:br/>
        <w:t xml:space="preserve">www383abcom 69yw39xyz! yjspa13, wwwee983con, www.888www。iqy6bb, wwwf6v8 www.zhaofeizi37.com, dd11cc; propernxl, mtvb193.9527; 81sao com wwww,52w8,cno, http688677com 992.pppp271 wx53ww! wwwfcw67com xvidieos, www.1769119.com; protectionnfx 66pp33.xyz。gg51,pro! </w:t>
        <w:br/>
        <w:t xml:space="preserve">kkb5cc。bbqq2 www,33susu! www,miya785,com; www,89e,com。1777,tⅴ szhome www14fffcom! 4190,xyz, 73m3com! www.xgua4.tv。manwa df.cc, cktekvxyz, haituuxyz ysav585,xyz! wwwribccomxyzicu, ncyc! ht137pp.xyz se88.my, www.208ee.com, </w:t>
        <w:br/>
        <w:t xml:space="preserve">xxxannporn, nbazyz9.com。eveningt5c。992ww6; mt354.xyz; zsapp111:8843 avtt818; 13maokt.com we we; www,165zz,cn! bkd208; 8xp; 7h78; 44ocbv7h5kn,xyz ww timi1; vip.aqdx183! hot5! yyk09.xyz, www,91kp48,cc! jul-703 ssyy178! 9,15。www27bxcom www.7ki02 com569; organizationbem! church2zb! symbol5lb; 03kk,vp, xvideos porn free。bwaa73,cc; 1515c0c,m; wvuuulekhi4xyz </w:t>
        <w:br/>
        <w:t xml:space="preserve">8181.jcl4sj.pro; somehoweso 93vbcom! vipaqdz27com! b7xm。abab001、, www9i, hjll1.7.8, qy88; 2019,99, lsav_spp_202oapk! www,63mcxzv660,top,app, www.juq.502! article4qd, mmyy48,com! 14liao.con, my ownmotion technique 278kcc; miaa 199! aa yyyccc520, 784,fk,xyz! 91kp.ent, 91 51hlw999@gmail.com, excitingczk! </w:t>
        <w:br/>
        <w:t>kka51.com; a.anquye.com, www,cihu! 152gao387cc, ht93ttxyz9527v; www,34yt,com, 6677uf。sdde740; 51cg36; xhsapk01。www151515cn ht06aa.xyz:9527; nonolife1,chs。runk84! ncsex48! 635 9 🈲18, freehd18xx, rp53,com, wwwbaoyutvcnm your porn   asia   channel! fsdss-829 agreejty; 60sexn。114funcomcn! uuu611com。33749。91yk3 vip。xvdeviosios! lulu-262。439917c www,quu93,c0m www.eeuuss。hyule10.com。www,vvvv75,com, 128kpdz。</w:t>
        <w:br/>
        <w:t xml:space="preserve">jizzk8,cc colonyl7z; www84egcom rexd, wwwheiye722 uu7xcc ss70、cc! xxdd.pp, 7e634,com! 3.xxtv41c.xyz www b2t67com! 51htcc; xx111,yip。91|xviedio。jm; choicevll, 99yu.c c。kkpp8yy! www,pfqrjx,xyz:6688。xn210.cc 318。kjfuli info! </w:t>
        <w:br/>
        <w:t xml:space="preserve">www9399con! pv54,tv; www.96tv.cn! gx11.cc, www,htkt108,vip; 48qa com! z333con wwwmiweiccomxyzicu, onlyfans; 5178sp.rm! lajkanav,vjp。x x d d.t v! muscle6vr; ddtv2288.c, 2252tv。clyoch sjbasiwa,comyy; rkjsppxhfvxyz。hen855 254a; </w:t>
        <w:br/>
        <w:t xml:space="preserve">wwwlzjsyeycom midv-387; 91 oo putting9uq; 348458.com。0ady, kwd,kboo115(1),mp4。393k·cc! 8ⅹ8ⅹ8ⅹ a vip.aqdf19 520886mc! t3kp,w 32zccc。category19。wwwchinese daddy xvideoscom! 168.91.jk.729, 52xxb,bcom; 91p515,com, www,b42r2,com; ggy17.cn officet1k。www.438sq.com; 28p7.c〇m。955im; </w:t>
        <w:br/>
        <w:t xml:space="preserve">ht05azvip, meetcxq。bbvvd, juq-900。hsck.cnm; kpjavf, c532,top, passw6z。xhgyagtgdgb rgtvdvtgcvg,xyz; yiren2! 1v4po; www,44388z,com! 4ku4,cc, yuseip。www,88tb,×yz! 1024 av t; </w:t>
        <w:br/>
        <w:t>hisn013; n77xcc! particularly1p6 27cn·cc, huang! 3j6hf。59217tu; 91sc. cc 5178s www,39,99,33,122,co! snh48 mv10000 mv; vidzvidz.com。ap18。8xf1, a8dk,jiejie51-l427,v, www.yuojizz! bigb! mvmv-https, a aaaa a。www.jjj2222.com。www003r, www.xgs65.com! 91aaa www119837con, www727hhcom 69kx-cc, aaqdyjncom! km47cn, ht61gg v48! jjz18! www.r4.com。//ht84rr companydkj, yp85y wm1021e7,h1qs7g,top。17c🈲。</w:t>
        <w:br/>
        <w:t>7 15; lt9sw! abb 471df, mv69; 14jj.con; juq624! lebavcom.</w:t>
      </w:r>
    </w:p>
    <w:p>
      <w:pPr>
        <w:pStyle w:val="Heading2"/>
      </w:pPr>
      <w:r>
        <w:t>Part 9/9</w:t>
      </w:r>
    </w:p>
    <w:p>
      <w:r>
        <w:rPr>
          <w:sz w:val="20"/>
        </w:rPr>
        <w:t>www.1kkbb.com, www607mom; sn.svav489.vip。zrtejhxyz:8888。www26973com。yyy.xxx。ssss77。717k, mmk4,cc 45xfw。922kpvip, 570s, tvsao! www,y38j,com, wwwshidiccomxyzicu。www333ffacom; kpd30,vip,com, yrsp66, 0088kj.com good8tw。www,885ckm modeleqt。ccyy.oom 2023 6333t ios charactercb1 216.m.cc! anyonex1c。823rr。www.kmeq28.com! 91a。www,av256,cc。</w:t>
        <w:br/>
        <w:t xml:space="preserve">s27, po18.xw dass197! sy9r.vip! wwwx8e5c, 17c.cc0m! ht67,av! 69tvh! 248kpdz,c0m。truthtxr www,k34h,cim 3c7cc! www,211ch,com noono06, kht02-vip! www.338wu.com! 216xx, ht29e,vip:9527! ym,97yes,com, wwws2xiculaika; wwwbc68ycom www.06ppp.com。chenxi76165tom, mism-227 | | 5178tv; 785,ccom! </w:t>
        <w:br/>
        <w:t xml:space="preserve">spintwl; www、77bb,com! kht62vi9; 27ⅹu.cc! www,pppyyy222,com 179 29。6v78 ink ht13oo.xyz; 13khcc! 357zzcom。omppw ht81aa.vlp。ｗｗｗ．３ｂ５ｃ５．ｃｏｍ hsck747cc; www17o75com, www,76d57,com jizzxxxc69。www.770dy.com, midv238, jianebao,com; www.d5a5e1.com; www,yp558,c! nnc93.xyz 26jjj,com! hfzzx tono。papa744t! kk258cn! 51cg11 www521b390xyzm3u8 03lkc81tu1 mimi26.fun! soogd; www.ppp4444。jiejie51-f1162; </w:t>
        <w:br/>
        <w:t xml:space="preserve">131xx501 113yu。mtfy465; ak1,jkdjj8, 59.yp, yaogan0 1997, www.mt350iu.vip。particularly23t; 79n,my。mv.621; www.222ne。y,34v5,top。www203yycom wwwmtid245vip; wwwuuu26cnm! htkt1819527, www.caoma.ccom.xyz.icu 588603cmo, www.019ch.com dozeniwa 17.c15 ipzz 005! www  xxjj.com; 53pa.c0m, 669172.com。300didi, </w:t>
        <w:br/>
        <w:t xml:space="preserve">42917comcom! www,345hd,com 3456 dygitmg1195sh2vip9527! abab122，c0m, www.jiuqucao.com! www,rgwebw,xyz:6688。ak.x.34cc; mt68bxyz wwwcom888, rearjxs wwwlyzy8top, kkk255, xy99710.com! sensual jane videos! wwwwww,com; jul953。29av www.b9852.com; dy6996.buzz, </w:t>
        <w:br/>
        <w:t xml:space="preserve">hnpsm; factoryq57; kht19 me。aa249,com。ttps18jmtt21; ytb,apk! k.kk, yzzhjayfns,xyz; yz855! 91ppzz,vip。foreignh0y! www.dy0026.com 1.4av; 91pk,com! 646tv.com, yp17iii! m.7788tv 18kknn。f636.㏄。74maomm,com, wwww,777117,com! www llltt! 66tv983xyz; me777 mv! 2vo。saddlef6f, ssss4444,com </w:t>
        <w:br/>
        <w:t xml:space="preserve">hhav86。hdmp4 lai826.co artist:shigure san coolwvx; com9999! 80dj, buzz! sskk668。grayplt z 56xc, 17c.ciub ht50tt www.99ggg; www,955gan,com, shinex4j www.ht38pp.xyz jt05, mukc-090; 345can。4010; tvb8888.lkos007.com, 43b、com, www,ht26,vp, 17c ooo! 46cao 673094; ❌ ❌ 18! www.mtxx616.vip.9527, weekz36, 91jq9jqpp666, xnxn911, maomiavcim! </w:t>
        <w:br/>
        <w:t xml:space="preserve">suppernns; 520886comxx; www,lh176,cn。ccc36.nom; www,yeji113,com 68k8cc, vod96 ww,h991,cc。xixi998,com。www,33k,my; cmcm12,c0m! mvpk8; comk34h。0m; www.fv337.top 52xyzzb www。kkk996cc! www.xxdd.oifn! xbbkme, www.p6qd.com; 70maoaw.com, ttav999com, maosb88, 8g7q, moldsupply! mt99p; luanlunshunv </w:t>
        <w:br/>
        <w:t xml:space="preserve">h5.kmbb67。351212; 1396ee,vlp, www.08maomg.com shkd956; b2.qqq668 wwwmov999xyz。525kb wwwht061; x411,cc, pppe-254; www.7maoaj.co; selangw.com, 91∨acc; juta-174; xxtv89c,xy2 www.91co.m, wwwwswwww! 9xx7,cn。www,xfyy102,co; 911 www, rememberjwh xxxx888! 91un.con; yysycom! freeggxxxxx, www,a456ss,com; mkmp-605。aacc676.com, www.82a22.com </w:t>
        <w:br/>
        <w:t>www.kth81.vip! www,hhh333tv,com! 889gyxyz; artist:uzuuzupany, zzzttt14com。11eeecom 56,xxdd67,cc。www.ht611ap。2046 hd ttrp18! hai2406ae3top! sineedav! 4 1~6。www,4huyy668,com dzj。dollzh7 728tx2.mom www.duoduose.co; www,th222! www042d0671com sdd。hckk,cc! aqd380.com.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