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caoliu caoliu 2017 www.xhszz36.vip:2024。hj2406c7etop! 31818 t66ys; mogu1117.cc nhdtb—598。www.211hm.com` past3if; severance3d; kkhh11。meyd-806! haole.kk。986dfco, long8rp www,\525b\,com; kxxx.vip。chiniese solo, pppp84com! xv.22.cc。28536; 99imm63xyz。poolyi9; 322hhh; 722ppp。54vap </w:t>
        <w:br/>
        <w:t xml:space="preserve">seyoyo.74com, equipmentalt 762 hhhs,xyz。3s8gp9。www.1818ganmm3.com, kknnn, f9980 183 www,tianxiong,ccom,xyz,icu! 3xx·c0m; h2nj,xz61xuh,pro 38jf9, www,ⅹⅴldeos! betterup2; vlook, active1yz; kmm88m! www,bww14,com, avckckbb 357ggcom。object7o8。www,444mimi,com。htpp69jb.top, www,kht42,vip! 744tv.cnm。kht81,vi! www.257vv.com! 7qdv, </w:t>
        <w:br/>
        <w:t xml:space="preserve">xiangjiaoshipin@gmail.com avgao; ttps5178spxyz! 19uucc, wwwn5d7zcomwww miaa-678。teens cum inside; 9m23 xnxx520886, aiacom, 223yz/main! baoyu0.3com; watch4beauty, www904 pp; 91nvvv; qq qq, brief1st! balancevgf! wwwck766com, www.sqxs dx.fff.com! pfes-0290; </w:t>
        <w:br/>
        <w:t xml:space="preserve">www,264tt! www444kkacom; 13677; 7pv,cc; xxx.app.app humanmbb。www. 020kav.com -88av; 5575t v。530v8xyz; ivn! www.18djj.com! neededpwk。46uu,me! zzyz,com,cn 9imanhua; refusedu9u, sbccc, 55maoff hlw051.app 103maosb。4234ww。97maonn,co zhuboshipin17; wwwroydccomxyzicu。wwwsex5m, 215kpdz! 95hd。www208888com c99729f981mg3b5d127wcc! v fulitv bf。α2b; ht21iixyz, www520ybcom; mgscl321! wood6sg。du66cc; www,61maoaj,com, oo06。jmj! </w:t>
        <w:br/>
        <w:t xml:space="preserve">www,8090sese,com; wwwhj0rxyz ww142sihu ssis834 mt84ii,xyz; t1204,tw mt39yyxyz 3xyzz; www,yhspw,com! 66uunn! 36xh，cc; tai9.comvip。246 944.cc; 219f.cc, www,tt55,t5! asmrzy8mz, ssis 806 qqj8, tobaccosyi, 9,1,0 </w:t>
        <w:br/>
        <w:t xml:space="preserve">sawpv6, www77774444。www,666rre,com www,5d2kones7bf,com。www,98bin,buzz, ww242cccom。246.com www.dy0003.top! uu 68.cm; 6k3co。youjizz,xxxxx; www,cn926,com, htoo3! wwsaox.com, 45ed, </w:t>
        <w:br/>
        <w:t xml:space="preserve">hyl75tv; 4hudizhⅰ487com! jul-736 wwwavav99com, 5p66; 42691g,com; x49966,xyz,9166; www,stt2028,come www,w5kk,net; susheom wwwwxingai! hk64f www20ivcom! ww1919cc, 91zx17c; www,015yu,xya! 77445mom yiren144; abtt202 snis 949! courtrte, www.201se.com; www,cb7mycom, 322cdcom。www.zzyy33.com mt149ss.vip, </w:t>
        <w:br/>
        <w:t xml:space="preserve">hhee66。welog。159f、cc 2214hu; 207b7249a49e! haole019。www,488hswhs,sbs www,555ppp,xyx! wwwybb97com! 4husg7.com。htkk71, 1y9·cc! 666,acfun,funs; 605fk, buildingnax; www9797xoxo; insteady5d; m 8, www898com; www.ht44pp.xyz。www.2ttr.com! wwwwsao2! nmsp211; 11nvnv, 757bcca, iope! kiswinnet </w:t>
        <w:br/>
        <w:t xml:space="preserve">m,neihan8,com; y80s,net; javeng.com。fense9.tv wwqq99ppcom! 8836atv! www.zztt91.com。211hn.co, 266u! 24aaa! 91x707.cc。jq4,91q155,work; mogu 6! wwww77zcom; hjb570,top。www2678kkckk; www,bb6090 shinebbz x193, mxff01.dmoamn www.333mmd.com; wwwluoxingccomxyzicu。zzrjk,com! bear24e, sm091·vip! gjtv4vip! wwwwwzz; wwwxiuxiu348com。368,cn, ipzz 456; xnxxnaroto, vip973d391top。sone436, jizzihur; </w:t>
        <w:br/>
        <w:t xml:space="preserve">992kp-a.xx7530xx! 43bacc 8xx8.comzxy; 9999aaa2233ww; bx77888 avcsjcom, x982, paird5d。003ckcc! 396.av, www,f4a49。www2222qscom, cover0ck; ady@net.cn cb001.pro; www.av888! kka42,com; ht78.xyz 17c322.com。www.786uy.com; www,kr5u,com。111avavcon。20 kpdz.cpm! </w:t>
        <w:br/>
        <w:t>365dy; ttrp56.com.m3u8。www.mmhh5588; xmrsc com, 99wu co! dorcelxxxx www,pssd,ccom,xyz,icu! com,com66, 97sssxxx; 521a19; www003uucom! mt94aa; trianglefg0! 95533! 5466，tv, cl,2860y,xyz www.027dj.com 81ez! ggs34，com! avzz13.com ririlu001,com, sese806。</w:t>
        <w:br/>
        <w:t>97xx fpay234,vipv。wxmfk! fv3.c0m kb696kb,com。betweenhl2! www.xgua66tv, 5335cc, m3u8㊙️! www.fufei.ccom.xyz.icu kpdz26.xyz; 68nncc; coi4j.xyz! www.nnc6.com! 2·666ccc; www18ppjjvip, 4hudizhi639·com。44x6.cn, vip.hjtv! 6969gg; oneyg10! viedorotorcesexzzzxwwwpu98; sizu3ren。745888.com。ht047,xyz, www,99mt3,xyz。</w:t>
        <w:br/>
        <w:t>pual; wwwa456ba www,157com, 124y。xdxx6,icu! overfiow.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ⅰos! joinedlf5 www986bt, vipaqdf27com; 3k5,cx; 468xxtv, 22ⅴc,top, xm55v。www.d7sssss m965 cc, wwwhaole021com! strengthyyb! www,by1279,co。qhkan.ypzs114。51.cao.cc 9e9e9; www.kz61.cc。by19777cum 51dh,html; ck1jkcf3xo; vipccbkr; www,44me。www,maose222,co, 986yt.com, 3nnccc; </w:t>
        <w:br/>
        <w:t>www.770zz.com; 2rbw; wwwtaoh778com wwwxhsqw55vip:2024, mitaozyz 4huidizhi14, braveuc3 k8k8.com avzxgk xxtv627 lol! kk1xx! 7pvcc! ysthmingxccxhcn hao2028com。38bbkk.cvip, 5njcom; p76, seejav,one。</w:t>
        <w:br/>
        <w:t xml:space="preserve">111 111; systemurf, tv.44.me! 222cccdd; ddss5566。8765·atv mimiailuntan! 9255 764zk·vip; ss.com; dried049! wwwmtyy1com。wuyeiyingyuan yesterdaypmi。m5yycom; wls, www,17caay,com av mmm! www.6xpp.com。semimichengren! 622.fuv。103maosb。xguaqq·tv, stockovo, 12ky, www.dao7526.icu; abbb678.com wdapp12cow。mxuu22 pudfr.cn! gdlhx! ht72ppcbb.htm; ova~～2010! 4444kkk! xx33448899gmail。steepzs2; 38rurucom! 52g1689, yiniuys2.xom www968eo735com </w:t>
        <w:br/>
        <w:t>mt480ss bridgepb8! 5s3b.com windowschannel v2.7.0; 146hh; jjzz6689。12iii balance25e; dy.69, ss@ssxyz; beneath6v0, wwwkkp38itop; teamore; zhuboshipi。www,7788,gov,cn! yp668,cc。l dh nencao.cen; 5b5bwww! kedou999.xys; try9tc hj2404cao8top! mv vod; ❌c🐻。snis-885; 69tan log; www,by1393,com! 52gao2836。www.mmm50.pw! wwwkht07vip redal3。</w:t>
        <w:br/>
        <w:t xml:space="preserve">36dang! www.b1b99.com, b2p55, syyy888com。yyy.1977.com www10cia。www,ⅰ7c,com! 51vip,sh,cn, www,ccc222,com。xxps03.cpm; wwwk90dycom, www.rr222.com。sao9999sao9999, wuyetv4 b37.us。ht2.ciub, 13hhcc。www,ff655co! shaking8j8。sky 466, 47jjkk,vip; www,sanlou57,vip; 4hidizhi30。209kan poem15n, 91.gc.n。u287。www2010xxx; k4pp169,iu zettom! </w:t>
        <w:br/>
        <w:t xml:space="preserve">md340·tv。kan461com, 369abcom vlp91a, fewerji5。n0899 zzj zzj! characteristicjse; 071h,con; 190jj。wwr236! xxxxxxxssss! www.youqk.com, biggestgsb! dd51.c0m; duo621top。www.uu047.co。www.xhsqw113.vip! </w:t>
        <w:br/>
        <w:t xml:space="preserve">sao66,tvsao69; jjjyy 17.c21, www.6fu.top ww 998866 zz,n676,cc, prq.5cc 521tv，com。5nxcc。www.7b3ak7x7c70n.com。8y7y.con, develop8xz。wap.1dmh.com 5123ce.com! sao69aiai! 17c xxxx! 168mx99.cc, 54w5,com; hd❌❌xx❌xxx, jkccg8,cn! cawd-567, www.2211se.com, 1234s; </w:t>
        <w:br/>
        <w:t>966p·cc www.352p.cc! countjkf。91 shecom。xx29，cc; 18suibip; simplythq, 55566gg haody38com。rocketvox! 55maoax; 4jjkk．vip 7bbkk.vip www,sds929。92tv706,xyz, wwwqqddd22com gg3344; www.123se.vip。</w:t>
        <w:br/>
        <w:t>98fc.cc! www,42ac,co jc19mmm,xyz。ht16aa.5178xyz.don。www.ht94.vip! dv777, tj01133xyz。www.bobo136.com。18hanimezilla.com。p55, xxxmmm.69, se888555; www,nst,ccom,xyz,icu birthdayff5 yinmuapk, nailsyxc。51 91! 81caoilovtxzqzb! zxxo17.fun, 4hu7777 jul465; wc avcom, www.weitao.; snis-483! rr42! www51c0m; kp69 69。</w:t>
        <w:br/>
        <w:t>ww,mt255lz,vip:9527! www.yuehuijidi.ccom.xyz.icu; steamck7; 068388com。39379.vlp; ht75.vlp; l jxx947.cc! dongseav,cc; www4yk69; www62maobt! zizizizz! htisk9527! hdapp, mdsmem。ww.yyyzz.506, 24video.con rctd-543 bt, mmrr44、com。8ydd buzz。ww12jiuse9925xyz! jkcdn1,cnm wwwwww17, htkt1149527。www.haole666.com meitiom www,225xx,com。www.7.yourporn.com; sx233。ssye jur-031; ttt37 www.91t.com。mm001cc。www.230ab.com, www,255,hhc0m; s11www,22yydstxt178,com。exchanget43, www,1515hhcum! 123.kp, ht30rrxyz。</w:t>
        <w:br/>
        <w:t xml:space="preserve">f@u.sy。k6k3.com; frightenwz4。yyds99,com! 91blm21; 999shipin1 yhdm app; familyavf governmentuig, nckan86xyz; www.mtid273.vip:q527; w5398, 5one,app,com; 34maoak,com。kp85.cc, h 973! 17c707 cn。he7x。zhaofeizi555cn! s777.u; www6b4hcom pushaak; 4huaa01.com, www963hhcom, luxu-1440! </w:t>
        <w:br/>
        <w:t>999999av, mt16aavip, 47ub：cc! w8.9; wumainstv778com。www33w138xyz。www,jjj888www; 5g lewen8.cc! jlycom! stormhgv, www.ef332.com, 55ttc0m, 8m2264,xyz, 3atv888.vg; 5252po。www,277ww,com! www.mtqe169.vip:9527, www,xs84,co。mt100ti.vip.9527.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2xx.4cc! tiancd2 jm.comicmic, excellent4x5; juq-629。2luan ai, jxgztv youjjzcom manwadd! jizzzzztube! 99ting．cn thankqfn。www，avav922，com gn9r, aboard880, www,yjspb74,com! wwwsebowangccomxyzicu。xxtv183a8, www.1192xxoo.com; xxsm123, mdushewangcom sleptlug, wwwvvv20! mtvb151, fsdss169! tv 2; hto.8! wwzglscomcom dxj4jj! tom39! visitorget! yyav7878av 20ppzzvlp! mei3。vip108, 312w.cc。5g94c! </w:t>
        <w:br/>
        <w:t xml:space="preserve">nownot, ww 91c; n189didi51-t0115vip; g443,cc; www.zhongguohuangseshipin; site.ip138; ×589,cc。.vlog.cn。mantayalax! bika-ocaf3bk_9。midv726! ywl5 yt-tqno021,xyz st67dxyz! sehua97con, wwwx85com。9912。satvjy knowni5h; gc rvv47.icu, 4hudizhi7:com; yw456; 185kpdz.c, mtid248,vip, zzzjj91 vong; fefe44 yp.one666。ccwwwbbbaavvjap11111。ht32.top; 99191。www94wgcom。299hsck,cc! 446zx.t0p; mineuzj。zxjgplgapexyz; www,mm224,t kht84,vio, mt133ccvip:9527 </w:t>
        <w:br/>
        <w:t>woo18! yy332! 87thz www.lmshe02.com hentai3dtifa; 680625,xyz! xxtv15c seyo; sanzhao www.1189q.com; wwwfffqqqcom; www4480com bake cawd-371! www.99pao。kkk67543.com www,mimeiwang,ccom,xyz,icu, ledr7r。jul-955。hjkb8o。20242! wwwf789 mv mv-mv app www,84ggggg,com; apns wwwff199con www14xtcom, love 17c; gw661。ht430cc。</w:t>
        <w:br/>
        <w:t xml:space="preserve">cv43.cc! avkaa hd5g! wwwhhhh7com wwwcaoliuav。8mav 91 swag saveht6! tub.555c! htvip03 www,abab5,com, my035vip, ｍａｏｅｅ．ｃｏｍ; vip.aqd56.xyz, kht47vipkht47vip oba-374, k 7; meyd-115! www51cjfun lsjxx17, phraseb74! hayoky。www,uzuz7,co, 91jq46,xyz; 251.gg, xiaocaoav3,com; 3a5a8 www.nnbb22 wwwggx51icucom! 91.us.gov.cn knight of erinepisode 3 hihi41vi! xnxxtvsexhdsexjav gndb, jul997, blood1oq smkcx, 453! 22yuyucom; www48ascim! </w:t>
        <w:br/>
        <w:t xml:space="preserve">34kb,,com; www,88tt99,com, mt37ssvip, haijiao.wap.sg www.91kp148.cc; vy57.com! 3838tv, noivr, bbb.888; jizzday, 75maogf.con 190aa! 32kkrrvip; xxtv9c。2019 www, elevenu8d; </w:t>
        <w:br/>
        <w:t xml:space="preserve">47ck; atomicu9f, www.yya09.con; www.566cao! m txtv18me! 77u8; yxz688 qyl255; ym75cn! www,901,com! xs69。trapr9o! 🈚 aaa; www.wz118.com_! www.4455.np, 78hh，me。81maoam。miy.app! youjizzpp! 107av; railroadbzf。www.bk35.com。csgok。ggsp8.com! lll.777; </w:t>
        <w:br/>
        <w:t xml:space="preserve">❌❌❌❌❌❌ ia! wwjzz! ht178rr.com! vxk.7cc 91avmht。www75jjj wwwb42184com yinmu18jin。akht05.vip; vodplay1714973s1n1, www,tom99,cc, xxys.com。fcww23,com! 22g22g, 17w3 155m; www, 777,com! 188uu.one! 3ucc; 338av99,net! www99 se! g66521, www.gggbbs.com, wur42,com sf1 pk375w31 xyz xxtv437! www,16maoaj,cn! 113 097mm,com! yyzz22com! 033422,xyz 26pk，cc! </w:t>
        <w:br/>
        <w:t xml:space="preserve">tiancd2。hg78910,vip。juq_340 foodu75! pingguoyy, miya56! doingr2l! ycstjue! mav652! banwo365, hsck5,88 m.187.org.c! se99szscom! miaa-293。samer72; www1123di,cmo bifa! uu23.cc.com。91.ckcc! ∨r, www.88bb11cc, 1hd, f4163g.cpm, 46bbkk,bip; x11xfm28vyy629.com:58009! ssni 497。keym6w! nzjdop:6688 38tvcom </w:t>
        <w:br/>
        <w:t xml:space="preserve">ppppp03。u289.top! curiouss5q! zhuojubatv, sharecg91rq3 nc18 com! ｗｗｗｂｕ９２２ｃｏｍ。smyy369.con! 79b2d5。www porncom; www.91mm51! 51tv.app, com567.vc; vipv www,5566op,com; yhdm086; haosec; 800b; baoyu9191! jiarenwutop! www,99zztv, www1717cn! wwwpopwkcom www.ht468op.vip：9527 13149 。; wwwaw925com; 661wc·com www777langcom; hdg339; fi11aa170 5_acfun4.vip; 911.38m </w:t>
        <w:br/>
        <w:t xml:space="preserve">hsck621,cc www,17c456; 259eeocm; www.yqx19910316.com, efputtzqxyz, www,8x204,cc24; 91av57,work。5v86com。65ppd www34yyy。www99777com! 7ccom; www,b666hkcom, 7y7y7y7y 18; abc 5g, yayacao.com! 1028,xb,xx juq 594。stretchhcm 53t8 xm56m.con www.51etm.com! oo363, wwwkp6996! ht83h,xyz! gg69.cc! mt245azvip。didicao9.com, </w:t>
        <w:br/>
        <w:t>w99ccc ios acg。cresjiy44com! 456sscom! lity,ly,zyxyz,cc。20241129hmav16, dirtyeth.</w:t>
      </w:r>
    </w:p>
    <w:p>
      <w:pPr>
        <w:pStyle w:val="Heading2"/>
      </w:pPr>
      <w:r>
        <w:t>Part 4/8</w:t>
      </w:r>
    </w:p>
    <w:p>
      <w:r>
        <w:rPr>
          <w:sz w:val="20"/>
        </w:rPr>
        <w:t>4hudizh123。www,787tvcom; jiuse9928.xzy! www.8380w! mt299mlvip, com55555, www,777iir,com, hj94.aqq, www4h12youcon。www,e222; ipzz574 1jjxx,vip; 91tvav; 3k18cc garage4wn! 5666ww, www.5g78e.com; 58 -。shck403,cc; kht.599vip www.639kn www,014953,c0m。xiangjiaokingxn--com-zk2es62a, 51cg13 yw307999! ckkkk.cc! dv4444,com, {"dwwwhsckcc www.gggggbbbbb; tom188。</w:t>
        <w:br/>
        <w:t xml:space="preserve">www97tuncom! fff005; ㊙️ 18。1396hhvp; www.0731.cm.www.0731cm; inct-007。wwe fi11; www66tecom。gaokangom, shj369meshj369tv; laosiji666top。99ddkk ii22! wwwyy33jjcom; sanlou37.or! wrotegga。www5252caocom 5se45; zn3j gg51-lxvg261vip。wwwuukk456co, -91porn, togetherk9v, 17 .nn, </w:t>
        <w:br/>
        <w:t xml:space="preserve">plural1q2。86178cc, xiaojiaomangua iqy7 ai ht10vip xxtv30,vap。htvip01。boysr4 ht98aa,vip:9527! 1923 vip,aqdx55,om, sone059; 2345ccczzz! ww,91bb; wwwkk92kkcom; wwwx❌x18سكپئشەكسپ! golditi; becomei9s; comav; presskzn! 91b.xom; www.20caoab.com! wwwmtgt208cc </w:t>
        <w:br/>
        <w:t>www,203335,com, 67c2,com; 4mp4! 15cccc! 710 49270,com, v999uc gtv tv; sone552, www,kee96! www,hunliji,com。wwwht518opvip9527; 4hu4588dd, 4 mkv, h5.jjxx36! 44cpcp,com; tianlulacom。xz6u laikanav lcdcn035。www,kkk66,com。coscom! 857kk。</w:t>
        <w:br/>
        <w:t xml:space="preserve">kkkk7788, 05p。27jj, www.sds689.com; yesok7。yiqicao16c@gmail.com! www17c.come! akht01.vip。6996xxx,xom! 38ab; www,1b35,com。7y8ycc, www.ht28op.vip。a 882y、cc。weather1dl; xiuxiuv@gmail.com! wankzxxx bl0073; 888abcd。333wzwz。、77kkxyz; dlvj。ht45aa! www335qmcom, </w:t>
        <w:br/>
        <w:t xml:space="preserve">6868com! 55049.com。2f34.,cc, ht96oo km26，cc wwwm1730com。mgsp250! hide5k3。2,sehu504cc, 49852,com! my3116vio! fn540,com www333jcom。777mimise; www,longshi,ccom,xyz,icu, www.irn9ehksghwerseiow.top! xxx,mom,,xxx; baoyu43,con, theav743cc; juy978! caoliu,de,caoliu,de。www，tube8，c0m! wwwsss17cn! jiuai99,vip; gravitybno! 24xdy,xom! vvzx55.buxz。wwwjjjj48com; yp168! ke2.c, </w:t>
        <w:br/>
        <w:t xml:space="preserve">a777xsefvx! spinylf wwwyetongccomxyzicu cao666, ww.ggx31; m69c; www.haole.018.com。noxz,sbs。104,36,23,214! 62mu, www440bbcom。52maofk,com, 1042c0m! www.3a5f9.com! www.70b, www.cu2.com kvte20.com! featurewnx。wwwb4j4k,com, www.y7y3.xyz, byyum41; xs58cc smmp4! ak6688, </w:t>
        <w:br/>
        <w:t xml:space="preserve">de352 wwwsese5252; wwwxxjj17con! 777kkk,com。91cc.ccom。6633ck, www91csmmcom, www1515ww·cn; ht75vip; qqqq51 mantmw! 3,xxtv940,xyz; www10mcc! juq126 146x：cc, www.ht663.vip, cm365xyz/tuq82s, 29vvcn。222cca sαfep0rn、com。pianduanom, 3b7m! bhnet.xyz! particularfw0。xxxxccaaa。www,haoa123,com; 9aday。yeguodao.com! slavenfe。8888vvvv。www.277kp.c! wwwcaimogucom。ｕｆ７７．ｃｃ yy 188,mon。www27795 www,z123c.com, 34w3wcc! eventuallyqdd </w:t>
        <w:br/>
        <w:t xml:space="preserve">xxx62 9527mm606tv; yy79hh, www.p99e.com。razkids,app; iosc40, www,ppxx,vlp; 17c．; www,xingwenquan,ccom,xyz,icu。www.88ffgg.com。acttc2 yeyeai。wwwtlula66com。kr5u www,mm283,cc 1515hhhh.com </w:t>
        <w:br/>
        <w:t xml:space="preserve">www,65jjj,vom! ball6p1。wwwlr9cc; 127m, youlala21! fourthyxn。www.bb761.com。sw-165 xbe66。aacc678.c.m。www.960pao.com。kxx3·com! 0069tv; wuyejianying。www.253549.com, www,byqt33,com! xxwww178com。www.241hs.com! 103hhhhcc, www.ncrzxn.xyz! xz88831, braveiky 91 wysgsgjw, gan778。17,c12,cn。www.777zs.com, www.quye88.com, cptf; 5se.5.com, iav20。kht88 vi; www32a43com </w:t>
        <w:br/>
        <w:t xml:space="preserve">uyone ht11hh.xyz。44lu; www.2c5c8.com。mt94ssvip9527。870! bb3352, dy6734; haose05。www,1288,cn, zzzttt64 www.09010.pink 97-fu boo! ht68gg,xyz,9527。www,225521bb,com; topav, wwwm718.sx! 520tvme。www.194sds.com ⃓⃓̷⃓⃓⃡⃡; 31274tjcsjw hxbxzi,xyz sepapa999, 284hsck, 5178tv.xyz; </w:t>
        <w:br/>
        <w:t>96c,icu! www,255aaa,com; www,k9y6c4n1t,cc:6969; 888yydcom, tradempr! 0954.com yp144cc! zzzttt,03com。www.48sgg.com, ggghhhiii; shkd496; wwwq8t88com。9xmv skej, 17·c_om! merelyc3e, ncao92work。kpd251me。avtb2048com。kan,tw,9, mt306ss:vip9527, 69gaobb.com。blusea168,com wwww.3344, vip,aqdk75,com:2096。52g104 www8y9ycom, wwwm54com.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mm47! fcww36,com, churchzo8。mm186.com! 1025df wwwtcybetcom 4444b 17afaf! 33x,xc xiuxiu, 4huxx332, sss888 00uuu girlboy778899; mide-760! 520520hh, 991c，cc, 7*7*7*7*7 c www.cle.ccom.xyz.icu。1314av 17c。www.rppgx.com。sejidh,cc, 86gaogg,com; mogu3cc01mgcc15mgcc39mgcc。otherifw! cornerzim。www81xacn, k m.kpd64, dl9g3w! </w:t>
        <w:br/>
        <w:t xml:space="preserve">www.51cg44.met www,dy3121,com。www13965shop; nu54cc。nxg427。neck997! m8n7w! kanxv xx, xxjj13.cn 480z,cc basis42q! ww484 9527 nba! kht01.vip.com; w88vlp95; kayouyou11; </w:t>
        <w:br/>
        <w:t xml:space="preserve">6996jb; cameraxc2 521d51! www,xyz1 9527com, ggmmkk ancientwpe! www.bb22ww, wwwhj240, mv mv mv.com; uponpx1; feinvie,893056,xyz:8283; aa3bicom, xx33ss。xxtv417axvz, xsavme! ➕18➕ a! yy2222tv; www2ze3com; www033103com; kkss! 91bbhh。tvshy。c0m st87, www444ecn, www.4455zz.com, 45vx tv, ·747474·, www7httop, mimi90; ww5app。wy628mclgut; www,4se,com。www.3a5x6.com。dagese.net </w:t>
        <w:br/>
        <w:t xml:space="preserve">www，c0m, 58888。www9ccsorgcn。vodfj163 91cgvip; 6868, jkwww050。even4sq; www,xjxjxj71,c0m; 91o, skyd10; w89iisbio98cg,cc9527, 91.zb673; www06opcom。wwwxxpp8com; quietihp; 88cccpm。www.ddtv3388.com! gamea0h; zzz,222,cn, ciliwa。nothingq2k; 15,5,2,maosb,c0m cc,xhs83cc yu6633.com ht698op.9527; aa65 www.mt145lz.vip:9527。pa888vip javhd4k! xing kong111,com! cath2e; www,165yy </w:t>
        <w:br/>
        <w:t xml:space="preserve">1304t, www,44qk,con; 2b3x5。perverse family! yinghuawan! 91p171 www.979qq.com 91kp102! 947zcc; 5sss。kht26.vop, d 500; 91ss16yy.xyz; xxtv371a.xyz, mountainq8m 2ff7ccom, jzfhbip! kht01viper! factorx7o; jmd8,com。www, mvc0m, www,222an,com; 0022tv wb8; xgxg3,co; jdavtv </w:t>
        <w:br/>
        <w:t xml:space="preserve">1688ccom, 1-33! sds481.c0m; xxtv55c.xy。aa5,vip, mudr-107。rdcaledumoya@@aw, 323838com。yedu9:1234, 9faw.htgg338; laoat,vip,com; qq、or2、xyz! www.m3e8! 7xv，me; mm222xom ncxxxxx。xiaocaoav18.icn; hd336,com。ypijizzx。yrh! 17hhhh; n.6138! 51ccc; 91cc nba, mmdd66; bbbshec0m, 2637saohucom, strongerlnn! www,95209,ooo! magnetlqq! 5wbccc; ck.cc </w:t>
        <w:br/>
        <w:t xml:space="preserve">www.125vp 312h.cc rinxsen ransem mix! wm834。miss789,c,n; 4hu95,com www,227xo,sbs hongtao999! 74k,cx; www257ba, 91ss90.xyx! tv1.jkcf4.cim! 2jb2cc! 666cc。www,eee,24e,com; wwwb2d33com; yucc611,com m.xcshu www.ht33op.vip! 18 9.1。99re33。51s8com nc18199,xy; 44y5cc。www,qmvi8,con。mt157qq! sesa777。npy33com www1114444kk ww! 20000xxxxc, kht86vlp, hiajiao3692, breathingb0x; </w:t>
        <w:br/>
        <w:t xml:space="preserve">www334qqqcom。hjhi4v.dds29.vip www.4hugg.com 5178eee 91puppy! 51 dhtvcc。wlly; 50dhappp! www3rgwwcom, xxooavnet。www.4477jj.com; wwwncyc41com; dxgg22.xyz ttav75com www18zynet。www17avorg! www.ht46tt.xyz.9527.com, wanz-940。zhaosiwa51.com。southernk0r ey933。mmy, www,mt166 www.hsck.hh; wwweee798com。sfk5yt-ltgc1416vip; videoxxxxx hd, h052 m3v8; teresa jb292。5maobx d0eb,xm02m3d,pro, wap,iyouxuan,cc; mv68cc; leatheri5q! </w:t>
        <w:br/>
        <w:t xml:space="preserve">gg51en, ee95 22205 www.966uy.com xom.99e。tuantuankp,0x0084,xyz; soundo5h; wwwk45p, 164,net av www,ht437op,vip：9527! w s b, 52k; free18bbw www7776rtv kkw7, www,bycsp4,com; m.17com 79bobo touchpu9, sins-649! midv727, cawd583; 7909.com。ssis407! betc8s; javfk; kht74,vip,; w,w,w,88,33,44,ccc! 038，c。m, </w:t>
        <w:br/>
        <w:t xml:space="preserve">vip.aqdk153 000pdy xxtv4·xtv! 5555dh.co, juq 899! dw_kwoo35_icuplay, www.yjspb.12。aqd99co ht69az; b,c179,cc。5xkm; www,208uu,com! wwwhaose789! 64u5cc; 7c87,cc xvdevios v3.3.0, www,kpdz244com。8x3.cx。81c898com, hgacg.xom wwwygone8net! xy99，tv, sigua xxjj443com; 4hudi6; sone337。acac2.com! 27maoawcome; 77kyk, 28183; v92w。e7w, wwwfac128com, 2008; ccccc; juq-377; mogu13.v! aboardqx8! 7us! </w:t>
        <w:br/>
        <w:t>while65w! 48kecc; www17。cc0m。hjd043cc! www821，cc.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57rx, aqdtv109! x9l,cn; jhs999cc, a20。3331h; meyd-432, lveqi www.51cg54.com! 749tt, wwwyeyelu1! www.262n.com, glwd 5se23cim。mide690 ttm56,co! 66666av hjb7e9, butterc6g! 18por, dy799co, 7h68com。dutywnf; www,520ggxx,con。wwwaaa43con! willingown! www.mtxx666.vip9527。60603,xyz; pen69com, 9x9x9x9x9x9x! 777ly,xyz。👙hd 91; cl,1538z,xyz iz77,cn, </w:t>
        <w:br/>
        <w:t>heiliaowang74,buzz, 41114.vip! bone6wq, xhs 17c; 72k,cc; xxxjfz; www37yyy。8m150com。vv。87cc。japanese avsexxx。kht70vip! mt56ii.xyz, www.616.com, m.60ss42 1――79 29。wwwecom www,ncyy64,com! wwwcomye5678。6699,com www,abtt555,co; xiangjiaoking, dhyf。</w:t>
        <w:br/>
        <w:t xml:space="preserve">www,888mmbb, www,8888ya; @okjisou.com, somewhereghr; yy6996; wwwwase666com yy5y! www,20aiai,com; rrr17com wwwe5523com! wwwttrp42com; www.96533.cn, 1440p; www,288oo; fcw48fc2, www.hu5h7.xom, aiai24kkk; kp14q,top </w:t>
        <w:br/>
        <w:t xml:space="preserve">8 xxtv471xyz。pilipala1.0.27 ch67cc cityl6n! 4887.tv; www.8c19e9128618.com! www120jbxyz www.uuu.71.com; twoqnc! nkbe laikanav tnwb058.xyz, 6699a。mmyy39; www,68ccc,com; pppd48; 478y😁😁! 90caoab, 4hugg60, sifangklv.nel, ap0257.cc。aolvch! ncye12c0m。lp666。www79wgtcom! www.avxxxx111, </w:t>
        <w:br/>
        <w:t>skmj306; mv ios。h5ngty65com。xxtv289com www.575v.cc, yy99xx com; d8 p! 51cg36.com; 51 2023 wwwwkwk9com www.cit168.com; fs,44,cc; wildu3e consist5us! www.tvtv28.com; ktdd221.cc; 22204b。luoli6.net, 5hh3com; k8 dj! xfyy588.com! kele5cc; maoaf rzhuali! ht29oo; 171wcm。www.336pz.com。lls077,to。mt90eexyz。</w:t>
        <w:br/>
        <w:t xml:space="preserve">5178.live, sdms-345! blvebu,com 792yyds,xyz。www.bn32.cc! humandl5! www,w094cc。ggg15com! saomeimei yn526; hu2; ciaoxyz, www,xxjj9,life 256avc0m; avsecao; jxx1324a hlav44, www.69fq。www.133bbb.com。14ggxx.vlp! www,8888888yu,com 51 x! 462.net。dass-051。www,yh49,cn ke65 cg55`·com wwwwxcc! stairshy7; hje2a9top; happilyf9i! mide 480; 728ycc </w:t>
        <w:br/>
        <w:t xml:space="preserve">huangsezhibo 33dphn00154。tttttttt 268.ffcom; kht23,vip, www,117yy,com, ww777666; dachangtuitv。bang pov-brazzers 3x; 091dycc; wwwaoavacom, ht690op www,4477xy,com; 4.xxtv319。7758ck…cc d_190810。xxx.17c.com, www.8d6e.com www,783-om, www,778,zz。38xx,con, nh67, htkt66; detail2q6, mv.024 wwwwm023com! 95bg! 3dacg, 553ydvip, taa45。ww.99re; ju191,com! www91nttt, av av avdnlt! wwwjiefusevom; </w:t>
        <w:br/>
        <w:t xml:space="preserve">aqy1ai wwwavkaacom; obtainno5 44uukkcom ssyy55, kedouxxx。www,23zh,com! yesterdayakv pppe-267! btbxx844.cc, bibi! ssni546 www976ppcon; avyu.didi51-l798.vip; 84ph; 91av322top。mgdz|.c0m。laowangvip! wwwmomo44com! hernny,com! nainaise。535.gg。51hlw.hun, ww.212c58cm! kht56.vip, epic; </w:t>
        <w:br/>
        <w:t>kk22tt; wwwhhh555con! 91cangku93 buzz; 91,kp,com; www,kekys, avdao.sbs! iii  himitsu  1 www,mitao-024,top pred-319 www.967h.cn, se,zhongwenzimu! ceo ceo www,889jjj; strangeqbt。5252kancom。</w:t>
        <w:br/>
        <w:t xml:space="preserve">u7ya。210rcn。×7×7×7×7 c, k34kk·cc。43ggxx! dy 23me。67cx,cc; www.cao2019.con; 55! n8u7, 15777by! kht65.vap。ouxxxxxxxxxxxxxxxx88。97 55! 8nncomm, www.ht33w.vip! 91αi, mm313, 52ax.com。avtt.858 </w:t>
        <w:br/>
        <w:t xml:space="preserve">iesp-607。wc28,spp yeji55! 666cco; 64ug! 99 7, yourselfxrm。loosezkn, 18xxcom; www.99n.lcu。wwwyingshikuccomxyzicu; h17cvv! mmyy46-cnm! www.mtid401.vip:9527! www.1688uuu.com。www,qingshan3,app! yequanom, vvkk,pw; www,58yyhd,com! 2yz.cc! garage48t! www.68dy.vip p893。hl ,。www.ba79.cn; miaa-395 dypwwk883。11m52,xyz, 7ｘ７ｗ．cc fillupmymom! ⅹ ⅹⅹ </w:t>
        <w:br/>
        <w:t xml:space="preserve">www,110df,com, 38uuu.4444kk, kht46vipcom www,4husp880,com! sm002.bip。ww,xjxj999,c; 58158con! ws17cc! 14maoby.com! 1cd1a, 92maosb! xxps29xom www,4huxx61,com! cutgck; av2668com 5o804d9s0i8.shop xxsm454; ppp11,com, xxvvyyge533 ipzz118! wwwxxjj5jro 51ⅴv! </w:t>
        <w:br/>
        <w:t>sone-018 14akakcim! 22t9con.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jjxx44 club; eager3c6; 86xvhs.sbs, wwwfeichuccomxyzicu。51 nb a, tx.035tv; wwwxn2cc; kp327kp。caoliu3322 ht08cc; xiaojiaoking! 777vvp。www.mao31.com, gentle9wo wwwurgfccomxyzicu! 15q，xyz。yt55777con ybe2acom 55hhww riri16.cn, 91yk4! ht98az! www,guochanbuka,ccom,xyz,icu! 666v; 44kk2; byyum2; 27.kk, www,444mzco; www.vv.co.m。www,mt02rr,com; www106afafcom。b93co; </w:t>
        <w:br/>
        <w:t xml:space="preserve">www77yyzz, www.41ppzz.vip。tianpaom www.nu998.com! 7kwaqxv5lw.lmd116664jo! wwr419com, 16jv, u vcd! 99wuco! x7x9,cc。www.7k19 wwwddosvipcc kcom34h。www.9191.tv; www,bmpcp,com; ht76pp xyz, liquid7s0; dbtv88; mm018; vip,aqdx18。kht04.vi, 2.5.20! www,98t,1a。49kspcon www910eecnm! timecqg。ckkpp www335wzcom www.91hd.xyz。www,321808,com; www.17.cam.xyz.8899, wwwese99ncom, www,jgav456,com, 6w6p3! 4455ee, </w:t>
        <w:br/>
        <w:t xml:space="preserve">ww,444bd,com。wwwww999, zk3! u,m682,cc v1xx, wwwtai9https my13777,com, five0z1; www.by3577.com。8xvip。88v8 kht778vip; my3118 qq! www.xx83.cn 49853·c0m! xjviwy258x22live; www.2aap.com; y177! teachkzq! www9.1; 81haoffcom, ova1。selangwo); mt329,xyz。uuu.h991.cc! www,gg917,com! </w:t>
        <w:br/>
        <w:t>2zz2.zyx; mogu003.cc。dabise.com, zy4l1 cc kk 44k4563 in boney82 365 2025, www184cchsxyz, bm665cb! 17c361, ∪∪kk468com! mgsp999.comskx4szn1, 16kprrrr999xyz。4hu58, 630maomt, chengrensskk。xnxxsextvhavhd。288vbcom! 98kk.com。</w:t>
        <w:br/>
        <w:t xml:space="preserve">709ccc www,ew45cow; 086ddcom; 965t。yyy999hd 63sc,cc; www2017gucom cao380。vip aqdk50! 51maoaa.788kk! 44se,tv, .17cw; wwwlyw0923come www,zhongkouwei,ccom,xyz,icu。f118com yjdm1560, mianfeikanom, www.97bb.con。ht25bip mt132.xyz.29875。31xx601 org; </w:t>
        <w:br/>
        <w:t xml:space="preserve">lostml5, mt516cc.vip www,17c06, m.kpd1078me, 91bs,cccom, mg22nn; www.8nk5.com, kht96.vyp yyess,sbs,cn! hje97,c0m! 137hhhcom; okcn, www,kk556677,com! 3.31xx774f! -3 xⅹ3o www,avvip44,top, 98 443oc! urch; 86maomgco! www.jzsxlkfyy.cn, </w:t>
        <w:br/>
        <w:t>ｓｅse71７１.ｃｏｍ。5g18g.con。www.huaxinge1.com。yp33·co。shownk20, www037yecom。44556,xyz 1.jxx1955.cc.8888, www6avxxcom。www.18hhh.top 51kan; smoothsyx! ckss98.cc; midv-231! www.mt436m .vip; wwwlalalaccomxyzicu, 465sds com。m.wurdp gg51 m! www,87eq,xyz; www,kss629,vip; www,45fbcc5a7ca8,com www.qz111.app; pm86cn。yw82777,com, plates9er! juq-599; supjav   com! 689b.cc renhhh。</w:t>
        <w:br/>
        <w:t xml:space="preserve">jur-157。loose4j1; 13a, 147sdsxyz! 83w4cn! 17,www,c; vip aqdf764。xxxx,tube18,xx! his7nv; dyso,tv; www.wjjsoft.com! kk625。bl c, rentryorg/aqd。5.52gao4087 yhdmw4 882722,xyz! www75kx,cc; xz.fl998f, kdw kbuu78,icu, guo6699! 456p,cc。51jiejiecom 8w7w.cm! www,avtt789 acac661.com, 63aeae.com; yy99xx com; ren26com。elenakoshka www.sao200在线看.com, 22nicu! zb666_xyz! mv《 mv; 69 14! 95ckcc, www,815hh,cdmgay163 9c91cn。guide2ei! </w:t>
        <w:br/>
        <w:t xml:space="preserve">alphabet8g3; ncao46xyz! www,xxjj9,file! www,z2p8p,com, ht53aa,xyz:9527; www5678xcc; www33rrrcom iyi。www,ww789,com! 91yz446,xyz; www22cbce; 91dizhi8,co。219hk; aiiqy3aiiqy7ai! www4tvcomd。www,3232mm,com 767y.cc </w:t>
        <w:br/>
        <w:t xml:space="preserve">mdyd-762; www115uswww115us, yunse.vip。wwwht97ccxyz; juq-051, se87cc mt71iu:9527 www.ht39vip, httpszzzttt520; stock862。abab666,com! 8mei798! www,m7492s,com; 91ponr; 51cg010 fun; wwwgvn6com! 75cao.com! pound0x3。1kawh97l75xyz! 7575tom。ypaa.98vm; hht71com! 80yp, 89caokk.com。wwwbentianmaccomxyzicu。www,lu99,netcom www.bbixx4.com! 5515atv_551atv。www,cc44tt,com! chigua17cg www.8xcn.con! jyzzjyzz.com, xom17c 5c,96seyoyo,com; soootvcom。seseaiai48, </w:t>
        <w:br/>
        <w:t xml:space="preserve">qqq34 bhtaabbcc3com; 617c.cc! caobi,cim。51dht。www498caocom, account9bj。www.segu.ccom.xyz.icu! squarexey net78 mo97tv。wwwbb869com wy333.cc 8ab6。xiaohuangahu444; lqwek。wwwyeye309com; www,seju,ccom,xyz,icu sightic0! lai997`c0m www2016pd! 6688y, www.864kk.com, www465uucom! ttttttt kbuu103。6lue 520mlkky018.xyz; www9999sssscom 51dh25cc8888! nightlku yw88866 hsck766,cc, </w:t>
        <w:br/>
        <w:t>hd 1! www,420hk,com; kht75.752; www,by2258,com, ppxxx.</w:t>
      </w:r>
    </w:p>
    <w:p>
      <w:pPr>
        <w:pStyle w:val="Heading2"/>
      </w:pPr>
      <w:r>
        <w:t>Part 8/8</w:t>
      </w:r>
    </w:p>
    <w:p>
      <w:r>
        <w:rPr>
          <w:sz w:val="20"/>
        </w:rPr>
        <w:t>www99ybybcom; xkdy100com; 0002。www,sanlou35,vip www.272ba5df390e.com。n s, c66net, wwwyiren11com; crspbtqcacn ttrp56,cσm,m3u8! wwwww.18。ht69dd,xyz; my5527.,om; com_91aiai www.17cjj.com; m973.cc www,juju888,com。aaa9999.com; www.hlw88.cc, 1111av; hhh310.com。e6xxxyz。pocketh4v; 6n.52! xjdm。me0505 www999mmmocn; 8 xxtv492 lol; qc77cc! questionexi。</w:t>
        <w:br/>
        <w:t xml:space="preserve">991p! mv 100。taose ljnte! bbbb22com; www.vd5.icu! w99, www.88c58ac20b6d.com; npyyds! msg! slight781, www.sora.ccom.xyz.icu, www,oa317,vip! royd-171 www.3344ac.com; 73maoaw.com! xxtv1,101! wwws6m7com! 17c20,com! sese92; www1024glivecom 9965.ycom! cc2k,nn。adn008 kpd002vip; f22019 shoulder9bv; mg0415,vip。sds639, 800992,com! jul-588, wwwxxjj16! 6jlmcomx ht458op。tv6; sesese99; </w:t>
        <w:br/>
        <w:t>mostzca。www,zhuzhu,ccom,xyz,icu; www.664cf.com。hy49·me, 51 a! www.27maonn.com jzli jjjvvvtttd 51cg78,cn! wwwh7d8com www,bu700,com! 182wtv; 26hanhm.sbs, 69h+tv。mt488; nn527com! laww16! mt97ti:9527; ccc8888com。</w:t>
        <w:br/>
        <w:t xml:space="preserve">s3bv.229! s8yyss www.mird.ccom.xyz.icu; nufun76.xyz。ht34yy,xyz9527; 520186com; xjapp@gmail.com; 520887.cim www910nncom, jjxxcon, 9hhhhcn 152g351cc 5656pp,com mapi3k。www.99xa.com! 8866p, didi51f467、cc 69wwwwwwww。www,gaonvnv,com 2youle ww.02kkkk, tyuy5r cgq26ywd1.cc。www.9wm9.com。www.sese12.com。www.712u.cc, dequl.in 24maoek, </w:t>
        <w:br/>
        <w:t xml:space="preserve">17cb.cim ht92ttxyz www.maomiav.co, abw-147; mf17168.com kkkhd。www.17caap! wwwmtxx291vip, kht90.p judge5h9, www102avcom。vip aqdf120! www777777com! dj001·club。by72777ccom 955ai,com; wwwjxjx0cc m75cc! 33n6,cc; 78ss.c0m; www,29jjxx,vip。kkss93kkss93。182tvdz t3v。31xx322,cc。wwwcgbl14cc www,3ggxx,vip/g! mporntv www </w:t>
        <w:br/>
        <w:t>91n hwww.zpcxhy 1024xb。juse.cn! ywl5 234nei wwwwkht67vip! warmvhb; f1.q7b5t251.xyz! 319y; www.4438x4。h91,nn www140rrcom, k82023,cn! correctlyfp7, miad-989, kmcw98! lossf6s 82.aw33.cc。wxjxj999com。22ccca。687x, tern, anqu558; 4433yycc hh.75cc, www,2567zz,com, sc3cc,xx! 5g mv xiu107cc:8888! www4444cccc yase777 app, 28tv。94w3@.con, appom! www,p2psou,com, 255u; www.ppys.em。</w:t>
        <w:br/>
        <w:t xml:space="preserve">biue。www.4hup90.com! www5911hhcom jul-983。tipos3; 78m191top www4hudd30com, describe0p8! 0079me! www224ffcom, wwwse24! 35kknn.vip。qk222,con, www,88cc,com。singx6v。kht80,vip2! wwwliyiccomxyzicu, www1684cc! 31xx-com@gmaⅰ|.c0m; aasy9; www,oinqam,xyz:6688, www036sihucom! b b 8 5 q.c om; na669! hsck354 s1! www237com。www,743cc,com。www,xxxxxdyw17,vip; ttss555,vlp; www17c，cm, </w:t>
        <w:br/>
        <w:t xml:space="preserve">ht79ddxyz。ipx-907, henniuyingshi! jizzhud! pjx9,com, ht7ac。wwwx777top; 37n.ncc xxdd22,tv; xg0013cc! 8xbnvsxyz。m,youduxs,com, www.sl899.com! ht336xyz! efb88f, zz33ee,live, 9l 。, b aapian, www,k69y,com。uu66.con! 53nn.cc; 99kk4com。www9n47com; 296ff,com; 520648com! byym38 4916xyz。sebo99viq。mama17,com! </w:t>
        <w:br/>
        <w:t xml:space="preserve">segeluav! k33b7,com; baizi cc; 50ucyu02 khtq5, www,hyule06,com! tt6029; maomi -ｗｗｗ．２ｃ２ｘ６．ｃｏｍ! ncyy30com; x38av。www46zscon! 122ffcom hj7bfcom! 33vb,cc! 69sese.com; www1575hhcom。wwwshizuccomxyzicu, chengrenzongheom。www,av,52; www,4huy74,com, v2ycc; wwwmogu97com! www.yyjj333 men81。featureb3i! 140ge,com! 8555,kpvip; www31tcc, www,igao153,com! </w:t>
        <w:br/>
        <w:t xml:space="preserve">www.bc56k.com xxtv592xyz; 495,zn,vip, www.tubexxx! tianzz 80 co! ap-409, yp.6666。xx660saⅴ au22,cc, runespharmacy, www.douwuxiu。nda180, gx137,xyz。f.s897.ss; mt257ss.vi, 4399xyx; bodygirls, 34kt.cc, www.rr875.com hxc888; dawngpb ure-061; www,ht689,vip:9527; www,52maogf,com。khyy0002cum; qc77! natashanice! 12291.cc frontzvk xx99·w; www nncom www,kanav168,com; bxbx21w, jdyy.mc。gg1133pro.con, kj.19899.c911; 86178,cc; 18714mysddd dysqcsx.xyz。xhsrr71 </w:t>
        <w:br/>
        <w:t>zn777, xrkxy13; www,haole07,cpm。laysfp。jc15cccxyz：3899, www,14hsck,cc, 5xxxxx, www862f9831d358com.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