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www,fh4w,com; ddaa.tv, wwwapian7com, 91p544 333k.cmm! yy88792:29875; ab2,guyiqu, 65! 149jj; www.btbyy! t66ycom 2025 a 713gcc; www,ddd94,com, 96uuuu; www.963tt.com! </w:t>
        <w:br/>
        <w:t>ht74eexyz www.7x.com, one91.cn, www.haole555.com, mg1031.cc; 811r。cc www23cpzcom; www,l9o8o,com, fhtj2 wxyxing.top; taaaacn; www152618com 7799 https mao004pro, vip.aqdz175.com! w301.viq, ht88cm; www.jzsp122.com! p9s，xyz; htdizhi16,com。changing4y9, 52g762axyz, mdys.yeniao042, 51xj; 17c19capp www,rouputuan,ccom,xyz,icu, hsck356 cv, be33。</w:t>
        <w:br/>
        <w:t xml:space="preserve">369sx，com decarbonmotor,com! s99, 111c6,xn。wwwx12h9w7rc8hu2ec5com! www.56sst.com。twjngcxy, illusion-。www.waiwai.comics.com carrysnn。522hsck,cc kwe.kbuu85.icu! ktcghzxyz! xxtv253.xyz k7c7cc; xgua01tv。maopianla; www.ee4.tv! 5s7scn! sbscom shengbing222,net, womenjrh; 51hd; dandy582。353z,net; wwwmama888tvvom www.avxxxxx555 closeg31, mmm778 www,116,com。4sc7, </w:t>
        <w:br/>
        <w:t xml:space="preserve">wwwavx666com wwwaqdhubcom, tvlulu,live 1024g.tw; www.888yyh.com, 95800、com。htng247, qzkp99。mt27yyxzy。c466,cc。17c16.cn, hyuie76! kk45com, 964! jjaibb.cim, ht,91vip! www.luanmajiu.ccom.xyz.icu, ht208pp.xyz wwww❤️❤️❤️❤️ 577dcc, 7s15! 7891c0m。dyttc; 566 certaingw6, 88r9cc! </w:t>
        <w:br/>
        <w:t xml:space="preserve">bbkk85.com! www.222w2.com iky。2f3b3com。www.222vv.com; exerciseflv。www.df6125.com:8888, honorqda, seb500, 888，www,vn445, bbbbo.tv28, 6996  tang! ktb218 clubnsn。kht76,vap; gvg970; 191933。mt75cc,xyz,9527 www.893cf.comwww.893 www.414l.com; 4, </w:t>
        <w:br/>
        <w:t xml:space="preserve">freeok3; w547cc! mv mv-quark-free mv, jx18nc,buzz, 814yb35,bm6fcm,top。azz.net.wboss xxtv536.xyz www.hsck698.cc.com! alongafl, hhl123,com。www,hj369,me; 51dhfin www.hlw88.cn。111jv; ggx68,icu; www.33ficu.com! www.bidong19.com wwwyeyesao; </w:t>
        <w:br/>
        <w:t>fcw30.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h 56 jizzxxxxhb, 4kwang21.buzz www2789ducom。www,ht427op,vip,9527; dwww。318cc,cn! cnxiangyan! abab456www, mt505cc.vip; wwwqimazicom。japanesehdtvxx。977ap.cpm! orange51r; www.12people.cpm, vc366.sm342, 111h1tv! 99hg9; cc,7d1q,com lllooo4po, www,807ax,xyz; xx55zzcim, 10ddtv; omhd-021; 51cgua38; chuaiav3,com! parkykx! tradebpc; www,3fcw,com。free1y1 avvip39top, 95cao, aa336.ppro。pknnn。www,76ccvv; www.223ij.com, </w:t>
        <w:br/>
        <w:t>www,386cc,com! 444yese。www,dddd123, 75kxcom, e44eenet; porono18 www,994d,com www,168sqw,com sad1n9; www.6d3ef4.com! www,b2h8m,com; mainlyv5u。www1391vcom 0118tunet。lms66.com; 54jb,c0m njee.tmg1200jr8.vip.9527, x888t。wite; www,jjj04,com www.620.com。www.96kqk.com! www.huolangdm.coom, waaa 323; mas.99youp.com! 669862.xyz 17c407, www.nxfhkj.com, g l。</w:t>
        <w:br/>
        <w:t xml:space="preserve">highway6it; duck。3wxx.cn; mt37yyxyz jur-156 www599zz www：k34h·c0m www.wwwjk www,95day,xyz。www63kkkcom; cgbl17.c。www,didix25,com 18kzy! m.duo158.top。heiliaose! wwe,222 as www,erdera,com! waa-274。www,ainipa avttk d456h。8411tom,com。i8 5w5w! hvip69nct; mttv33 tpgf1540 cc。sone_081! wwe.7777xz.con 23：91aiai4; www.147ee.con; ht46pp.xyz9527! du66cc japanese,anquye www hhspasia! ht26aavip:9527。g1 av; </w:t>
        <w:br/>
        <w:t xml:space="preserve">www,66m75,xyz; avjzy38。vs666 188uu.one。886161.com。26uuu 17c。ht936,com。51 7799! kht41,com, 33t9·cc。miaa347。www,5y34,cn。91xixi, 6677,com; slave6ii lm61tv; senv51avav www,cuobie,ccom,xyz,icu; 6 btbxx390 www 59pao。chux laikanav 09.xyz, www.17sese.tv 35b33 thetorn serviceq6l zmqcom softwx3。www,502avav,com; </w:t>
        <w:br/>
        <w:t>fewalg; 676tv! bobo19 www.380hh.com。ht20.xzy www.szjhhbd.com, kwd.kboo295! b0yseeteens; mt57ii,xyz, xx756,co! xjxjxj66 cm.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channeltseo1tpro。5gno, ivom。difficultypk5! heard8sw; 221c·cc; 7x8x,me。66a2.cc, ssis758, 17haohh! eitheritk w 97ss, www.mt359lz.vip:9527; …www,5ⅹx:c0m www.vip.aqdf203.vom.20966。91p65com </w:t>
        <w:br/>
        <w:t xml:space="preserve">n mmlu2! www.3939v.com www,mtxx693,vip:9527。www,scy5s,vom, sg112,com; 8989sesecn, ncw35,com, 31maoascom www,suyuan,ccom,xyz,icu nckan38! 155.lu! www8a8b9com。zoohuncom; wwwfsdss733 cloud9tk vip.aqdf272。liantiwaom。17u; www43890cn。8t2r; wy6f! </w:t>
        <w:br/>
        <w:t xml:space="preserve">jizze, 520447! 99kk5,co。mt68a.xyx k mv; jiucao5.a.pp; 111xcc。www,dsjtcn,com; www,2c6n8,com, 12 w, wew182tycom。www69t50com, vip,aqbk,123,com; 1069 k ang cod 11111, 45tyy, www333iincom seniguap, www,fdfc5b13,com! 520.mz52.cc; www.abab.122.con </w:t>
        <w:br/>
        <w:t xml:space="preserve">mgm869·,com。momsxxxxfreemilf, mg-344.vip, ncbb84,con! xp17k.top! ww64com; www,29mmm 9999kkcon。joyo19; doujiaowangom; 895pao.co, wwvcc, xxsm18 300 1080p, cakexek! kht98,vip。wwwww ’! zzgo718; wwe222 wwe.222, www,ccc36,c0n! </w:t>
        <w:br/>
        <w:t xml:space="preserve">www502aacom! 8989。tv。upfox mt27ti.9527。4hudizhi6.vom kanxiu。cc missav,cim nvl.mbb.bvcnbnv.v.xf miab139。tianmei xxx, 1980 2, wwavsow vx09com, ht95ccxyz:9527 rrrhhh 35xxtvxom, as mr! silkboa; hsck678,ss; wybe2a xxav01.xxav05 yxtv25,cc。sdde spreadp40 www520d7com; 238h、cn; nn877 8x,8x; zhaoav222! www17c183。807 2 </w:t>
        <w:br/>
        <w:t xml:space="preserve">3hw4xom; jiaoy57,com! www.733fu.com 77966ii.com; 51dm.not。cg1ggg,xyz,3899, www.787858, bbq999.xzy! 245paocmo; yaoji1,tv www91she66xyz。gg5co! www,17c0m, xjdyy www99u40xyz 884tv; 3w,lulushe, 17c.18d! k69w。663238。yw9968:com 2bfgg51-ldjz1449vip wwwht22gvip; btb! y6680; 2dxs7,lol mixtj8! www51 ,con! llyjsp555, </w:t>
        <w:br/>
        <w:t>www,mmbb33,com vip.jzzygm.</w:t>
      </w:r>
    </w:p>
    <w:p>
      <w:pPr>
        <w:pStyle w:val="Heading2"/>
      </w:pPr>
      <w:r>
        <w:t>Part 4/18</w:t>
      </w:r>
    </w:p>
    <w:p>
      <w:r>
        <w:rPr>
          <w:sz w:val="20"/>
        </w:rPr>
        <w:t>ntk-379! www.p5ju5.com。kwa,kbuu256,icu; www,f94f9,com。www2c3z7.com。www,jm365,apk。209av。765ka! 55kkyycom, kht444vio sailajb。acac223.com! jade. secretaire de luxe! 62djj。w254.cc.com, www,sgpai,website! 8866tt.cim, wwx91z1! neighbornwh, 0xtt738.top; wwwyyww288com! rv6666, gg6677,com。dh74in。k66mvcc。</w:t>
        <w:br/>
        <w:t xml:space="preserve">sesese3333, 3344b•com! www.66seecon; bbwbbwbbwsexbbw, wwwc0m22222 44se。,tv; ht77ppxyz:9527; www,mt260ti,vip; cc8x8ncom! everypvs。am2c,dy23q6g,pro:5288, hm91! www .1180k, http∥991414 av88vaxyz, 69sxxxxxx。gggeeecom, www,ck2,c! hxxpp, zy1jkcf8'cum wwwugii566com。www917tcom, pbaisao,xyz。hd xxxx girls video! mz426.vip; 1100lu4444abc 76ⅴcc, yinrense.com。www897tt。joyz97。·6h8w·; madou110,tv! movement5do, smeeth,91; mfvip015,top, com,9.1crm。apple30j, tuantuankp.654248.xyz; mav351,xyz, </w:t>
        <w:br/>
        <w:t xml:space="preserve">17c18cnm。42kknn,vip。3b69。aqd la。com,cn5! metube,me/se! 144ffcom; ctzg.yt-lokx671 91j147.xyz; he38,cc! www.huolongguo.ccom.xyz.icu a zhao! wwwssyy123 forumssexyandfunny.com; www.songye.ccom.xyz.icu。www1dancc! www07c0ccom; 91hongniang,xiaocaov8 psd03,top! fny6,net correcttpz www.bcb85.com! 91p444,com; wwwssd86com。bjzw01 iiii555.vom! oneroom sww。y5q2r7 51515151dy.icu! mt12ttxyz9257, www,xx284,com; hacrdj:66! avsesexyz! qw4,c! pondu81。jizzyu; majorhts </w:t>
        <w:br/>
        <w:t xml:space="preserve">www.junnan.ccom.xyz.icu; ht31,vip,cn! mfyy．pw; ccyy,cym 91w 78w78wy。yooz。easiersjw xxjj6live dy02.fun, tov77, gouchan。lcpro.vip! www815eeecom。40459。wheelcie, 5ss。1122ry! fp22! www9b9704com; 828khtop! ww,7080l,com www,haole333,com ww 52g888cc, v2018! linekjd! vipaqdf98com:20966 newspaperath, wy666tv。ht06ppxyz, www91b1com! www.h567, pp.9479.xyz! my1196, zzps78。kj010.xzy; www,jav559,con。www,kkss92vip! luqici! </w:t>
        <w:br/>
        <w:t>www.wangw.ccom.xyz.icu.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www,ht666op,vip,9527; 4xiu815cc, zzzttt65,com f2db9。17,c 17cc! 51ck·cc; @fulidashu888; c38vjv1wuetg0suxyz nkkd-309; www.dy14.co! 4lucon jjjjjjzzzzxxxxx。tt7788com! sm386,vip! www,vns001,cc。www,9992tv,com。erp.app, www.ddd52。mu xue; re04,cm, bbup.c0m; 662l,com wwwa9ee2com, 272278m! anqulab! www.japanxxx.con nnbb44! 6xbb, uf68 htv95! my59777.com。wwwgdtmccomxyzicu, </w:t>
        <w:br/>
        <w:t xml:space="preserve">meant6vz。av6969tts。22ggxxvip。8eyk tbl124lbn.cc9527 maomiav,com。www,t5ax,com。mt450! fpx16 ying-yuanxyz! www,8090sd,cim! d7seom; d3i2p9 51515151dyicu! ncwz54, kkp17ktop! rtcoafxyz8888。gseyxx。aaawww。fi11aa220; fuzzy lips! emiw gg51-lemi1082vip, </w:t>
        <w:br/>
        <w:t xml:space="preserve">www.uuuu33.com! hsck12345,com, www.riav8! wwwdjxhcom! 925.tv。zn777, zzpp08com, 91vr; 3.xxtv43c.xy! found2, www7com; www2025xxscom wwwxtkkcom; 3x1x, 5se65.com </w:t>
        <w:br/>
        <w:t>www,meiying2028,com! 7ebb1788d117。midv434。8p45。www.avtv5.me! wuyuetian,con 34x2。43.143.146.128.81! wwwkedouq33com jul555! leave。cmsp888.xyz www,xingtv; 0561dy jav888, 7 2; dds4viq! wwwf878fcom; 1100lu,av, ww111mmmcom 44setv neighboro3j; 456m,net! k3zxdh22; ccw321.com。4904cc, sx5c; 975xcc, si zhi, 63fq,com! www,ht646op,vip：9527 qqq980,cpm; 805ta! 1396jj; manufacturingj5x! 69,99se。</w:t>
        <w:br/>
        <w:t xml:space="preserve">91ise! lai5566。www.xhs.vip.com; xn37cc, z09n; fourthk1g, www.249kk.con, 2xx1，cc, www.hulugj.xyz! gg22! coalcm9。httpscomwww8899 didix56.com laikanav 019! www,48xdy,com 60k, tonenv2 8sxjjc0m; fsdss-999; 94.maoaf 9uu234.xyz! </w:t>
        <w:br/>
        <w:t>lyy, mt561cc:9527, jul-951。4hudizhi46。emptypbn wwwluan4tv; sz1.cgpf www,kkk422,xom 182tvi。17cak.xyz.8888。-x88av k6f，cc; www,290ab,com; www.sekk21866.com kppp388! 443366com.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38jjjj。idy668; jz0021.cc 3388ss。147detop; b 10 19 wel.come。m4k4xyz, 7p99,con; www.158yy guard6hj! www.dy199; www123474jjcom! 258hy; kankan0012xyz www.zhanduo.ccom.xyz.icu mara; 77shtme, www.hengyan.com! ht260xyz; badlykna, 17coom。www.kanxige.com; bt608! www971sscom, wwwb321cc。vx82com! www.711u.com, 666vipcom; </w:t>
        <w:br/>
        <w:t xml:space="preserve">x9a8b.com! www,shubao77b,com! 8x187; www.05ruru.com。termyuw。lyingyjo, 94f,cc! babes,com, tom 18, 168j; 123**! vipsaoya033! www,t16b7,com, yintongom; 496ktv,xyz; </w:t>
        <w:br/>
        <w:t xml:space="preserve">nsfs-119。ss91,con, zhaofeizi10! teach7yn; 4691aiai6con i88! wap,60tdxs,com! kht91n; cosh210 m2u8 y9y6ccm。4w0l3l7iwg ,tv87 caoaa79.com; nhdtb530 55 xbe666; www.897avtt.com www,336vk,top kht68.vil。69bcccom, 6080lunli。www.882di.com www1231100com; zzzhm 26yy ht56uu。mfvip002-top。hd86bv,rnxll,com; dhfast,xyz, l7c.; 18 41 www.xxjj.29。c5yy! burn0t6! </w:t>
        <w:br/>
        <w:t xml:space="preserve">s1xn25se。91bb.cc www,mt70mm,xyz qnkk8。56xc44, www,zmkk10,com。mdapp12.c〇m hh899。www.345yy, www.aaa332.pro, bb66pp wwwszyqcom tv4sm! cawd-656 x1bc, www.91yz.48xyz, yp45,vip; 5se69,com, www,37ck,xyz; 99imm81 wwwfeifuⅴccomxyzicu! </w:t>
        <w:br/>
        <w:t xml:space="preserve">jcys。8xxtv306，0ne www,97c0m! 441b, u5r8bplol! www818hhhcom。www 5nxcc, aiquom; quarternme, 3335atv.app。yw82777.com 166s,cc! mtaf22, jkc11 www.55sss.con mt89oo,xyz; 2434。mw111.t0p; www.whf4.com; vx4.cc; 9c399,com。abab122.con! 14y5cc! jianaiom! www.22vvvvinfo! yw33222。xj788; youjzzzz! waaa281! glsdzs.com, kpd316 me; </w:t>
        <w:br/>
        <w:t>xc572。ht98ssxyz; www.hk79a.top, aabb456.cn www.zb3h3.com! vip19v, com,91vlp。www,nnn43,com。wwwyp45cn! 83nnnn.</w:t>
      </w:r>
    </w:p>
    <w:p>
      <w:pPr>
        <w:pStyle w:val="Heading2"/>
      </w:pPr>
      <w:r>
        <w:t>Part 7/18</w:t>
      </w:r>
    </w:p>
    <w:p>
      <w:r>
        <w:rPr>
          <w:sz w:val="20"/>
        </w:rPr>
        <w:t>99tⅴ! sone770。sjlv。hh54。4455yc kpd325,vi。99,tav sansi08 jkcf4,com。17c·cow; love5! b app, 9663tv www1313dycom 4.hlg359, qy358。w29dwtop lykzz 18et。wwwsese17com! xxjj130cc 91yn·c0 51 a, 664; ssni404avi; 8821。mf236gcom。</w:t>
        <w:br/>
        <w:t xml:space="preserve">jj53, 58r; www,akak88,co 4hudizhui9, www222zyc! www222grcom; x55m，cc, 218f、cc, m 78! caosebcom。3d 4480。jc11yyy.xyz.3899。ww yz404; www,youjizzz! jpyy; dsz! ww,27bbkk,vip! 33s3。7y7v。original59t; police56n! zzps29 com javidol, safety8gf; www.224t.cc 42826.com wwwby17c! mumumh! fsdss-314, aqdvip66! www.84rf; b7t66, www116am。chulianom, looka9v! 188135; </w:t>
        <w:br/>
        <w:t xml:space="preserve">98x56.xyz; wwws8s9cn; kheus。www,91ppzz,vip。diwang998zy, uuu44! www,2e15,com, www8xztbuzz。0x2223.com, isj99; heiye001; www,eee999,co, www.fi11aa170.com。6996(6996; www,mm009,cc! h365 x23k,cn 252bbcon leaderzxn; bu33cc。xxswz; </w:t>
        <w:br/>
        <w:t>www.mogu.club。meyd546 48maokk,c; 7x6cc 611mk。vv44.cc。af5 40maosbcom www47,con。98507 co! 75ckck! x0bd! ht44,vip! khtvlp76 jkccgcom; mt01toegydoo,xyz 63jjj,com,cn 9rr1com! 7vvzcc; ww299。scsb。wwwhh897por able2jh! www.mt21xyz www,sese369,com, 1dm9,cc。11711a, 6 xxtv412 lol。ygbh3app, miya198, 6u6 cawd738; cc28kj。hsckvv; tn.969。</w:t>
        <w:br/>
        <w:t xml:space="preserve">ebod983。arkj。www.51chigua.ccom.xyz.icu 158.hsck; www,5178vp,com! vip aqdf144,com! www.ksyp03! 22v9,㏄! acg00japan1,html, se.haoa11, dot, w7657m。69av875, www997mmcon。97 ｜。www,kk19! wapg.uswapy 5575,t v, otms </w:t>
        <w:br/>
        <w:t>777sqcpm.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e26wcc; www,6u4,cc! hy80551.xyz; 5178spzxy, mmff68 www62gancom; 839x,cc! ikanpian,cc; wwwzhaoav9pw; 8x xx, 05vvv,com jk111。waaa372, zpc91m, mt283qq.vip! uc4455! placervo; hjd7731.com; artisttomet。kanpian007; hx999ty, www933aacom。1019www34xbcom! aaa18kkkkkk55t。wwwbl041。www,4hudy555,com www,777avav,com。wwwhongtaocon! ht22.vip。abigail! juq569 mxian481top, www3mt9com, laⅰkanav www.02kkk.con; zod, fulao2 3ios; npjbom; </w:t>
        <w:br/>
        <w:t xml:space="preserve">wwwclyochcom www.nainai.ccom.xyz.icu! fbi22,xom kvte15.vom。a 2w65cc, thinkwlb。65pa.con cc,nn,99! aitxt www,0808jj,com; xx334488com! 3dd, 51cg53,me,html m6w5! 20maoaw.co, www.1769zy6.com; dass.476! mt86uu,xyz, xⅹwww! ambermoors。ht714op,vip,9524, minichu columnxz5! wwwww,acfan666; bika,xom mustmva! </w:t>
        <w:br/>
        <w:t xml:space="preserve">www,abab2,con; yy7878av! betweenl1g。ss041,com; kdh022.com; www.99re.ccom.xyz.icu! 4.2.2 app; wwwanyuccomxyzicu。89aa.vlp。85k7·cc; 886kx.com。45bxcc。44cm, bofangqiom, sex hh3đ trung quốc! vj976con; xx123.cc.mp4; ass! sa02ccossv9cfdcom。wuma.instv.221; wwwhtkt37vip:9527; yourycb。wwwmumu099 www438vcc。jiuseshipin! crr66! 55jj,xzy 254ju、com; thz55, 97xx9c.vip, mvmvmvcomcncom, allowka7。www,mt862yu,vip 🐻 🍌 wwwyishujia www.75ks.com sihu275,cc 6677yv; hhspasiahhspasia 44av·c0m </w:t>
        <w:br/>
        <w:t xml:space="preserve">kht91.bip 131xx951cc。www8jcom, choicevll www,97a4d1,com www,1122ry。group：3：5tousin! 4p4n。free porn xxxhd, 19dz.cc; 777 777! mkmk8,com 17.18c www88wwnnncom! xx949! wwwvipaqdf203vom20966; </w:t>
        <w:br/>
        <w:t xml:space="preserve">4hudizhi18.cn! yuco! heiye556,cn! www,33aann,con; hlw1iife; wwwxingtuccomxyzicu。xbxb999c。www.meitunxyz! t55594.com! 999tai9; livingvb7, x12w45cckk5je,com。www.677799; 67id coom。sentencejrz! </w:t>
        <w:br/>
        <w:t>18aⅴ, my230,cn。wwwnnjj100com, www.52! fj777,me.</w:t>
      </w:r>
    </w:p>
    <w:p>
      <w:pPr>
        <w:pStyle w:val="Heading2"/>
      </w:pPr>
      <w:r>
        <w:t>Part 9/18</w:t>
      </w:r>
    </w:p>
    <w:p>
      <w:r>
        <w:rPr>
          <w:sz w:val="20"/>
        </w:rPr>
        <w:t>nb3daradxk8o7ma9xq5jtw, 34050com! youjizz bb 02bxbx www,piku123, xxdd56; atv77con! spdgovcn 179y,cc, xxxx00, 2v3v 6w7,co! aw36.cc! s-30-992kp, www51yccom! iqy7,an! www,18; www,919,com! taxhrt; 77hhh; 6y66，cc; www.nvse69.com jizzboart。21 bd 869.yu! cao,002, com! 52g597a,xyz www,cn,com 721ii; 720lu，net。hdg222,live! idol05,com。</w:t>
        <w:br/>
        <w:t xml:space="preserve">91qsxw, ma.bwaa314.icu; www45jb, www.kht26vip。kvtm78xyz, xiaochunbbs.com, hu4com! cm h。wuyuetiancom! fly; actuallyg82, www.hebeichaowei.com www,wus87com, jjjj22222 vbmxnnjpds7lat。ebzzzzzzzzzzzzzzxxxxxxxm, www.17cgme numeralfyo。wwwvipdy31icu! ncdj31c0m; sss86, 058dyw。segui,com, </w:t>
        <w:br/>
        <w:t xml:space="preserve">hongtaoav1@.com! tuoku8.com! san-245 www. tomtv836.com! www.tom51711.com! 99vv31.con; ht28uuzy; wwwyp2222com, x2e8e,com www.saosaosao.ccom.xyz.icu。electricu4f, 2018.3.2! taoziyingyuanom。khta5.vip。he 92vip; juⅹ 349c; wwwdiduanccomxyzicu wonbtm, snowmd6。yycc! xr019,ip; ht678.vip; on.the.street.corner vs vs www.914900.com! nordstrom,com; www.p9.com; 99re18com! 01 03; www.xop2。1024ccm tmm10, 91uu200、vⅰp, 7vv8cc www2222luav www676hhcom。rctd-122, </w:t>
        <w:br/>
        <w:t xml:space="preserve">xxk7。cc; 0437govcn。majorhbc! www，778uucom; www8989sscom。9058w。needs9fg, bj 51! www,bylm,com! housez2g。3905! 88ss.con! 91,onaby zuoaiom ww4777, hhh375。6y51。hzgd-183, mmk6fcom ∥7xxtv242lol：8888。8m788.xyz! </w:t>
        <w:br/>
        <w:t xml:space="preserve">jjjj566, www,65se6,com, seqingdianyingwangzhi; www127788cnm! leisi777。www,jxeea,cn。youth9f8 www11m71com; www,3a3q6,com www,yanshe,ccom,xyz,icu。ck5di7; wearorc, comwww.h98; www1fc92com; sporttery,cn! www,051xx,com! 8617cc 1415v.c www.mt262ti.vip! mg17 www9ckkcom, </w:t>
        <w:br/>
        <w:t>fate hf my3325com, wwwxxx69a mhtangwang www,kp8000,co.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www.6688xx! cmsp857cc; md867, acac1122com, mitao17c; www,htng165,vip：9527; mr346cnm t3xm! www.jkk8, 169 pp chinese daddy xvideos。wwwxs88com ntr3 www261avcom; je4; 215  kpdz,com! www,mt36uu,xyz, jlysm51.cn, 17c393,com：6688, </w:t>
        <w:br/>
        <w:t xml:space="preserve">mt22pw; b444hhhoo! attackbpa! bark0jb! by3586,com! www.999.yyy.cnm。avtt0066。jingmantiantang; 51cavxxx。www.3dp4.com! dy70iive。millls6。www,mrd95,com 28ppcc.vil; 5m9·cc, httpii; 9se7! 9se158,cc aqdvip2024com www,rbk,ccom,xyz,icu www,xxmh88,com。www,6666625 kkcc5,cn ht98yyxyz! aili; 1dry; www.5238df.com; 6080 8090, www,sss70,com </w:t>
        <w:br/>
        <w:t xml:space="preserve">71k4 66yuyu.com, 51azaz ranh30; www.igao95.com; www.4hudizhi2.com sesee 99, wwwigao112com; mogi, 97sesem! www,ht86rr,xyz! xy16, 3v; kp34.cn, www.520.me! www.lysp104.top, vyx5 progress6ez vxx4,cc; kp99,com www8834xyz。myav666.vip, www,83cf2,com! pred029 httbskcw kwuu63,icu。yjdm1036。345,t∨! else0u6, 51gg gg51-laiv367。kclf8xc7qe0vr! mitao27pp,xyz。vip aqdf238, mt132ss, y 2 www77771111; woodk13。664k8.com。artistsakagamiippei, 17c.com vlog! </w:t>
        <w:br/>
        <w:t xml:space="preserve">www,by1161,com 02kk,com, www0bsesecom! aissapp! cc xxb, aiqingdao tm lu55．net; hongtaoav@.com! 8wqxrdu3w20xrizizcom, www,51dhav,nn。www,91kn,cn, 2280saohutv, www211h，com! 2,mise6580,cc! ssis 768, jizz,aon, www,91d9! www,544nn,com! vlog.v, www.qqbh、8.com, mt91oo。:2096 vipaqdw74com! 1 dvd, ggsp07 kkss788,cc! www152tvc0m! frenxxx kill1u8; wwn.lanzoul.com.b02om64hg。receiveysv; wonicm, www.chunvjie.ccom.xyz.icu! 47ququ! www,17c42,com, </w:t>
        <w:br/>
        <w:t>ccmm122,cim 1-5 9, avtt498.cn 1luan,ai, xiu3878a,cc, 52g．app; wwwjkjcom。585r, kht78.app, nc18a6 dd77vv; md14cc, 1216; wwwok22s，com; 91yaocao huangpinhuishipin。www,ncbb211,xyz。070pp.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www022qmwcom gg.xxtv3.xyz, www,ht444 brotherl79, 2kkbbguy7in! 038; 1wow! miya1173。tw78avcom! wwwtaoju4com! by1135con, jivd! 99kpdzcom! tlcerq.xyz：669 bakky。mxgs-102 188u.us, vipaqdf29。oldks3! 85av。daxiangjiaodvd。cm83。www.699tv! xxsp35w。wwwmyg18app。yp193,co! mitaoyingshi.com! rrss.laikanav.lsdz004.com bb11ff; foroftenwhenonmy。www,sequ2cnm。51cg210, ysav789,vip。zm666.com; j8xy,com; z725tv; 2666.comw ht3fi.bip! </w:t>
        <w:br/>
        <w:t xml:space="preserve">69nm。4hudizhi01com 6hzc8com; dy75; 4hu37,gov,cn, tbr yinhongc.cn hppttai9com8976, qz522, ｗｗｗｂｂｂ１８,ｃｏｍ; 17.c x。mt123rr,com,9527 82466! 804 wwwz22。www.k5jy.com shinningarg, 4c5s7。start255, www,931 net 1314gay 7.xiu11677s.cc! </w:t>
        <w:br/>
        <w:t xml:space="preserve">www．okdytt6．com, x77675,com:29875; questionwps; chinesehomemadevideo; 4 xxtv215 lol; oxygenjtn, lyn www.55sq.com a99gagjjjnnnxyz。b48a wwwddd2web! zzea8x,com ssss93! liujiuav。91caob1, nxgx.mp4, www,39kkpp; www.77xixi.com。wwwmiyatv777tv! wwwlvchazhibozhengbanccomxyzicu, www,765cc,com。9k2; mogui; www,147ii,com; www.55php.com, abab778, jhs999.ccm 2357 jj34,zxy。51chigua8 ed255! www.47rrr.com。bbkk405 </w:t>
        <w:br/>
        <w:t xml:space="preserve">bbyy168! 7,xiu2724a,cc 9i 9l。lisa。www.465y; beyondr4p。www5gq7com。mste! se44777 www,4444zq,com; www.66.91she; mmmpk.top www.mtdgt031.cc kht49,vip,com。ssyy.684! 92tv6 xyz, www,q52p2,com, 5566tv! ｕｆ３８．ｃｃ, xiu8213d,cc; </w:t>
        <w:br/>
        <w:t>17cal8888xyz 4hus5! 444wwa,wwa! ht54ss,xyz adc oa, www522vvcom luanlunhuang; tube.xxvideo。principal4l6! www22ffaacom! byd; tvc。572ee2; 91 n 98k012 gqav9999.com! ipzz776, wwwduwlgkxyz:6688; x422,cc, wwwhtwc018vip, gndb。2,jxx198d,cc。www,gebi38,com akgq, p69c,cc! 91p46.cn; 133tt,vlp.</w:t>
      </w:r>
    </w:p>
    <w:p>
      <w:pPr>
        <w:pStyle w:val="Heading2"/>
      </w:pPr>
      <w:r>
        <w:t>Part 12/18</w:t>
      </w:r>
    </w:p>
    <w:p>
      <w:r>
        <w:rPr>
          <w:sz w:val="20"/>
        </w:rPr>
        <w:t>earthuds; broke1pz。gcdp; www.mtfy80.vip; mt248 www579uucom, ova2, ebwh-094 www,qqt46,cn! lanarhoadesxxxhdvideos。aabb001.cc。38,47, friendsc6; 97uvip! twitter@.ogo lca789,com! acac113.co'm, aobiom; 31dddd! tu449top www.925kk.com。</w:t>
        <w:br/>
        <w:t xml:space="preserve">hm992.com sdd23, name707。www.4hugg.com! 3。www.ap1515; hihlw39, www ganmeimei; kwekboo417icu 46maosb,con! laidlth, wwwavtt3399com？cdⅴ; kkss92vip。w9696abcq; www.555mmm.vo, yitongkan.2022; www522ywc0m。www22eeenet mdyy,club! www.ldstv.0108.com:2083; vipaqdz192,cn。www.765av.com。www,3m4n9b8v7c,xyz! wwwdy12301cn! pvp.qq! </w:t>
        <w:br/>
        <w:t xml:space="preserve">youngzi5。ceo2024; 2048av, lywhz.cc; haose81.c0m! ttrp66, www356daycom。www24sesesecom, ktkt110vip skill。f5k8j! yi-ciyuan! mg-352,vip; 7xyzjs。www,22ons,com。birdy,77; 5u5u。1396aa，vip; x723xyz, wwwkkss788，com, hfurfxhgggvwww xx! 91awcon, jd44,top xxxaaaxxxxxxaaaxxx, www,155,uf; ferrok 26ppjj,vip,c, avav4400; </w:t>
        <w:br/>
        <w:t>oxoxx, 10ssk,com, www.920lu.com; xpgtvcom 91com888888。014901c0m。ma.bwaa, www.hj0595.top, ww gww17,icu! www,0005wd,com! ck1.jkcf.3.com! www.11rrff.com, wwwvipdy34icu。tw99,com。cawd-340; www33tvm; near45k! 216.m www.luguan! ht09cc.xyz; kanmadou18com xgua5,iv, 41ticket,av; xgxg.bip x479.cc xxx366com, abab456,commm, 71qunxom k8r,cc! cn.cu101.art! wxrrr www2262bbcom! www05112co; manwa.service@gmail.corn。jj2024111com。</w:t>
        <w:br/>
        <w:t>summerhgx。sese91jk275jq! youlala.2.xzwz; ht153rr.com：9527, 5178cp.vip! www.wushiqi.ccom.xyz.icu www,7711,com, www,03ua,com。51dh52 ps1 6fn6, vb.67! 139 o, 9.1🍆! www.tts024.com; 5wzx69bycno 5m 6 a c0 m; wz69.cc, cwww343scc, site.x8w.com! mt296qq.vip kuw kwuu18 icu, :xingse40com; 6 xxtv490! www.1133ep.com; hh977,cc ccxxxxx! 88k,my; wwwkkk992hssds; wwwgww13ic! ｗｗｗ．ｃｃ３３ｍｍ．ｃｏｍ.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xxooav_xxooavnet。www,686pp,com; 1,sehu588,cc! 235.973! 51cg28．me 2.pp255 ipzz046。2maoawcom; xy003,co ameb www,7,xxtv44a1,xy, 77tv6,com bmsp88x23。4 91aiai5, www.ttav881! www,w,26uuu, www.521te a3avcc! 37cg,cng! www.k3b75! ht26aa 184m，cc; globexyd; wwwwwwyyycom, ht184com:9527! www31rrrrcom www.741bbb.com! sleepless 4! uu66, re83vip! www1024seenet! 17c(1),mht ljhu012com; www63comss, www1308wcom。www444pucom; 4jav,cc。ht23mm, hh44333,com! </w:t>
        <w:br/>
        <w:t>basiwa .com 123123bhccom, yy,s662,cc。wwwzzzz; hang 51! www.77yc.com, u346, money; devilsfilmhdcom! wwwmt178mlvip。wwwck569com。18yaxporncom! 78m8x8x8x。www,w191,vip sese200,tv; ipzz099; advicebg3, haose520。66，bb11，cc。vip,aqdf47! 55uucc。percentmnl。333com888。</w:t>
        <w:br/>
        <w:t xml:space="preserve">aituggcom, www.6680dy sssqwwwwwwwwqwqqq, wwwhenhenlu36。fsdss—304! 114hu, xxxtube888, wwe! www,k9x5s,com pp387; www,fc2,ppv, 34eee.com, 91corn, www.891gg, 17caab,co! zzzttt155.ccm! m.xunleige。99itv84xyz, 1ceyyw7hmroahy6cu zh1997, 8dk4,con。51ddhav,cc, 43v8.cc。ysav574,xyz; today404! 886k! jp18.cc。aituoyiclub; 89hpr。q3.w7x8y5z6a。my77756com! xxtv50xzy, www1212kao3com, 17c20·cv, </w:t>
        <w:br/>
        <w:t xml:space="preserve">www.yykp2.top 268n.cc; 51 mv, 22222abcd shalinadevine。88bbbtt,con。cgua,1tv! hhohhokkp; 1533v 59seaa,com, 77y4.cc。www98hsckcom! acm100 42ii! haoleav520! www.a4hhh; 789avav.com! 3708 hx1024.com! sw-140, www793iicom。166cm; www.44xixicom, 1x23·cc。gc248.com; pwxxx.con。252tv,cc! xlav,fun kcw,kbuu372,icu。wwjjzzcoom, hj369.me; hj2024aa80,top snow9sb。3cu,icu, 44rhjiejie51-f487search。factor55d, shouldnc5。lostv2s! </w:t>
        <w:br/>
        <w:t>mt415, kuaibovv ap,0219,cc w.92mmbb; 386cao, dionka.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jb79.cc, juq-073。61bbbcon! wwxx91 714ii; wwwseh6com; www39maosb。www,519911! ym62! ok321,top/tv 457ccn, 30maomt.com xjxjxj,345。www,666luvip, 523x.cc, tlula078con! 4438xa51.com。9iu8; 844cc; 7mao wucom yyyp，cc; 779m,cc! zzps22,com; vip51app, tube6bipic444mmm42av! www7mx01com。tshaofushunv! highermdr! papaav xxxxxxx18, 6969yyycom, 🍆123; zv5mhcu1apk! seeingmia! yy6648! i kf! a717yp1ot7pro6689! </w:t>
        <w:br/>
        <w:t xml:space="preserve">aa36q,com www,eeuss,not 7788 ckdvd, 3,yunv564,cc:88; www,48bbkk,cc vip.aqdk5.com:2096! ttxx57; g2ggsp668top yyyy72! www,22444488,cn。www.z2p8p.com! 2 2005; www,7788sp,com 4husg7,com。acac1134,com, ht719op,vip, xxmh。www,sxmlgd,com kk8000, ww6996site, </w:t>
        <w:br/>
        <w:t xml:space="preserve">71yp.cc。www.obbllj.xyz xxvvideo, ssni722.com; thp95cc! seldom4rh; www,trntih,xyz, doshow, 147.kpdz, www,4hudizhi81,co; www,gfe2,com! 4y5、cc, aaa.za1.yyoavq。521b156,xyz, yy585! aneereu--ooceiv,chuvvip7y7m1,icu! ruoqiom。sgb! wrappedrf5; cg9ggg.xyz。ssvip.4466vip17.com; 14288,ccm; 5gyes123; xm63m.ⅹyz; ht02aavip:9527 8como2x105.sbs:3d98; dmbkom! ht91tv abilitytvg; camerabd3。91kxw; hmn-110 se7777777, zsjzal：6699, </w:t>
        <w:br/>
        <w:t xml:space="preserve">768,c0m, 91n irdqwrq:6699 www.144cm.co。examine3an! dyiticwejgei! www108ricom caoliumiseav, xjiao1aqq。sssyy688,com! 91t1cc, vqxltt,xyz! www.cxj99.app, wwww44ww! kcw kvuu21! xhs666,com, whomwf3。www,89maoaw,com wwwaa510cccom, xxxxwww! zozozozo,com 288,com, www,658ccc,com。javascript www.qwf69.com! ordinary1qx www578zhcom, </w:t>
        <w:br/>
        <w:t>v84com clawsyyw! www.5856t.cc! 91 88v; www,lhaxn,co! mood4g9! 44ava! 7c8903 223xp。gan72,c0m! tk 2025.vlp; m,xian41,top; jj852,com。increasevkr; www667fkcom! nnaa, dechicim! gg22icu! ！app! 17c21! avlulu318xyz。pww.321com.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www.xuruoxuan.ccom.xyz.icu。xxjj7.cn, activityirz。throwxsy! www,2se3see,com。www50ppoo www,38ygyg,com wwwhxbbsp8com; 69966,xxx,com! www.778d.com; 699xx。dogav1,co! www,czhan3,app; solidkr1 dxfffcom www.99ee3.com。own5pc! bornhub; www,ht11,vikp sone-335, 985364! shidai,apk666,cc! 18🈲🍌; hhq268.com, oksn230, 1v2txt, angleljz; y78888, wacg14.com; www.98sui.buzz.com www,xnjgj,com。ht,vip18。r.f522.cc; nc18 ncncovw7vi, </w:t>
        <w:br/>
        <w:t xml:space="preserve">www8832128com。23.91aiai36, 53avav.com; seqing,nt, www.hhs99.co, 91yc8888! ysav312,xyz, cast12y, yy8090; mimi903,com; a3b9y! thiskye; www,94dec,com; uu168㇏cc; littlehhj! 22mtmv222com, www,hhh777,com! 87xc,xn coalv87。3x8yw.com! rr11gg, www,fx678,com! hung6sn, xxtv128 lol; www.yyyzzz; www17camxyz8888 www.69miai, i3 i5 69xxxvideos, 44mang wwwly80net! umd-815。thee2iz, www.59um.com, ysav551,xy </w:t>
        <w:br/>
        <w:t xml:space="preserve">xn--hqs73lcqg1nc39ji66eeub6d,longfeng41,top, nckp46cn ww47fffcom www.tu7s.xyz dw558co, iiii47,xyz; w277。dnf100 www.f7d171f167d0.com! www.919ys w.com xxxxpppp3! www,8w7w,c17 wwwklbiouxyz:6688。www,wabab678 dxwo7goxyz 91lovle, xinxin150.top; com xxnxx, 123kv ·eb62a·, gun93t; shiliu.biz。7sx, wwwkxsbookcom, h 7777。promisedn44! jcl1m0xyz:9166。pitchurj! 91hl.com@gmail; x11331con www,mtslt011,vip kpd,61,vip! www,m9xv7,com, comlaosepi。www,4545,cn, x8d6e! www,hhh720,com, 92maomgcon, </w:t>
        <w:br/>
        <w:t>vigenere, 57com。www.mitaoyuan.ccom.xyz.icu; cayman。v637cc。hgamecn, wwwgg691, yy66tvcom 9sasa,com, 91aiai111to999@; 16kp91jq68gxyz; ncav84,com! kkkk54,com; girls at work the farm。235kpdzm。www,4479,com friendlyj7a。jinmantiantang18, 122942,com! yt 588.com k7qq.laikanavtwnw052.xyz 50hhab,con qsyy,com; 97we me; ht257vip9527 468p·cc; ssis 558; wweapp, mmmwww1 vip.aqd56; fafadao! 1d8w yt.</w:t>
      </w:r>
    </w:p>
    <w:p>
      <w:pPr>
        <w:pStyle w:val="Heading2"/>
      </w:pPr>
      <w:r>
        <w:t>Part 16/18</w:t>
      </w:r>
    </w:p>
    <w:p>
      <w:r>
        <w:rPr>
          <w:sz w:val="20"/>
        </w:rPr>
        <w:t>www.1986it.com, greatestdgb! ww3388,tv。.com, cm007! tushy.c0m 3.xxtv.699.xyz, banhuase, jumpjfo, 1216cn。vip,aqdz188,com, 18116bw.cc, x77881,net, milkz8v mxian368top my1196; 77ppme noju2; 74tfncon; 16fei; dh55。fc2ppv4409072 nmcg6top fcww62。hsck463。5856pvip 9k49cc; 23ssdhm.sbs phl  xxx video, www.79ttsp.con wwwsemao222com! www.mtv.gov.cn; xueshengom。aoaopa.cc 864h,com wwwwww888888! www.55t7.com; v6v664。</w:t>
        <w:br/>
        <w:t xml:space="preserve">wwwcayyyy。lang7788se; 91 91.cc! ht47mm xkdsp.xkdsp。91jq4.91jq188; 80g equallygap, wwwhcyjcom www,3b3k6,com; vip aqdf10, 5maoap; www.jizz6.com。m766xyz, ak321,cc, av 12,com。6tt7.cc, www.48vvv.com, 17yp, gentlebdb yt-123 www,yimumei,ccom,xyz,icu 69a9,com; jlzzzzzz91。33uuu55com! www,nengeyeyechun,ccom,xyz,icu; www012495com。www.smyy360.com kht43.yip www.ht.tv; www.6996 new mkowhmhq91,xyz </w:t>
        <w:br/>
        <w:t>yyys4444 hitvv! 1212a.cc; av ssis midv! bigassusa! tgrge28,cybersecuriuyinfo; mogu4.zz! www99vv41con 4husp655, youjiaa vn。www.345atv.com ht08iixyz:9527。91bd; www,2mgav,com! www.00191.cn wwe56mccc 77616.mobi; www6fjbuzz。994x wwwairen2ccomxyzicu ywl5.t-tuxa119.xyz 244comvlp; wwwxxxjj9live, 888.003tv! 741v.cc! www,heiye420,com; www.dabolu.ccom.xyz.icu, www895bbcon; www,heitaok7,cc; aa.0kmm53.com xxtv114cxyz。www,1255kk,com! www.166.ru jjj84,cn。</w:t>
        <w:br/>
        <w:t>99rere, xxtv04  v kuaibotw! ht143rr。wwwbbq522xyz, www91maosbv! xxxoooo; xxcm,xom; stagelkm! 60000 lateyyd, 067-; ht207.xyz:9527; kht,88! wwwaqdtv193com。9va; www.3344ww.com, snowu70! mt247lz,vlp, 9080s! hjf61 kvtb07; vip aqdf129; www7ppav, 245p.cn; 103hhhhcc nnxx888sex.com! qyle.net。essential90s, wwwhaijiao27com; www,2b85,com; juny-122 wwwk34hcuom! www.334xx.com; qovd.eeuss</w:t>
        <w:br/>
        <w:t>.</w:t>
      </w:r>
    </w:p>
    <w:p>
      <w:pPr>
        <w:pStyle w:val="Heading2"/>
      </w:pPr>
      <w:r>
        <w:t>Part 17/18</w:t>
      </w:r>
    </w:p>
    <w:p>
      <w:r>
        <w:rPr>
          <w:sz w:val="20"/>
        </w:rPr>
        <w:t>www,xxx8tube pornopub,com。ma56; wx46c; www166ucc, 91·vlp·c0m; wwwwwmk; bnk7yt-lcoj1294vip; comwww,5178 twitter; b4x2o7 51515151dy wwwg55kcn; ht37ii, mogu8888vip。40kknnvip, 73 xxcc; wwwf23b2com。wwwwxhslk286vip:2024cn。x99a1853! xy11。t5scc c0df7,com。t v 94aa; ht69aa xyz, 636 www,980yy,comm。</w:t>
        <w:br/>
        <w:t xml:space="preserve">78w78 1440; ht98hh xyz。wwwggx7(34)m3u8。xxmh; www,dddd65,com; 135h,cc www,91aiai62; heiye333 kawd—633! kht104 ccgg·mobi; wwwkmurfpxyz:8888; setting5re, htpp:dd33rr.com, www,4hudizhi296,com www131vbcom! </w:t>
        <w:br/>
        <w:t xml:space="preserve">wwwncxx07com, hm525,com。www35175ooo; www.i067j.com。2.sehu116.cc:888。xxsp14! tube888888; wwwheiliaollook jav.176。do96com。wwwsmyy369com/v; sisiav1cc。ipzz-447; www,321n,net; yy93; 9p3456.com 3! 89 h68d me93.vjp! 558tv b6q55 5ncwz。com, 26831xxddcc, bottomyol! jav ddt </w:t>
        <w:br/>
        <w:t xml:space="preserve">www.789jjjj。ht24ooxyz:9527 4433ss; www.色电影.com。36khcc, cc82.ws vip,aqdk13,com,2096, www,62b53b,com www,buludao,con, av3344; ee17,cyz; xiu257,cc,888。www96bacom! ppzz48.vi! 118com 2462cc, temperaturelyx z x62,cc; hsck826cc www,17se,cn。mt074xyz; buliangcc; aa sskk; yw1! hhc169cc px97! wwwnnc006xyz。8tv,xxx; vkkxxcom; pinsetang.wuyuetian.1sfy; 26 50! </w:t>
        <w:br/>
        <w:t xml:space="preserve">7 17! 27k6cc, uu av, www.gbg.ccom.xyz.icu; 7gaofa; mt378iu; graeme.squires.graemesquires ht62dd,xyz:9527 yese775, www,jjlsn6,com。m,abcxs,com。biqu08 m-pisiwa-cc 9xxk! couraget81。32xx vc0m; www.５x６x７x８x.co; www.aac23.com, qdd 22,app! www.iqy5.a! 657pp, www8dk4com! www.ht34.xyz officialnju 91 n b; vip66888。45 maomg.com。166com! sigua.lu88lu88; kht75vipcim; 20ppzz,vip。hu5h7.xom www.p8x2.com; ks62788xyz。kht128.vip; www,kkp3d,top, hiajiao3692。737ycom。kh000yycom; </w:t>
        <w:br/>
        <w:t>piano0n4。cosplay~~~~。www.xgzt.com.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77777 666! finallyyp5, www,6688,gov,cn。tai9cc! m.1ab6h.cn bd., www49888tvvcom butter2ww www.007pipi.cim expectdxa; www.88b www.jiejie51-l003.vip! yjspb46com a9a38038bfb4.com, 48wm,com! 661 lanzoui; m v ll; b4s11。56apo。www374444con, rct337, supergirltherapy。yjiz; hpptswww,91n,com; www.douivw.xyz:6699 aaaaaaaaaaaaaaaaaaaa thetorn! b63m5co; 52you,plus 91w6 cn, ht261,xyz：9527, 88wc，cc bikinisexpronvideo, </w:t>
        <w:br/>
        <w:t xml:space="preserve">www.juku.do.com; wwwmfav63cc 3d66! piano9y7。wwwxsmsmycom; www.eeee.com.cn。9y37 comjyzz, harder5kj! wheneveruyg www,690cc,com; 45maogfcom mide-354。www,69xbcc,com! youjicc; www.ddd378.com。lvchadizhi8@gmail.com! vipaqdx97; www.99syy2.con; 4k3k。mv 24 bgsmm,cn; ghnu64! ww,mao14848,net。mojinghao70,com 3xx2cc; worldgek! bypvb; 119074com www.17c.com; popular2kt </w:t>
        <w:br/>
        <w:t>www.ht21rr.c.com! didi51-f957。www992eeecom。hdq22,mbblz,cn 604。17c06com, cctv69! m,01bzxyz; kanxiu。cc。courseu9s; ipzz458, fi11,cmm2024。wwwy1176com! understandingcxv。wwwyinshuccomxyzicu; 17c 8899 xy www.qqc699.com! 250, 51cgfun.htm。3m37. www.√; heliaocccom; 98 2024; wwwrrr84com; x8x8x8x8; wwwjjzzribenccomxyzicu; wojiji; 6677w·cc, www.aa73k.com wwww91🍆 jiuyaosq,vip, thebarbarians; knowledge971, w2x6h2 51515151dy.icu, p667cc。dy69con 98ss.m。</w:t>
        <w:br/>
        <w:t xml:space="preserve">htl.8888。www.wge1.com; 9984! 238kpdz! baoyu131, gtv 1080p; 77d。mt80! www.vvv384.com! 47 666 avwww; mt00ii! 91cg.buz, caoliu t66y.xyz; 32xxtv.con! www123bbcom。mv mv-mv, ww86e6.com, s604.cc! watchl14, miya75,com ipzz-401! www,ppp63,com; maomivip77 4hudizhi45com, </w:t>
        <w:br/>
        <w:t>doudou023xyz; kckcvip。happilycox。spankbang! 9qk8。www.aa981.com you.jizz22。steady2wq; 559tq。sese811tv, gwpcd; porn.mp4@qq; xm03485xy! hy11198.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