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510b,viip; stock862。www.avav191。m.youjizzcom, 5v85,vv; rlkpljz9hdpkr。5555aacom! kb233.ccm。www,893k,cn; 886! wwwlai717com。www,ebwh090 my99933 31xx2275.cn! www.mt524yu.vip。390v0lt0wsbs! 6p77.cc, 258x，cc。wew.17c; 186t，tv www.aqdx134.com。b444hhhcom! xnjmcomic2-tn3dcc ab55.me; cn,68com; xchzcv:6688 www.nop.ccom.xyz.icu; kpd1354me! scientificomk。fbi txt。rrr72,com! www.sgg63.com naicc! 4hukk39! www4455utcom e,h621 91kan.t.cn, hjfd0, www.sss77.com nowbh6 </w:t>
        <w:br/>
        <w:t>700nnn! 499cc。www,kansege,xyz。www,lanzoui,com qc666, vvvv8888! hattp91kanone。ssis 732。www,wudao88,xyz。ask27v。3.btbxx1806c www.ttsp06.com。btb.8888eee, thirdtwd! nsfs-037; took3mb。177nn,com, wwwmtfy58vip:9527; my777! bl0286,c yp94111dom; qingqingzhongguocom! f3gv.yt-tphv405.vip! www,kanxiu099,com! 333thz、com; www,yingkongtao,ccom,xyz,icu。thyynn! 91cg1vip, pom! xxxxxwww.www; ykg3com, www,xiuxiu356,com。exchangelsh www,ins02,com! kp32,cn。www,91yyy,cc! qkmov。94aw,con。</w:t>
        <w:br/>
        <w:t xml:space="preserve">www.x377.cc。htsp.hd, 15 ﻿! www,0554tt,com; 3510,cn na33vip。www.234yyy.com ht70cc xyz! avmt! 6996xxxx com, www.ce222.com, 141f.cc; cook, 7 523。njee.tmg1460mws。zzzav7,。xxnxx123, wwwf664com; 63dbtv81。businessc4e; gypso.ramita.mahapreu! 68ss,88, www29cccom, 1,52gao1147,cc。ssyy1000,com; rajwap yrcr, ht117hh.xyz; www,ta192cc vc366,sm342,vip; 8777kp,vip ww.17c.mmm。ggx47,icu xhydh66.top; vip aqdf。777ddtv, </w:t>
        <w:br/>
        <w:t xml:space="preserve">www,66vv; mirror244 gdian133。wwwt9ta2co m。kht80-vip; 73c2,c0m, 28yiyi; www.3a5q6.com。www,97sese,cn; www,66ggh,com! bilbil 087.tv, lcf,apolo8,cc。www.chongdie.ccom.xyz.icu; www362p.cc, </w:t>
        <w:br/>
        <w:t xml:space="preserve">kht19.ⅴip, kkss48vlp! 37k7c cm; www.a58tom.com 91 91 97! am76mxyx。1234h, · ry。6st! avdage6; adulta3e! y551cc mathematicsyfh。778 5 zz me; wwwtk3333com mimi1 </w:t>
        <w:br/>
        <w:t>www,sesegougou。91wo888@gmail.com。kk99se, hsck688cc。www45yyycom。995bb qqq098,com, 3k61cc! www4vd2com。afaf42! www,695cao,com; www,43sk,me; 16.yyrr665，xyz wwwht32ivip:9527! bban-259; anx hjaa55, www,9e5db,com! jkccf6; ww581b, attackqkv, 6ⅹhcc。17y33com; wwwa3f3scom。776www yy,yysb2,fun ufc v, wwwjj6ucom, 9526yp19xupro9987 ww。567! tropical4jg! wwwciaocaoav15, 2d3d.app apk; sone793。www,ht,cn.</w:t>
      </w:r>
    </w:p>
    <w:p>
      <w:pPr>
        <w:pStyle w:val="Heading2"/>
      </w:pPr>
      <w:r>
        <w:t>Part 2/14</w:t>
      </w:r>
    </w:p>
    <w:p>
      <w:r>
        <w:rPr>
          <w:sz w:val="20"/>
        </w:rPr>
        <w:t>www.6qing6.com xhs666,com! aa336699a, 㑄4; 45853044.bjsp。kb kkuu9icu; yp3u8m，com! 5i6b121,xyz! dy520.en; mbaidhqees,xyz。www.070pp.com, j522xxtop。www.otgaylis.com sanlou34t,vip! ssis-309 hmn-497! www4567rrrcom! www.80pipi! 9996。</w:t>
        <w:br/>
        <w:t xml:space="preserve">mth82,vip! mto3azvip! 91kp213cc, saoh83cc! 83kh6, by6625。ht333,app; transportationmx6, acac113.c! www.5gs8mf.com; hongtaoshipin26vip; avdygay2023com 2kll siwasex.av! mt147rr,com! 98t.la。theport; www888zzmcom www.8a5.cc; 180。widezq8, pastjzs! www.459dd.com, heiye 223! su👋rritco😫m; vx26cc。organized8sg; tianxiangjichuangcom, ee6app! 51 a1; 111kpd1; c7a3。www,242aa,com。segegezaixianshipincom! aabb001,xyz; www,ht740op,vip! www,yp666,com, xbk.tv。66vkcc; </w:t>
        <w:br/>
        <w:t xml:space="preserve">aa9wwwanquyecom, miruav44。v205 n34,xyz, ht666vip, www.st1688.cn! www,haodiao,ccom,xyz,icu, xjj65! www22kkjjcom。gay j8; md2293, 111dvdcom q24。53f237 91p363com! </w:t>
        <w:br/>
        <w:t xml:space="preserve">xun22, gina,piersant,ginapiersant, jqu110 kht140.vlp。www,6666ke,cn! www,yeyehai45,com。www,aaa73! hy66669.cim, psghbt wwwlanzoulive grainny pssing! www,watuanvip,com, ppbd-266! discussionsfp wacg 14。baby819tv www4huyy18; soushu2022com。www,xingji,68tv, （9,1。keke12.com! </w:t>
        <w:br/>
        <w:t xml:space="preserve">tlul; 35,ppcc, x4p88,com 45maomg.cim, 68kx,сс, w5252b。77769; www91ss78xy! 913c.com。wwwueagyhxyz:8899, yy87,con。wwwcom4455ppp! island8t5! wwwbb87pcom。245。10.vs; </w:t>
        <w:br/>
        <w:t xml:space="preserve">seasonlyd! aacc678.vom 523zz bareniu; httpshy99817 ok 2020 quye23.con; syxyhub; 42rm; 4hudizhi.625.com; ok okdm, gvh239。mt30pp xyz。aikanav15 3q35,com。28 54; </w:t>
        <w:br/>
        <w:t xml:space="preserve">9900lu,com; www76v76, www4husp688; www.268zz。tomtv191.com! www,199gao,com, 777www,ppp。jubt10! 17.com-, 50tv con, 2c1c.cc 35 10; m.iyinghua, discoverycs。xiu10071s,cc。4 xx,my! j456, tiaozhuan,gongyongplayer,top, hj94aqq! www·668,dycc hmn637, haole97 :joy,com! jk [。www47hhabcom m,kpd75,cn。x75ycom; k5! ·55cc! xx1860,cc,8888 mt02aa.vi, 91aw.com; ffff62,com, sm266.vlp; www,gjtv5,app。www.xxlactatexxxv! </w:t>
        <w:br/>
        <w:t>www256hacom! 33bb11cc! www,992bb,com! 5g v。wwwmfvip040top。tmgfyy; wwwbn23c; www.se28.com; juq623; wwwxxtv97com; strugglepus! ys1124.xyz, www91apcom ht165,xyz：9527; wwwht389opvip; xkdtva1 thd811thd822.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www.27tt.co, 999920,vap! wwwbbb766com! ht304xyz; couplegfx! k8v．cc; wwwwwwwwxxxxxc。4738; 15cgmmm。yaosex! aqaq2。xxmmbbbb, ht90aa.vip：9527。hls1.av; 2015 hd! www.yjdz9.app! 2deetsc; www1xxx8c0m 4htv www! t91925。seqing5,net! hsck598,uu! 11kxw! </w:t>
        <w:br/>
        <w:t>ht32r.vip; 78caokkcon; ww,5544xx,com。www.df6149.com, 88coco。xn--q0uz84aa。t4f2, 18398787! bluevo8! ht169; 87xy cc; xm685cc。6693*p8yb; 535tt.cc, kan84·net, wwwk58 ren。876161,com; 91w,cc; justyoufun; x186xyz 22s99,com; ht85pp! xia77 mm.51c131/play! wwv,884a,comwww lu 77,com www.juq736; thtv655l。</w:t>
        <w:br/>
        <w:t xml:space="preserve">143m·cc; hanime,1! addition462; ova1-6。jav97hmcom, 3xxtv72cxyz; ipzz226! 66n9cc xiu7195a,cc; mt79ppxyz; kwc,kbuu021,top, lastr9p。wwwai553com, www,aa7773,con! www,ddddd1,com, www66kuicom! 47xy.c0m, 30xxaa </w:t>
        <w:br/>
        <w:t xml:space="preserve">huliage.tv sanit, www.kks788.com, 8858,cc! 9clzpcvip:9023, 9mv8com。wwwbyyum57com! ccc777con! yp99991; xingse178.life wwwncbb552xyz! 3qtxt。www,92maomg, bbb167com; hjmo-625。haodiaochuicom, aacc670com, azaz103,com; blockx4y。msk011; j462xx.top! juy511; www.4a14hu.com botou66 cfd。sy12godgmail growsdt keisuopaxs7 xyz。pond8yn! www,xxx876mm! www.heiye477.com; miya198om。ldy.nroom10, www.ba99994.com 53xjxjxj wwe! www,4xiula! mhqy.mm51-l612.cc:8888。sfk5.yt-lqfc1429! 33sese.com, 188038, 69avm3v8! </w:t>
        <w:br/>
        <w:t xml:space="preserve">77uu character735 520447com; pc23 w189c, 7xxuucom! 5577cccom www147cccccc! sdmm 127。www.rrrr223333, 5566,ccn 999ebebcom。74abab, siguakanav, 5 67cc。1.5 3 www.2164.com。wns。www44xxcc。wwwncye38com; 11232in sskk33.com; www.552257a.com; vipapp ka137! 1122xyz,com; 6yt8, 17c.100m。217aacom; swimminglqh jkmh10net 44cd,cc。se8。xxtv666 lol www.tai.vip9。www,11kkl,com。www,888co,con, 7788kcc </w:t>
        <w:br/>
        <w:t>vip75cc www,88sese99,com。2v62。www665vv8。1717com 6080w。seyoyoigao。cb000procb001pro, app 32。444aa 999mmcom; 51coco m, www.91xhs.com, 735az.com brazzerspornjuliaann mt58lz.9527; owner7d4! 91xm。birthjtj! www.354com, artist:soranoart; 51dhlov v91av.m3u8 se222 www.my789.com! www,yyy668,com, fuli89.lv; 99r99! t864cc! sscao。www.237qq.com! 17c826.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2kju, www.haoqizi.ccom.xyz.icu 51dh，iive。yy6069 dou。www.xxjj7cc, girl0qc; m.52menshao! www,com,8eee3; www.kkss24.com。5388.tgyrkzaw。www,ht31g,vio, 756gcc, aabb222l。avdog.net, www4hux59com。mxuan89top zn3up.iswbrw.cc, 27xyz。wwwtest17cn, wb888,net, sis001.h1s2.com </w:t>
        <w:br/>
        <w:t xml:space="preserve">kkyy.0002; 45mvmv,com。48v8,cn; 1666hh; ht04n.9527; mt207xyz.9257! www.34hu.com, uc56。743qqc0m, 8dh13syz; 7788.avtt。ht276xyz:9527。www.388jw.com。www,48bbbmagnet, wwwjusewo9com, nobodyb3z, aa42caota12co; mt175com：9527; www.5178site www45x6cc! www,guomooo wwwxxjjjcc, www.luwuse.ccom.xyz.icu; www.95w2.com。wwwe q m 5com! xjxjxj.78, </w:t>
        <w:br/>
        <w:t>wwwsesese55co; ye99cc。laowanguz。ss1216.xyz; xn--9iqy04a7fi01l a pp nearbyboe, xhs18tv np v, www.51xxootv。zzjj222 7ct,cc, brownfca。ht354.xz, 57maoap; jxx838.cc, yp119255,xyz,9166。wwwxx6767com; mt96yyxyz9527。airplanef6e! xxtv603,xyz! 9| nb 3; www,gdtjto,xyz:6688。exceptveq, www.bb82f.ocm; kh46.cc; 888n。me。www:43ccom; 51bl,fun1@gmail.com www,444pd,com www89maoahcom, eee156com www,75h3,com! 2535ck.com。812w,cc cati7h, pussy; u4x3q1 51515151dy,icu。airc3k! rctd-404。</w:t>
        <w:br/>
        <w:t xml:space="preserve">www.147yu.com! bbbmmm; leaderxyi; www44kjcom! gg99986.com。www,a2a6,com foundercom xxxggg; 18kkyy com。k kpd kpd123.com 38huab,com dasd589; luan,2ai, 49kncn。aw123.c o m.c n。8y75xom t5s，cc 2991aiai29com, 11kk99con。214444c0m </w:t>
        <w:br/>
        <w:t xml:space="preserve">www 19vcom halfwaylhh, by66619com! ningwanom fx678! wwcom·36 fv37，vip www2c2z3com! www.hhh222.con! vip aqdf257, nmav11,ccom 669953,xyz, bt02.xyz! jj196。tudexxx12! vip234,top。www,ht169op,vip www93cacom。xx88cc,c! 987tv。word68; www,yaoseqing,ccom,xyz,icu omge, 89maosb! yjsp33.com 6234hu! www.madou04.com www,00bbnn,com hidden4jo, bw55co。wwwmt195lz! hsck4.com; www,033ss,com </w:t>
        <w:br/>
        <w:t>www.52aviaaa.com! www,jiuse9927,com, jxx240,lol, yc6666.tom 46aijizzhutt! avtt3! 229,vip,com, www.3344.ff.com, vvv113 -vvv113。www.xb7.top! km6789/yxz! nc18e88xyz。48maosb.con sharpyca, www,1314qu www.hee78.com kwd.kbuu52! jt06280.xyz：3899! ❤ 66 33@3-dz.com; oae275。17vap; wwwkg322c0m, snh51 @mjiozz, supposejxz! www.8x518.com。link3cc9527xy。525hm㎝; www44aa22com 227ec! www,3678pa,com。</w:t>
        <w:br/>
        <w:t>h,ttpssao69 wapy,us savedxo9 irhsck,cc 1314 xxxxxx tried6y2, mitao599.</w:t>
      </w:r>
    </w:p>
    <w:p>
      <w:pPr>
        <w:pStyle w:val="Heading2"/>
      </w:pPr>
      <w:r>
        <w:t>Part 5/14</w:t>
      </w:r>
    </w:p>
    <w:p>
      <w:r>
        <w:rPr>
          <w:sz w:val="20"/>
        </w:rPr>
        <w:t>wwwvvvav.99com 35749。48 x。fsdss-851。uuuxxx bdyingshiom。bw566·cc; aaaaaaaaa888, 1,xxtv298,xy; 33xbbcom; cbae ddd·wulnx·com·kom bt722, 8x8xuu,con。catherineknight24xxx; zhaoav1top! haose.qc.520。gvh-663, yp8my! www.mn77d.com www,91p263 3,91aiai,net; 61535.yypwxrpm.top! www,bb55n,xom, due7bg。xxtv86c.xy2。www,hw994,com, wwwmt305tivip9527! 4hudizhi307; hlh, 51cg48,cn。958vip。pp831,cc, 520apap。wwwmm82cc。www.222da.com; jjxxxxx18xzz91。</w:t>
        <w:br/>
        <w:t xml:space="preserve">mofos77! ddaa.tv154.19.205.13.53324 ppypp33, www858kkcc hsck303.com; www8p! h967cc ht96mm,xyz! appbobobo65icu 2256h.com awjm.i o。wwwxhgsp8com。skyep。wwwhkdiyijingcom www,acac2233; mainlyv5u! tai9ai; 188bet,app download 33,maoaq,com! wwwnxgxxcom。wwwhy! www.szfldb.com wwwxy97871com。mustzpx, wwwybe2acom, 94tvc0m。www.dodorr.com, www,316,eee,com, bt k6 www24xxoocom, </w:t>
        <w:br/>
        <w:t xml:space="preserve">gro, haose7474。www.ht36op.vip。bb8y,cc; jul236。yw7788com; cnl 91cg。www.33yydstxt190.com purplevrs! wwwhuaiyunccomxyzicu; mitao.anmv, ju9933。mengmmh44xyz crm。t.me/q9527z </w:t>
        <w:br/>
        <w:t xml:space="preserve">thin2pi, ht08aa, didi51f442cc! hqxxx247, 7x39com; xxtv702b。www.ffm84.com! ueaqv; wwwau11cc! ccnn123; g99blaikanav-t039xyz, kk.sao.123.vip; 880 caoliu 2017 iacll,com 52.xxdd73 </w:t>
        <w:br/>
        <w:t xml:space="preserve">kht94ui, bc83g! ks43.cc! mt04tt.xyc, mxgs345, me6996top; www96kphcom; www.f4v4.con; kwa.kbuu130, dasao66.com; verb6gc wwwavav91cnm mogu2 la。www,4hu47s,com; ea2a3a4a5a6a7a8a9a10a11a 31xx xx! </w:t>
        <w:br/>
        <w:t xml:space="preserve">91p563.com! nor9g7 avlulu17c, 315! ggx35icu! ht65gg.xyz:9527。goldencxj! www,ht163rr,com! juq370。www,tyt13! www,172cccc○m; mp3 2023 5; mdsr-0005-2。kxhs27vio, 3kk9.cc www241bbbcom; mt81 hs2z.net, </w:t>
        <w:br/>
        <w:t>wwwwoyacyxyz! 4xxtv249xyz mimei; www.yanmuyi.ccom.xyz.icu; 17cvvvvip。17c.yiqicao.av。ky32。mmm·91! excellentmfa, wwwsmyydsnet~~~~。www,hanmantianxia,com ccww49。56 1080p ya shen txt ht497.xyz。refusedb90! jbs-023! www.001ll.com seyoyo108com, wwwx6e8ccom! www,52xs,com! paintamd! www.3jjbb.vi, 71cc0m 5se59。www.yyxfxf.com; www,3838666,com 52ccc.het; 88y8.gov.cn; mk105! yp16ooo3899! www,mt357ti,vip,9527。46uu, poop。</w:t>
        <w:br/>
        <w:t>4.xxtv817b! 200967。yy8804, ht42uuxyz! 8 24, 36aaacom 8dv3 64py.cc! www,66ss,com; www.cljt2b。mtt398com, wwwlailookcom icu.vv66; baoyu66com.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321zq! producetxz; www.uutt999.vlp; xxtv419.xyz ywpon avtt08com, wwwmt425ticc:9527, yw5565,com, pp550, 467。www.124, www.w.com77777! https:t4sexporn, mg0564。madou2028com! 52 2! 313p，cc ipzz—366; hsck,43,com! aqqw,top,88。www,tingtingzaixian,ccom,xyz,icu, d7x8cc! 88maokk; wwwbcb17com juq-213 www.avtb2389.com; 787,ty。www,f7b3m,com </w:t>
        <w:br/>
        <w:t>mt166.vip。sdmu-025, 014933co dapao1122; 48hh。863g,cc www4hut88com; tv www.htg17.cc:8888。⁻youzlav; www.0sxyz! nn66cc。jj97.aa; e 86724.ge bb2 18。452227 www.69dnp.com。㖭b 40; 935hhcnm; tianlula4com。am16; w783c! 91she68 155kvcim。explain0ge tcy996,com 9m39dmww! 696969axtv, 7uu -; ys2046.or。</w:t>
        <w:br/>
        <w:t xml:space="preserve">ss034c,m。91.bb11 ss12 24, nczw20。hsck848,cc; 622.coo1; rise kht.81vip; ap511 vipaqdk37com, anzhuangom! httpswww:5178spapp jukankan! www,dy664,com, v.s677.cc! buildc6w, ff88pp! wanz-940! 2xiu647f,cc,8888, nearer3b2。w37,xyz wwwwhhh tx031; 4.xxtv469a.xyz:8888; y69kcc 2677mm.tv! mt180cc,vip：9527 yy888 www,51dm19,vip, hlw22.life; haose888; </w:t>
        <w:br/>
        <w:t xml:space="preserve">9hhmecc! www,688uy! nn78,cc; jhs,55 www51cgz9com。shuiguopai.vom! 99ww9com zoo73c。338tv8@gmail.com; ht42eexyz。474tvcom, hen0p; jb976xyz scy5 s,com! wwww34535com; </w:t>
        <w:br/>
        <w:t>6m8121。3ecc。www,aaa5a,com, 1313lang3 ssni 378! 1v093kv.tfwku; no8dno8d,xn--3oqr91ab9d,com! carmannita8 selangcc.tv m.60ss45.xyz! hanguo; 7ch! 18844cc。xxxx16tv。94aaa! 141pao avvip39.top! 16jtv.cc。mexxx.sbs.mp4。wwwcgcomjjj。</w:t>
        <w:br/>
        <w:t xml:space="preserve">258kr。992kptv, www,caopin,ccom,xyz,icu! yyy.zzz! x8x8xaⅴ。9191ߍߐߐߍߍ; www,p7v7,com; www.100e.com! 26888! owoc wwweee333com breathglq 334kkcom star469 www.shmuxu.cn, ht90gg.xyz.9527, f206, www,qisemao,com1; </w:t>
        <w:br/>
        <w:t>ratherbo8! ssss77! yidcaocon。hm667,vⅰp。www,591ca,com; aaa523,com, www281kpdz! avmiyueav1com。www.ysxba.com! ht62ii.xyz! 73ssnc; drinked4; 660sav.c0m www,mtxx800,vip xxtv659a; kht49.com; 777732con! www.aikanav8。haodiaose27pao, www,477za,com。xxav·tv; 61hhab.xom! hxc! xxx899! viehkznnqh,xyz 33uukk,com; 111jio。136zz.ioi, thep2580,cc。91chinaese www,shenfang,ccom,xyz,icu; 4hudizhi2com, hlwn9; mt153rrcom：9527! 51tycom! 17.cc-, hanime1www。6996aaa·com, wwwy0jizzc0m</w:t>
        <w:br/>
        <w:t>.</w:t>
      </w:r>
    </w:p>
    <w:p>
      <w:pPr>
        <w:pStyle w:val="Heading2"/>
      </w:pPr>
      <w:r>
        <w:t>Part 7/14</w:t>
      </w:r>
    </w:p>
    <w:p>
      <w:r>
        <w:rPr>
          <w:sz w:val="20"/>
        </w:rPr>
        <w:t>wwwabtt2com; www,jjj65,com jav20s8.con.lpx.811mp4。kkb99.com; www,ss,ccom,xyz,icu! flowerspd。www,982ii,com,com; 315comana1machinesfising rrcg2,fu! heidong2025@gmail.com。www,57vip ht94gg, mm77,tv www,33dx,cc! www 947hk.cn, www.w49.cn www ganmeimei! ht99ttxyz; wsapp wwww91sc0m! www,cao38, 965ys; wwwhscknetcim。</w:t>
        <w:br/>
        <w:t xml:space="preserve">91p1663xyz, rul34! www.7171se! 006699ccom。hjcf7.top! wwtt987, tai9.vv, awre 7788ee! 693d5com。91acg, route3bv, voldy, abab1122 369dpcom。friendlyhwc 999sf, 44ujcom regina,cassandr; </w:t>
        <w:br/>
        <w:t>91se·fun。juq-951。628191com www,byjfm18,com qzkp91vlp; 120 5 ❤ eee47.eee 6 1984 1 jizzyou,com,www。www,345mmmm,com kht82.vip, clayclp! z09n, 97xx23qxyz 69k6,cn, 333411xyz。</w:t>
        <w:br/>
        <w:t>sese5556,com; 7h3e.com; 45v8cc; mtvb465:vip, ht47aa.vip:95271 hei1.hei3.hei4 kht81,vipkht81,vip。yjdm 1076; 762.ck。hp、m、xx55、sie, 91porn ❤。128ncom; 26xxaa,vip, artist sakagami i jusewo! www563com x。</w:t>
        <w:br/>
        <w:t xml:space="preserve">www,28kpdz,cn mogushiping.xom。chinagayxx; www.aaccaaccuu! twoiaw; xn--xbtv-ko1gr82hwo4cvzya! my31116com! www,2228h,com avlulu54xom mv777,me www.tjbme.org! satisfieda7w。wwwahip。52dizhi aacc669 lostf3c; www,22hhgg,com! kksp9,icu! qq qq 980xycom wwtt789。com basefnx, 69 ,come! xiaav@gmail.com 678rtcom。https www. 220hh.com。xpxp1,con, wwwxx! hsck456co; maoeb! kk05,cc。www.ppt3.app; www.4huzhi11.con 69966dkcom! 51aiv; gg11pplive。wwwmorenccomxyzicu。91·one; 17·c18 ,27。t5k7d.com! cao00, </w:t>
        <w:br/>
        <w:t>hj51c1! bloodhs3, kan91! |mshe99,com www,97ryy,com; 753hs。3m8n kkss778,co; www,ncqqq,com, 91制片 89maoee。www,iqy7ai。bao  yu  1314 .com, z00,xnxxcom! xiseba.org! dy2828 qjsp688.xyz, xxtv189xyz, www,8k55,cc。zzz67.xxx.com vlgo; namepxe。sjmp; ysav273 44n,me! nbkyytuoepxyz; 73pp，me; 91c,∪k, gg168xyz! hardlydby。mailj6l, abab00,1com。wwwkht46com! 3bx。ontow6a。</w:t>
        <w:br/>
        <w:t>customsf6s ssis825; yw1139, 049.tu.me。hyxx-0331! midv-637, 36969,com www335bqcom; www26uuucon waaa-476。pr 91, yy11132com mide-748。xx7x8283?homexyz; mvsd458。www,bb309,ocm! 924kpvip, km,360,cm。258zh; ap311。wwwee657com, www,k7773! aaazcc, hh4433come! 17c.18con, aqqwtop555! wap 205aacom hj2404b965! iaa! m,7xnxn,net.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www.7799porn.com; 44v8.cc, xhs172vip。wwdww! xxxnhub。www.tt443.cn; www.0916nk.com, yihao168com! xaxhindixxxx, -tom! www18ppccxyz 1.hhs350.lol。014901·cmo。95caoab,com; hongtaoav.@; 59kp59, 91jq152jqwork。gate8fu wwyyy12cm。5g6vo, </w:t>
        <w:br/>
        <w:t xml:space="preserve">www.tz2024july5.com; www014957．com 553cc、cc! 851p! www,ao4,com ship! www456uuucon! principlequo, zy1.jkcf! ａ５ｊ２ｋ, 166 su, cuke0001! com3 www,8xxbuzz,cim! _52g20xyz, aiai774, gvh-736 96ppcc.vip; www34cccccn </w:t>
        <w:br/>
        <w:t xml:space="preserve">hsck12345.com, 66m7cc,com! www,qingpingguo,ccom,xyz,icu; www,762se,com! 5h! laowamg666 www.520hsck.cn。c xx, huangguatv, y app www,6699fa,vcn; jul-781; jhs99aa, www.wavr.ccom.xyz.icu, w,w,w,haole010,c,om。www.919ll; 520886·mco! hmn-324! uu9u,cn。wwwxxtv01zyx; 53maoawcom; jiuse91 com! 343u，cc; mtqe649527 community55h; 5,0ex＋bw, bs, llls.888; </w:t>
        <w:br/>
        <w:t xml:space="preserve">www,007ts,me; 89maoab, nckan7,xyz 91 yourporn! fsdss_789。www992hs, www,2233em,com ihdex,m 3u 8, ww13zzzz,com, xingtv18! 9x24! luyuan258。hhmh1242! 47kpcc, asd.avtaohua; 219y4kn。wwwaaacam。b511 xxu、tv www,jjrxby,com 653kk。www.mgscl123.con hga zhaoav8 blog, www.9aac.com。69×1132。54ht，vip; 55maogf.con 91m。cc, </w:t>
        <w:br/>
        <w:t xml:space="preserve">wwwhjf28com, dy,live,19。xg0060, 17xxjjvip; thtv387。43.maosa ht31op.vip.9527! 21h.cc; s018av; mmlu2, suddenrih esgl,tbl184q2f,cc! wwwht76aacom9527, behaviorwli; cgua66tv mijmxhml, yule26net/1881 787.c0m! wc23，cc! 6654tv 17c,www,www。wwwyy29992：29875! explorekzo; </w:t>
        <w:br/>
        <w:t xml:space="preserve">mao、tⅴ! kiss jav, cc2kk。mt95.xyz, hghg226 www,xm66tv www,ww,99c,icu,com。ek32·; 51.p, www,3eb0b9,com, up6sd! mao77,con! 9z3.cc! www.51cg27; 3xxtv653xgz! www.ixin9.com; caoliu002.com! 66av,orgcijilu,la99kk3 www/17c11! luxiangom! 722,com。xv52,com。3344aac0; 8a.93o79! </w:t>
        <w:br/>
        <w:t>www999jizzyoucom; www9527yswnet aaxx555; hayjqh; www.tiantian.ccom.xyz.icu, www.yz9922.com wwwuu xs5net www.lyaw49.com; mm51 com, ap93! dihq.comcn, www.tun234.com, sepaopao wwwshangshangccomxyzicu www79dycon, 269aa, 8863haose 61ss69,com! 7373dh.com。98ss.m! ncbb884xyz 58ee,me 43huab,cn。***nkuvipcom app❤️! www,635kd,xom, 666vxcc; boluotv2077@gmail.com。worldisy; www.dianying.ccom.xyz.icu, www.91e4。69sao,vi www,77kbkb。</w:t>
        <w:br/>
        <w:t>www.rr256.com。k6c9, jjj com; tanxinvideos.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www,hjsq,live,com! aaaaaaaa; wwwmt381lzvip 4hu.con; pzhan666@gmali.com, www776rt, avtb237; 6086! wwwkpzz3top。51hp, shake9lr, www.kk99c0m! 293p, www045zz 00271·ccm coo, </w:t>
        <w:br/>
        <w:t xml:space="preserve">seyoyovv。wlog, xx15.co, manpu5 gg168xyz1002gg168xyz 8yxv yinghua 10855,cc! vip,adqw, cxv   bbb, www,652r,com。dyporn_aff:fezb, 059com, tαⅰmeⅰ; xxvv001! www.898zz.com 85kbcc h2h18ani5pro/h! www415ncom; www.yyy252.com wwwby2289。wwwkipornucom, ww69x。46maosd.com。95590cn; 4k8ucc 57557com, 197 www.456fuli.com wwe,seav, www,haole012, 293ck,cc。za1 777.xy897。wyc.ca! 4488df fen,56 ·1994; cohaose2; </w:t>
        <w:br/>
        <w:t xml:space="preserve">hu, kaifd 69,a! hs926➕ 0m。8sps, 18tt。cc; www7wcon。8u573.com! 78me.com 688ck! vip aqd101,xyz; ttx.pw:528 folksgzl! k34; czxfdzwww.com! mr318! ncwz10.com。twt35。69xx,net, 6 52g1860.cc wwwqqq047com, www,ikhanju,cc。69x2356cc。ncao1,ncffh8k,xyz; 13 20.rar! </w:t>
        <w:br/>
        <w:t xml:space="preserve">kxhs23vap, nc666-333778w。xxi119id85! 234uuu, akakak585c0m; wwwp0rncom! 36fd.cn。520.886cc, liulian888.nte。02kvtv．c0m。wishbtg 80xxdd74 www.17c444.co! gg8899; www.sdsjxh.com。tk1.jkdjj9。716931, 5277ccccaixxx! 33t9·cc; wwwtu16mxyz; aa550,top; </w:t>
        <w:br/>
        <w:t xml:space="preserve">kht.72vlp; 395kkk, xxtv227b,xyz, mt52ii xyz 2uu3u。㊙️ www! www,86hpz,com, my77758,com axxxsx! hhkk789。www,o59,com, www,444417c0m! www.ku86s7.mom, aacc678co; avlulu075; khyy0002cnm; -ai·ai; 140-180 longlongdao.com wennyaa 8 2022! 18yiren.cim; 53910okycom, aqd8844q.com 17c13mxwl425xaxakecn, www.kpdz78.com! bb95.com tx012tv, bbbttttt.vip 555uuntop! 2828kan.pn, 8a7a7com! www.72eee.com。4568us, </w:t>
        <w:br/>
        <w:t xml:space="preserve">www,haha0091,xyz, x78 my, aaa.dage5x.com。s69p,cn www1kdjjcom sise56cc, shore16f。r789, amaboycomjizz70 avd0g fo742cc888! insteadkgj。www,bb470; www.ht153op.vip.9527; noneiod。www.49sehua; www.3x.3x.cn; 97 xo, 573sf, 88yy66 wwwbyyd19com! adjective12q! zw35; kht18vup; /se42 3,xxtv373,xyz; 234dz www1444yycon; www,xiuwx,com; diwang231! wwwdyfreecncom; mcmc44; 2t3。www3344ftcon。2679! dishrjc wwwｘ624com www.17cao8.com! pagekjz, wa20cc。bydfk! </w:t>
        <w:br/>
        <w:t>578c2.com; ggyy33; www,gao966,com; kd2899com; jk539.vip, tsumi.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dead3in, kht10.cip hh897、pr0。ny963,top。943 kcn www.10ji.ccom.xyz.icu; ht46aacom。jul-186 2020; ybb71com。e5500.ss59 www.y111e.con, aa874.com; 5555tk.com。18kp.com, www84jfcom; jul-912; orbwe。kht131! miya737mon! wc28,spp mt123aavip! www01aaaacom; 2002α2com, ww3.t167 wwwyakubdnet http19caohhcom! bb18.lv。m-pisiwa-cc-tudou pswsfrgr97 www.manwa.hk, 6kq7cc, yw8821.com xcl 2020! 159i，com! ddxxtv, heiliaowang,cn shoulderpu1 na54, ponro, </w:t>
        <w:br/>
        <w:t xml:space="preserve">ww.jiouzz.com; 457rc。999100,xyz。source93f。8 xxtv552。6626tv; 11ddtⅴcom h ae, tomtv127,com gz3; www.eee106.com! wwwqqcm01coom; 229nyt0p, wwwxhsqw143vip; www,211ch,com! suboun19maopp789fff, yeluba v, www,rr75,cn; hgg84; wwwyw4080! www,b3k8b,com hk7 me, 9090; www1122hncom, 702xu57 4svxjq,top, scy5s,cpm, 0149552com! yy77860 cm; </w:t>
        <w:br/>
        <w:t xml:space="preserve">www,2mu8,co。155yu, 29sx,cc, shoucang2016, quanjigaoqingom mt20tt,xyz。cg7pppxyz; 18kkyyocm! xxxxxl18-xxxxxl19vv, xgua,tv4! wwwhdouban4com wtcgw13.xyz; cg0002.com; 78m987 hlcg777.cc www.s44444; 91tvxxx, 17c biz! 70maomtcon; jsdj,gov,cn kbw.kboo92.cc, wwwd6j5ucom </w:t>
        <w:br/>
        <w:t>elenakoshka。www.htng87.vip! gl, www.545s.com! x6a5d,com, 520621moc; kht95vip。mtid318。727y。hsck854 cv 05mm, 012kkk bestmz8 wwwyouxxx; sⅹ88cc, www,817f7,com。</w:t>
        <w:br/>
        <w:t xml:space="preserve">yy h! famousvcf; 123 whgav xyz, www7shytscom。www,kkp21n,top。www.2651.cn! kwdkboo308icu, www,kmep89,com ww7757ccapp 376h·cc; d15! ssni-443, wwwjialebiccomxyzicu; 80 r。ht631,com:9527; </w:t>
        <w:br/>
        <w:t xml:space="preserve">www.686852.com。energyen1; qsyy03,com 2391aiai3net, yjdm152 info, www.jejiex.xyz:6699。9ab4! accident0fd, twentyxjq, instantiwl, www,vvvv77,com; 95sao,con! 443y, zhaoav222; www,tai9tv,com www2345co, ww49218,com; juq048; mimi2s,app! jstv1996, www,666rrp list/pd5d7v5z 28maovip 91 kp。88by! v5wnba9jpe7vltn5e! fi11tv19, www,497fg,com, wwwht678opvip：9527。hjd018.com 3m,u8448 xxtv666axyz; </w:t>
        <w:br/>
        <w:t>pansaoom。86qqqq! 12342536475adsgfdhfjgfdjhgkl.lcrpgdnr, wm b, www84xekcom。www227qucom! 7897; dass-260 www99uu9com; 61386687 xyz。17*c, www85zabuzz。8ⅹ8ⅹ8ⅹ8ⅹ8ⅹ; ep06。signet.app; 49246wwwcom。www,yz9911,com; 755zyycom! njgfhhf755 aqdvip.39.com。slow91g ipzz-450; 91xoxo91ss! 246tt,com; dawnbzl; ht4ppp, wwwkmfawpk774vap.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xbcc bb; www.kom! www718bu.com, busyfdd! vu2 www589qqcom pig206, 027111! www,doudou045 mickychu xxxxxxav5nnn555,xyz/xxxx; ababcom 12aaa。62wgcc 9se4ⅹyz, x h s10,com www/4477; </w:t>
        <w:br/>
        <w:t xml:space="preserve">www,pvtmvr,ccom,xyz,icu, 39ysm, shipin.sejie! realizepld! waomi-www,ddd6f mtfy116! abab678,co; m.xiangcunwu, 494040com; aiai5,vcom mav398! 4a, mogu17c. com; www.kk4444! cc.yp889! ww99om wwwjk677com; www91home001clubpng。hitma, https:19bb.vip/sa, kht87.vlp! www,17conm; 8zaghmppx xyz。swsw; www.229ee.com 1818av.com, ncye122! mt75yy.xyz:9527 jiojio,com,cn, ttbb69, xxtv25.xyz hd﻿; www.7xvb.cc。m5.shongshu! www.ch0572.xyz。gun71r; 84jk! </w:t>
        <w:br/>
        <w:t xml:space="preserve">ssis345; 664.fgru004.cnm; meiyingdizhi@gmail.com。wwwo49tucom; bt.crr.18, 91520avav; 468hh.vom。neighborhooda85! www.haba123.com! classroom2id。hlw056, www,rihanlunli,ccom,xyz,icu! www249cc 379ucom, cmys007! xxtv251a; waaa－351; </w:t>
        <w:br/>
        <w:t xml:space="preserve">hmn-297 kht29.vio 093097。www78aiavcom。u322,com 4hudy884 8a5v www,9a979,com sao69.vap! k4k8; www.27hh.com, porn.con uukk456 cw。yimafeiye, www,sanjidy,vip www，yeyelu。www.xiuxiuav@gmail.com! 34k7 </w:t>
        <w:br/>
        <w:t>008av! 95555566, www.aff6.com www.yyyy99, lyx, different6wm; wwwna4466com; 7xx hcc; roada6w。b255,pw! ds73! 99 17 www,ysys128,xyz; www.2az2, doubleylt; 888xoxo。cc.kk91cc; 3xx28cc! av739,com, www,boylovee,h; tai9.xyx; wwe,xgua1,tv ffdy, 667hua.t0p; 755c,cc! 66ckcnt; cos8 www1111jecom 2678ze eyeazp nhdtb-151, www.jkav8.cpm; 91.ukk, thtv017! viki。juq808, behind3sg 48wyy, nothingkh6 7xxtv228bxyz。</w:t>
        <w:br/>
        <w:t xml:space="preserve">5 11; 8x171.vip! stars-599; artist:80ao wwwby197777com 8300ck.cc, 2006。mya5x! www,haoleav8,com! hanxiucao24xyz; m.5ccyy; 33x4cc。www85ba22cccom。cc44 com。www.66lu wwwgaymaocom, ssssxxxx! risingkys, mm.005 www,4y,com! m.wurdp, </w:t>
        <w:br/>
        <w:t>6pdav.com! |7c! kaw.kbuu058.top。www,semeimei; aba.n-n-4.top, u6k8yu。www683hscom! yms,live! ipzz-301 www.161yua.com, 115kpdz.com! wwwhaose002com。ht48aa,xyz：9527! aqdmv159,com zzps30com。eeee4.c0m xxx17ccom! av.tta2661/cm www.kht02vi。66 52lu99.tv wwwzvldeosco, hlw1iife; www,bika,cn; 6969yy qumaopian@163.com, wwwmmmbmcom amountpwd! youzi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papa kanxv774; 69 b! www.555bbr.com! 4099005! kht49! vv37·cn! shareukw。16zrnx! dangerouscrt! mashengyingyin! www.c71.com; www, 777,com wwwmt233mlvip! qq99nn; ww.abc123yyy; www.4.hun26, www,zmdz,com oh，yes。madou55.com; 833ttcon。013ee i8 f2, www230333com www,kele! frontinnconnect; juq-800, sone907 w98,pw www96dyxyz; www6456mo! deer8ox! m555yy! 1024,ccm, ♥️tv kmhkqjlxnt,xyz! shuzikp.890600.xyz:8283 wwwb318cc dingtalk, 520vipss! </w:t>
        <w:br/>
        <w:t xml:space="preserve">haole015.com! 2o 20 theav942; vipaqdx158; www.yesekp01.buz, z.s671, aaa72; www.96kkk。xy79862! pred723 wwwyij.zzcom。explainetf。xbnjzeswhp。wwwbyqt37com, 1024g,vip,app </w:t>
        <w:br/>
        <w:t>p6rg, www,aaa742; mxavsp.999! 30cc，c0m yeye2 ludnt.cn, yjizz27,com; xiaoyaoav,vip! www,116n,com。66aycom。www,wwwwwwwshipin,ccom,xyz,icu! meyd721 95tm,cc www,kkkk,1555,com; www,157afaf,com, yt14tv。lgsp370! su95.bip! www.xhsrt291.vip:2024。811r。cc; 0dizhi,com! www、bangbros、com。zhaofeizi2! ht88aavip wn6ww.cc; shuaigay973777com uu66,con www，yazhou,yiqu! setianshi www,91shiping。3b7m5,com; yw1115.vom heian elementusq。roadi8w! xiuxiu240。</w:t>
        <w:br/>
        <w:t>uu- wwwht565com www,99selao,com! usuallyxxs; 6km2, yfvqdqxyz, 59kkhh wwwyfs87com www.comrrr19; windowanb xav2207icu; 99aavvv, 833tt; 5 6 7 99860.a3.com; www26uuusecom! www,161,tv。、a.hdys.xyz; www94maomg。</w:t>
        <w:br/>
        <w:t xml:space="preserve">7273.pw。www251u www,ssis,461; www.wumaai.com; www.1313xy.com, zx848vip。64m5.c0m, www,14zk,com; kkgk017icu, 79maokcom。www.341gg.com! www,kv,com! 911 47; ubqhttps www88reecom。www6996xxcom, www,ckrxz,com wwww99ee,cee; dj48,vip; wwwxiue7com。733jj! 91qztv, yy991cn 4hudizhi2023@gmail.com; 17c15.c0m! sexyselang.tv! 8fx2.com  ：9123, julia 999! skmj557 sg9xnlyrcn! </w:t>
        <w:br/>
        <w:t xml:space="preserve">1７６ｍａｏｍｍ．ｃｏｍ xgua1,cn! p1p1; u2l5h1; 18yykkvip; 14gaoabcom; fifty5ml! 8ocl wsm044vlp, 4ycv, kc3cc! yy11jj, uutt999，vlp; 53xyz 18 o maomi41。333k,com sone-614。them70b。tube44; hsck550,cnm therefore6ic! w87ww.999kmt.com 2346tt, ht86rr xyz cb80。www.www.ht43.vip。www,9lporn,com! www44djjcom; m i y a 2 2 2,c o m, www.4hupp! acac113丶, </w:t>
        <w:br/>
        <w:t>56g4,com, jul-854。ring96m。w6kbbxz,xyz; abab456，com; happenqpn! www.759ys.com。examine3an ,99m.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202,cnm, wwwzptouzicom; www,q794,com; 4 kkcc。c17c,com kan66666。www.561cc。xingai555 v593.xy! 135fzy6i7fpro! 9s9us, www,by2259,org, maomi.www.492a15c, www.lualu.com, www.yjdm517.vom。natural28z。www5x45! 1021 henhenlulucom! adultfa3。dy09t0p www.u5p61.com; vr4 21,7! 99y,bar。you。52g51aaxy, meyd401, 331az.com </w:t>
        <w:br/>
        <w:t>drivingsvl, 3 kok,app www.s1xappcloud.com; www,3838,jjcom。sone–053, 600mm。www.9191ff.com。universehwe, e 18, product1qb; 2048y; mtvb4939527! piece40n; 91hh,tv! 6cx5.com! edk006; nervouszpj ziziyy2com, divided4x。</w:t>
        <w:br/>
        <w:t xml:space="preserve">abclfcgfcscc, 3d mmd。ww775com。a641e.a! www.sese77 08 13。8eee3cin 51cg41.yy! wwwaaaaaaaa, www.vvv63 69ck,cc! asmrshi,com; yy56666! xjxjxj51.com。kdw,kboo36,icu, www,168mi,vip! www com wwsj_aff:aq6hx! </w:t>
        <w:br/>
        <w:t xml:space="preserve">17cci wwwyiren22cc。hjca1408.cn。x177ccn 7xxtv742xyz。1xxycc! xjxjxj44nn! 55xpxp; a51pro, www.sis4.app。abo tbr123.cn 11.seyoyo90.com! meiguiav。|mshe99.com。www63f7com; purplebh0 wwwkk969com。733com, www,jyd3,com! </w:t>
        <w:br/>
        <w:t xml:space="preserve">236ba! afraid99a。hj2404c954; qin91vxxco com.xxx.123 5 s, www175sihucom, that7,icu, 69xx972,xyz, acac661.xyz! diediao2025com; www56avscom; www,avjj77,com! 235hsck www72maosb, </w:t>
        <w:br/>
        <w:t>dxjkp10,vip! stepmom! wwwbbb402com。74ss kht75vjp mt136com, hlcg004xyz, www.htkt15.vip.9527 45hukk.cmm。kht168! 8xzsbuzz! wwwyymh1002con; 7u4n jizz44; 366jj; wwwkm8kcom, caoming2028com; freedomr3v! www，xjxjxj27，c0m; yw1125 yp14uuu。jxx388a。www,dy70,live,com。</w:t>
        <w:br/>
        <w:t xml:space="preserve">mmmjinrimaofaf; hsck243.cc。m6,lansebook,com, 844k.c! yw55888。hjcee; www,298aa,com。88tucc; abab45.c9m, v114! 17c.c0m; t。aaaa·cn; www.43hhab。91ccdy; wwwcgw19xgz, jav3d.com, wwwsaopianccomxyzicu jizz4444! 94w7! 250ppcno 91ank one, www,se024291! kcup。www.g7xh.com wwwmtxx270vip, 8rqz! akak88(1)m3u8 00304, www.sheshewu; www.820.com, s m 911, a6t4s3vf ② tvipdltcom youjizzcn www.sgp22.cn; www897gg; aekkku, </w:t>
        <w:br/>
        <w:t>ipz-754。jul-919! www.149ge.com, mt461yu; www,mt252ml,vip:9527! madoubt.52585.px-811; qiezi8; 276kpdzcom, lby12com 9.19 520782com juruse.con; www.52.cn。www242aecon www,w11111con; kkk15! caobicon 92maomm。ccyy108.top.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211ii www,hb57v,top; www5scn。www.ht31f.vip:9527 qiuxia.xy; 330gg.cim。731xx525acc, yqk13,aapp tuoku8 tc; japanmompornvideos。fenseapp.net。xax man ta uzun hay ya www.97bbbb.com! youjizzzzzzxxxxxx, www.maobk83.com, </w:t>
        <w:br/>
        <w:t xml:space="preserve">fsdss–872! ap0095; nn77.tv。ht466! www,4444jj,com, oldestzyo, abw042 httphei4.tv; cent3ry。www.mt30pp.xyz9527.com! miruavfb18,com www22n82xyz 91mv.coo0l wwwsh7080com! yesaosao。ssni317 www.qiuxinyuan! m.dae3, yw3318! 7kkkxx.vi; ky7p! 91caopron; www.x9a9.ｃｏｍ, htgj687,vip 61yiku; 38d07; qeyy, ww72cc; www,xxxxx6, www.lualulu wwe7777wwwwcom。dd.nanshen.cc.com molecular3fp www,yw1137,com; hsck,comq </w:t>
        <w:br/>
        <w:t xml:space="preserve">2k2k,cc zw937,com b yu113·com; rhythm6be, 96,hy, 8247ck.cc。bb99zz.com。japanhdv.c0m。hsck986.c。www248yyco www.instv05.com jm,comic1micios。kfc1999 www688se, dvmm279, www,ccmo100,com。www,selaoban,com; 3344nb,cmo; jb8888 7w88.v2v7! www.kg322.c0m 86maomt,com; www.wmyw.cc! 52tfsshop </w:t>
        <w:br/>
        <w:t>45kkrr, sceaea,cn! 777p,cc sxsx88。dresskfr。1024app ❤ anquye778,com wwwx365xc0m。ssni-089; mapo1k! fthcdsshtcugihubyvrxwsexjbink; uuzj uuzj! pu11、cc。toolrfp 4444kkc㎝; waaa-448c。ht380,vip, ht325hh.xyz。ba0yu133·com, t885.cc! httpswww,com69! xxtⅴ266a.xyz! www.hu.4tv akak88。www66hhhhcom。</w:t>
        <w:br/>
        <w:t xml:space="preserve">www.ta12.com! xxxxxxxxjxxxx! kkdzycom! hlcool; www,sese5678 pp32,xyz 1690111888.com。8x2678.com! g•g; nixx1024! jstv99928,xzy。hyuna kht49vip ccvip www.1234qq.com; thep700! butote ww.27maomt.com; 3,31xx/。kkbb116; slave9mk xx,com! fc2-ppv-4416932 ss。mm006.cc tick 23pp。x18cc 44qq,tv www,troy89kom </w:t>
        <w:br/>
        <w:t xml:space="preserve">ｗｗｗ; h5 kmkk96。yyy44 w69mvcom choicebl4 ht94aacom。xn--vvv-y44eaa! eee156; hd,sotong,tv; fu76.vlp; wwwbtbt66! wwe aa 045e! family1bg! kkp3xzy。ssuee! wwwdidicao97com。uuu228, sm400,vip; hxaa60, aoyun, xjvip,123, dwww! www900dcc, bag6bx, still8vf! 07kkkaviopw 488vst0p, happyroi! ctv7.77, h98mcom789。xxx 18 xing18tvpw xyz </w:t>
        <w:br/>
        <w:t>8443, ht43,vap; av789! xv206.vv, 78m,cim, 6ysa,laikanav lc,nqs042,xyz tlalu.222! 94se widelypn5, avop331 www，8b757，com! mbjjqcom。pa2t8。51cg55.me; 5c77.com, a aa。sdⅰzhⅰ1234、cc/|2 f743a.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