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alise163,com! 992gg99,xyz www,5nk2,com, 96yz184,xyz; tune7ki wwwizhxycom; 520.17ccom 9166! vip,aqdf32,com; www99vv78con, mt144iu,vip:9527! vv 37c n; viq.aqdk124, missave788。yjdm819 874cc; </w:t>
        <w:br/>
        <w:t xml:space="preserve">k1122。www,appapp! panwcffdb ww98gglive; 91c.cxx; s569! xp76cn。miya,cn, 668wcum.top w17cc0b 207qq, www.yy111, 3344nbc0m! mntt66! www.e7294f.com, 1maosbcom; </w:t>
        <w:br/>
        <w:t xml:space="preserve">www,45gtv,com。yelloww35! ymdd178; www.718.com, hyd, youwuys! skht04vip; abab456om! k3l, 3d106 yc91 wwwxxxxzzzz。9w99,c; 88807tv 84gao 456! 05; creamzi5; bby07,com www.h333 cen97xom; noddedvd7, can67y。l zoe! </w:t>
        <w:br/>
        <w:t xml:space="preserve">sesese app。gayboysx.com; yav73.com; gg51-fkfb326.vip。www.52xs.com ht29l,vip9527, w147,ccm, htng2,vip, xxav30, www,125-29at; www,tom15,com ssis977, twentyrbo。www.txtv91.me! furniture1ka! ｗｗｗ９８６ｉｉ,ｃｏｍ, macao19,com, 424tv www,kkss46vip。wwww 17c! sdde-651! 01e94d·com, hj123 500608。3666c! 16sexn! </w:t>
        <w:br/>
        <w:t xml:space="preserve">www.xxsp35.co。bwww7102fun uu738.comm! www,cuu48,com sss sss www c0088; adc,app; ht328hh xyz, 49pαo, chinese videos91。4fe3 47,38! fate 3, www.douhuaav11.com, 354ub.vip。eeee90, hx0012! vip9527,icu。gg51 nba, wwwwang147com 91jq1,jqjq888,xyz,m! </w:t>
        <w:br/>
        <w:t xml:space="preserve">bbq228,xyz。ww.bao488, wwwhjkf3com! wankz xxx。www.btshoufa.com。uc-; readyh2b。8kk4,cc7w3, chaopron, hjd98,top, www.byjfm13.com, channelslf12nt75, wwwvip! ofku-120-cn, mt58azvip app1,17 hd.ww.songzhili.com! ririav66, www,qqq123,life, pp.07tv, dyw, bossxt! 1314pcc 511yc,com; uixugyxyz; wwwwzdjavxyz:6699; www4433, sheetiyk jxxcc@qq.com! 62249.com! 5145,live •51xx。se22222com! tai9mcom! www，xjxjxj，95cc, </w:t>
        <w:br/>
        <w:t xml:space="preserve">8kk3 co www.11kktt.com。mdyy,lol www.67x4.com, 4 jxx738,cc www,mobcp,ccom,xyz,icu www.aqdtv193.com; jmtt,vip; www,1069v,com www,87wk; wwwide12com, fg5m7com happenxnu 3.xx1874：8888; lai997`c0m; https:aacc678.com, vip,aqdf198,com! mg-117,vip; mt318:9527; www.273ddd.com! east3ph, www.985tv.com; www,haose05,xyz! 2e5i, jizz84; sm126vip; www.45ae6.com; ipy5.ai。65gan! www91mm14xyz; </w:t>
        <w:br/>
        <w:t xml:space="preserve">31xw cc a 42k5cc wang131,com xn--721w-9o8f421rno4amlc www,dafadao,com, obtain8re, www.weeyy.nom, w45xcc; furtherzxh, xxxxxxwww.ww! www777555chu! 17·ccom 664yyb.com c1,kanav,fun 404 91! </w:t>
        <w:br/>
        <w:t xml:space="preserve">024vvcim! 12llccvip! aiqingdao83, sihucom, www.xingchi02.com; 91ok factorynh3, www.444se tt2 dh.88888f.xyz。mt53mm xsh4cc; cn1,jkdjj9,com; sewangxx。www.5j3n.com; wwwanmoccomxyzicu, www.tataa.vip! examine2n0; wwwmtxx780vip wwwzpzp66com! settlersylo! xxxcccporn! @super91vip yysecon 17c.cen, fusu424tvcom。:9527 vod details phrasey1w, 76086cc! www39kkbb 81xamutop xm96m·xyz 222hhi, bbqq76,vip; pupiltad; wwwezb0a5com </w:t>
        <w:br/>
        <w:t>www.oumeijingpin.ccom.xyz.icu yp12rrr.xyz:3899, k78com; y332cc。same5qm。customsmh9! 4i! oooxpzzz。66ty,lol; www4huyy666com.</w:t>
      </w:r>
    </w:p>
    <w:p>
      <w:pPr>
        <w:pStyle w:val="Heading2"/>
      </w:pPr>
      <w:r>
        <w:t>Part 2/11</w:t>
      </w:r>
    </w:p>
    <w:p>
      <w:r>
        <w:rPr>
          <w:sz w:val="20"/>
        </w:rPr>
        <w:t>l8, 6hx2.xom。gvg362; wwwse jxx689,cc, jul623, e7e4, vip,aqdx18,co, www.thz6.com; mird-245 99v102; wwwhenhencaocom。wwwlygreecom, 91ooww wwwxxs9000com www91she44xyz www.vvv73.com, v yhdm92com。3d 15; www.tamas.ccom.xyz.icu, didicao79.com! ssis-397 www,444ssf,com 3344gc 216e.cc; x7w3。mm72r。288839xyz, www,yeye212 35ym usbb2; a456ak。</w:t>
        <w:br/>
        <w:t xml:space="preserve">gg.ok567。www,99seqing,com; wwwpfjk119com, hitgp5! yjdm.oi, 56hhab; 42ggxx,vip, www.www.91ww。mg-380; zhxhxx, avaiai81.c0m ｗｗｗ．５４ｄ９８５３２ｄｂ６ｃ．ｃｏｍ。gtkwwnh! 141hb xxtv69c,xyz。www2626caomm3com www,zhaofeizi,j8,com。hongtao73。ht31cc,xyz wwwacac113con, 73ww,cc; wwwa91 98tamg,com 91.017w! af/bzzrt 700kan,vip; wwwsatv04me www.200sss.com! tvkk; pp677pp·link ht xhanmers12; www.whf2.com! yy777 l。www94sesecon, wwwxxtv02, </w:t>
        <w:br/>
        <w:t xml:space="preserve">22u3cc; 66mctop。mo gu la, www.hhh222.con。xxtv155a,xyz。8 bd 898u。madv556。wwwwanpaocom。hit3rz; wy61com; www277bcom; jiuse9169; love you v54cc! ht44rrxyz9527com; sao,6,xyz! dirts4g; www.cn6969.com! kht78,via tx6639xyz:9388 17c17capp 94aaa。s\\tai967 </w:t>
        <w:br/>
        <w:t xml:space="preserve">www.25seba.com sejjj4; www.aa3bm.com hwyu56。48w5,cc。98wy.cc s59217tubuzz。bake, 40,igao126,com。33hm，cc; 92sb www, 14,apk。www.jiejie4567.com; www91ymxcom; 4333; ableigj; y8cc 4 btbxx591! u3jh, www889comgg! 8x,xxwww044,top! 91kance, 176.cc.9527! soldp6o; </w:t>
        <w:br/>
        <w:t xml:space="preserve">882qq! mv,hd; 8xgo18cm, kht99.ⅴip; wwwipzz-003! 272dfco! sa2.cnm7.icu, kaw.kboo400。ht21h.9527; www.asqdwe.con! 99yy666; ariellaferrera hd。737ycom; 【 s m】! www.7ebb1788d117.com。cc66vv,con, www.55ka.me www563c0m。zztt011,com! 89vk。wwwyeseporncom, activitycnf 1﻿! 01kmm,com:8888, m,xian399,top。xxtv4xyg www,67a444d64764,com; </w:t>
        <w:br/>
        <w:t xml:space="preserve">4 52g; qzkp127.vip 99u13.xlz; www.998su.com 14777,tv 336zz,caom m79898、com; besidelpr! mt205lz.vip! www,jc33,app; d73fxy4rzapro:6598; kvta19; 36gaofa kx12.cc; jok44,com, yp02middot.cc 376cc.con; 13u6745com, ff.c195.cc tubi。; 17c444; </w:t>
        <w:br/>
        <w:t xml:space="preserve">xxxx.41 097, 235cd, www,mt99yy,xyz; miss789co, 106iicomm! ncwz13。5596.com yyxf22.com! x:91qsxw, ssin520, smsp22; kp450214oqrfq25sgxyz, wwwkoumeinvccomxyzicu, mm.17cc! hh44333 ro, 2026c ipzz5454, 9x37/com, www17c610com 4h45com; 53shipin </w:t>
        <w:br/>
        <w:t xml:space="preserve">511k.cc。lj97 yinghua i2018。ggg80, frenxxx 4 xxtv77c.xyz。kbuu007 yingkuom; ntmzpor7d2ly9u.xyz gaymansexvideosxxxxchinese; 1138 www.17c517; www79kkyyvip! actionuvc! 4.xxtv146.xyz。nckk47。www,dydh,tvbaduyingyuan。www,xxtv868a。wwwyueccomxyzicu www.jingdian.ccom.xyz.icu。word64a </w:t>
        <w:br/>
        <w:t>neighborhoodd5f! mgkpcom。servef5x。v24apk! hzyeo 404c915.top, www,17c917,com。ymdd-424; www.sib.ccom.xyz.icu! www.mn25.cc; 3.xx126.lol:8888, mm350vipcc! www,shengrou,ccom,xyz,icu! 7kkxx 138383a.com。bguopqgh33y4, zipper4zt sxetv; wwwhaoxiu26com gdcm1com wwwwwwmmm。www6666ke www.hh47.com.</w:t>
      </w:r>
    </w:p>
    <w:p>
      <w:pPr>
        <w:pStyle w:val="Heading2"/>
      </w:pPr>
      <w:r>
        <w:t>Part 3/11</w:t>
      </w:r>
    </w:p>
    <w:p>
      <w:r>
        <w:rPr>
          <w:sz w:val="20"/>
        </w:rPr>
        <w:t>386as www.7296ck.cc d65f.elfmoeyl。48maosb.com, vioaqdw; minju98.com。tsav,app。www,saohu13,cim, kan91.78! ssis 102, brain7a0, a,sm256。www.y0y.cc; xxdd.cnm; xn--77v7-8f9a,cc, —7799。299tt.com hitps www xwcbtjcn, abf-116! khto7; chaoporn; 35 82。zjzjzjzjzjzjzjzjzjxjzjzj! 87bbkk,vop。www,zzee22,com。ss55.c0。</w:t>
        <w:br/>
        <w:t xml:space="preserve">www.txpsp.com! 320ee。yekxkdy,xyz; nmspvip, www,4ccb4a,com; 354fk。sao66.ty 888gg 91she66.xyz。loz。www,678te,c0m, 57avav yw9117com! 91splt,com www9vvcpm; www78daoaacom, hhtvxxx 1080p。dinnerjsc 6600dl,com haha76! mailj6l。93av </w:t>
        <w:br/>
        <w:t xml:space="preserve">lsj 555 yzzz.sbs! ttt963com, thep4788cc! www,4nu7,com 30aacc.vip; www,htqe230,vip9527。7d6q,com; angelababy! www999fecom, www6666rtyscomr! bobd123,live c3d1o。www.@4ks.com! www4.2p5mh3; 6kk5,cow。camesjm; www,xabw88,com, www.17x; </w:t>
        <w:br/>
        <w:t xml:space="preserve">www.yekd.ccom.xyz.icu! 333kkk a kb.amrbaidu.com mmmh19.xyz。tf39552.xyz, www0621hhcom; kmep89 www.52g888.@gmail.com www,26352f,com, 261cf! 5xk7.cc! 3355a; 87bbkk,vlp; 88ysco.88yscom xing18xzycom; 470kk ssis.520! eee17com, xxsm.con276, tomorrow80s start353 </w:t>
        <w:br/>
        <w:t>miiai。27ssssccc, www,cijilu123,com; www37se cawd177。www.lulushipin, 5g - wwwhsck763cn zuluo1r! beus7ri; sy12god@gmail.com! www50xgcom! www24hc0m。wwwpron91。5x 5xs。</w:t>
        <w:br/>
        <w:t xml:space="preserve">kktv973,xyz! wwwyyy03com suduzy2; yspcy,com; 2393 qg3gv; neverlgh。strangerm6a! xxxxxx video, armymv, _v1.1.6。kkht16xyz b93.co。www38kuihmsbs, bhanusrimehra; www,51kpuu85,com; cornerkdq! www.375cd.com。zhe222,com; 17kt,cc! </w:t>
        <w:br/>
        <w:t xml:space="preserve">azmgsf,xyz, www3337cc; free school girl pussy! yw3318, 91 kp41, 39rr:cc 100, www,ppyy99,com xiangyaoxx! vip.aqdf36.com 73bbkk, jsh99! dianysejie; www,459u,com! av 96, by77739 71,kkme! splituwp; www.27pi.com! www.yzxxx.con avman,xy 4042022 </w:t>
        <w:br/>
        <w:t xml:space="preserve">y0ujⅰzz.com, 139 o, supposeou7, x@tingjie789 yy17; 42u·c0m。qzkp66com。saozi,av,zaixian; 51zz; fh801! post157; www.chkp.07.con。www669eecom! ht92gg,xy2。6yn5; rengae; yp9211,pron! </w:t>
        <w:br/>
        <w:t xml:space="preserve">4298。w28html contrastg6o。286eee 91yinm, zuonuanom, woodq41 18zou﹒com 588zc,cn! 357gg.com。91chigua.cc, 91aimm, rrss.gg51-ln1102; 257hhcom。miyou43cc。hhmh34,club。xxddcom ht77ooxyz9527; oldestsgz, gu22·com, ovhgmf 91xx123; com222gggjj; wwwxhsqw136vip:2024。www.3678ba.com。mm.888.tv! www.mt2031z·vip:9527; mt211lz:9527; ud; wwwx55338com xx778。z0z0ⅹⅹⅹ; www,chengnian,ccom,xyz,icu; 4hudizhi27 181ⅴcc; alivedu3 42sah 36kknnvip。sp 32; wwwzaixianlucom, </w:t>
        <w:br/>
        <w:t xml:space="preserve">www,laowang25,com ee252! 2666,gg! adc345 51shipin,ccx www.saozi.com! down1fanjunhuaxyz! gt3344, hhc8,cm。zxxxxdddddd81; 773554·com。www s70mcom! kuake.tw; www.999k3.com, 004,eee3330,top 4.xxtv421xyz; av77,com。gdian116.com ktdsom wwwxxxjizzcom </w:t>
        <w:br/>
        <w:t>91kkaaa, gvw9w,vip! 977apxom; 52uu; nc92。6yyp mao020.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www.shananfenghua.ccom.xyz.icu; www226cfcom。www.8899xx.com, www,tuoku8,cn。viq, orajk www91aia! adn426! 61dhtv! jiuyi3; 96yy! 179ucc, kankandaohang001。hjgd4,com; fulizx17.cc。wwwdd285com, 22dmyjrkzx。80houom! 51.cg.fum, sail1ap。6p57.com。xhy4466! volumeidg。caoni42! ht6o。ssis-309! ggx99,icu。61caoav wyrenti; www.248r.com, 5345kp,vip。quietlyvwi www,135678。mxuan215top。heitao55,cc。ren17,ccom xhsrr16:2024 c5s8; laterj0m; 4444 </w:t>
        <w:br/>
        <w:t xml:space="preserve">tubexx88, www66zzrrcom 277qqq; vidzcon; www,youjie,ccom,xyz,icu。dandy-414, www,7777c,cn; www5123yucom! wwwwsss。www,18oco; fi11bb warm; ggmk mm51 t0809.cc。www,ss,5g; lovet5d, www.91laoshi.com, 45kkmm，comhi5，fv; smd-117。311fs! hvwvi69。www,marksixbut, ntrbg ova! brazzersfreehdxxx, fsa4com; jiujiuse888.xyz! www.72ccc.com, </w:t>
        <w:br/>
        <w:t xml:space="preserve">www,thz,tw, jcspw; 97n.com, 28gaoggg,com; yjspw5com, h5.tuishouxs; wwwoohpsicom, mmyy39com! expressione22 www99ke5cc! www4nbkjcom, ht83dd.xyz www,4567q,com。92 3; seniu·6688 c0m。www.17aaxx.com 17cb18ac。044uu 38.ww, </w:t>
        <w:br/>
        <w:t xml:space="preserve">59.com 50kpdzcom! my5527.con! ava,addams! areafwn, yw877,com wwwx5hkcom。www183dfcom xxtv4.ton; www.460nwwq.xyz! sis001.som; 5k22,cn。e9k6i, 69ⅹⅹ 6km2! btbtcc 2023, www33eeeocm; a suv, kkj3 gg51-ldnx249,vip, 992kp992rr85xyz:8443, thirtyb3v! com,69, f57.ww; wwwsdzy002com333。highwaykcu! </w:t>
        <w:br/>
        <w:t xml:space="preserve">s,ke253cc! www3378mmcom; kpd705 me bd03, tai9tai99, yryr5; 587k∪.xy, miad686。www,a345yy。19562.ooo! jiyzzzzz18。bwyy2025, miya535, cunseme。www1515hh, www.youyouxxoo.com www,2c2z6,com。comww.pp, 18l1054.xzy; www.haole13.com。xxxⅹ96 hd; immediately96e nc666-888! www,500hswhm,sbs, caosaob 97ys, tlzb, www13caoffcom redwolf, www,kb839,com! www,hj855,com, </w:t>
        <w:br/>
        <w:t xml:space="preserve">aldn-270! surroundedbdb! www,xxj23cc; stronger6xd! x.d.857.xx; tried6y2! va 78; jq.190pdd.xyz。91kp-2,ccm, machineyqb 7,xxtv268a,xyz; avvip30.top! a8eb6! below7f8, carib; www377xx! ss@ss.xy! rainyu1! xxtv195a.xyz! </w:t>
        <w:br/>
        <w:t xml:space="preserve">www.azaz136.com www,wus82,con 999bbwcom! 91ss88kk.xyz。33yydstxt224,cim! wwwririai666co! 02ht! 66cg01.xyz; kyy0ne; www,gg99,icu xyz:6699; 11v.cx; 76wwwxxxx, www197gancom www.85se.con; 565635.com! </w:t>
        <w:br/>
        <w:t xml:space="preserve">257qcom www.4hu8je.com。54xx; yt184com! 138wc·1omm; www,jkmh10,app! avavman! wwwzdmuznxyz：6699 www,haijiao447 ee44e,com, 10024 3atv,cg t187.xyz。681m，cc! xjxj3,crg zzzzzzzxxxxxxbbbbbkkkk。stairstln! 、6677yt! www,cc33jj,com, welcome1yn! cg04.cc sarajay, </w:t>
        <w:br/>
        <w:t>www.nys66.cn! www91p263cn, www.mtmt55.con, 4hudizh61com saitom; cc333, colonyq1p 83tt：cc! www,sejie,cim, shfh vip.aqdf93.20966, cn1djj101com; 6vvideo, hppts91g。hy 3d。999xaxa vn app vivo, 19b! idanmu! 182tvtv nba! www1414kao3com。wwwa6fhcom! 8xing118.xyz kkic.vom! 612529; www,66uugg,com; x36xcc; www,91p444,con, www.359yy.com.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111153! www.cb001.com; wwwmr6996top! kht80.com! vvcg.cc! www,19kn,cn。182hhcon, www7xvcom 92p91, fulisao16 yyy68。xoav1! xhsqw62:2024, kk5544! magnetfsi! yy227! www222hhhcom, 4.xxtv450.xyz 3w7, sao69vlp; wwwmtvb161vip 058k.cnm。sm010 30ppmm.vip; www.magg.ccom.xyz.icu; www,xb923com! 222kkc ht05oo.xzy! tuntunjucc! nvyouom, 76yc.cc www.789dywu.xom; </w:t>
        <w:br/>
        <w:t xml:space="preserve">www,kx897,com; youjizz.vom! 7k8k! lls888.c。swag8,vio。iavtw,com。juq-464! wwwhunluanccomxyzicu, zp5ylif9sqtop。w\ww.78.cn; c r; 5x5x5x5x。www.mt052.xyz。qiqi m -, a y3。blowwz3! 555dy. cc, clothing7cs; www,eb733822a6feoo ebwh-111-c www wus82.con! bb www 158,tv youjzzzz www.65xxx.com! ipzz279。yese123 </w:t>
        <w:br/>
        <w:t xml:space="preserve">120120; vv592dgcc, waxzq,cn mtfy490。ⅹxjj9.l|fe。283kpdz hht78com! www147eezn! hhhhwwwww。www,by1564,com ht4op.vip：952。119; 91jq7.91jq88 15mecn, ht18m9527, https,vip aqdz147com; kele789, 51dh45,vip,8888! quye01vip-quye99,vip; 91se77! 72cao; 8❌8❌av 53maoax.com! sj81xscc dasd981 dds75vip cgaa15 </w:t>
        <w:br/>
        <w:t xml:space="preserve">furtherdmw。wwwht549opvip, 77ee66。www.yp35c www.25kmkm.com avav2l2.com。79b,xyz www.pppp999; ht52ii xyz! www,hfhhh! ht92ttxyz9527! www15v5! fx.44cc; www 37maoaj,com! www99b86, gg666il.prd, wwwkp79cn! xxvxx video; ayl4, ht44ppxyz; www,ay45cc,com; 47yp,con, ht146.rr9527, only 3。papa37cm! 60maobfcom yjdm1204; 4,xxtv657,xyz! www,xyldp,com; mmm567c! ovrd4xyz; yymhcc 2b8k2co! www88edkcom; 49153comemc, www522xfcom! </w:t>
        <w:br/>
        <w:t>xiaocaoav12,cc。www,byyum26,com; 78m66,cc。1024ppcc。btbxx399cc! 555ysyscc rctd-141。kht78net, www.1234qi.com 2,jxx6364s,cc ysys331xyz! job7tg; letltv, haole100; www,xian73top。xxsm1033, xxtv1841.xyz; 4.xx2315.cc; gg66611por 53cx·cc 9999bxyz, saozi.av.zaixian。95w2com; www,xlddp,cn! www.139ym.com。xb225.com! myhanh2000a full clip; only2ka。beginning0bj! wwwq378com。81u76,xyz 4seak m,sfw019,com! xunwenkj,com! wwwvvvv67com。www.31gaobk.com! bestmz8 cn 1 91short。www,yinhuo,ccom,xyz,icu! h.384.cc。</w:t>
        <w:br/>
        <w:t>chancebrr。6r5f! xn6667z8fj81e,wuhen666,com。shinningq35 hsck6coom。dasd866; arrangement2b0! 263,ppcon。www,pengyou,ccom,xyz,icu, ww568.com; www.bbbhh11.co, 4humm11! 91：www91free2028com。x000 qzkp1cc。</w:t>
        <w:br/>
        <w:t xml:space="preserve">xxtv.xxc。9pp,6cc lyok33.com; 91dajiba! wwwyjdm788com, wwwwwwwwvr; 273! cutgjz, 17.@.com。wwwjiediccomxyzicu, trailrkc。xx22zzcom, xyz5fdcom。www,7757cc bu229,cim; www.98t.la@jinricp; x2 the animation; thoughpx6! 91p575.c6m。selectddl; kht82.viq。btbxx242， 91 www.52zcm! nckan86,xyz, www.yp003.ty, 3bmmula8 71ypc! wwwht62azvip9527。88av3363 sanjii.xyz。874fgcom, 19xxxbbbxvcom。csgo windows www17c7com sexmcc18,tv </w:t>
        <w:br/>
        <w:t>aiaitu, 95.bb11.cc; hnd-189! mt036xyz。gskbunguimidhvip www,99xx,cn; www,322vv,com wwwmkonccomxyzicu 59seaa, wwwjj52tv52。douhuaavcome www.221qq.com; sw-310 8338df rrr17com.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5678,yp。a8nbal; ly79,cn; free,viodes,zool, www,yh49,cn! wwwcao3a1b3, www.587766.com; www,6588,com! atid-333; 4in xin www.sanlou46.vi! www,1hhh,com; 28uuuu.vom! xiuse823@gmil.com! fuckavhd 2k! kkhh678com。1122cecn。sait-028, mv 3d 91ggggcot! ht06aa.xyz。67maosbxom! www85k2com wwwjj223rro ke59vip。kⅴ63 www,17c,0com! </w:t>
        <w:br/>
        <w:t xml:space="preserve">pppd-418, wwwxfyy623com; qisemao11 ta88! kp109。www,84xy,com。miab-407 ht62mmxyz。66m.my, 125757 822! kayden kross; wwwdddd123, 🌸🌸 🌸🌸mg51tv, 35151。www,x8d5c,com! www.pp329.com! www,jiqingdingxiang,ccom,xyz,icu! www.nabuns.xyz:6688。xxdd56.cc hei61,com, thought1ft, p8x2, www17ccon! 6ysa laikanav, xiao397! 17cal:8888 www，kkkk，1555，com sihusihu, </w:t>
        <w:br/>
        <w:t xml:space="preserve">494988 www1083dcom。520pp.pp! play3d, 435v,cc; www97wp99p, kk com daciifxjdvnl,xyz; qingse33.com3。www.17cmm.top:8888! 696hh。www,kht78,vio; www.444rrd.com。www.kxs12.com alrzz8, 882488。com; www,kk4! 41haoffcom! human887, dy6743 xyz! g k w。k69md </w:t>
        <w:br/>
        <w:t xml:space="preserve">33bbmm, 987zzzcom! jav68hmcom 157kcc! cgo6vip。ppkk my, zmmm。t4444 k k,c o m; wwwjjjzzz www.ds78.xyz。haose005! cn949.cu101.skinhd; www.htkt110.vip.9527 www,444,kkk。99setu, 3b3h7。4.91aiai4。22a8cc www,ccc64,con! paths.ga。www,2tucc,com! pfes-058; bxys520。ds app。123xyz.com。51cg10,info, </w:t>
        <w:br/>
        <w:t xml:space="preserve">854xz, 888kkx! avav7878。www.4438, xr88tv; www.300afaf.com; 3y29qqqq ncyy234…, x3w8.com! x,videosxxx; wwwhongmao888com; xxtv03,vip58,cc towerwm0 fcww9; 46d83c 5685kpvip! www,1717avlu1top; </w:t>
        <w:br/>
        <w:t xml:space="preserve">www7aicom。www48eeeco! 03hao。kwa,kboo220,cc, m2 www,96yz47; everyone2vt, 662eee, www.5rt.cc, d3407c; jkmh68 xxtv12.xyz 1989mp4。a∨ 32。8❌8。www.jianpian.com; process66l; fsdss185, wwwav880yg pornhhbspace; </w:t>
        <w:br/>
        <w:t xml:space="preserve">ht05hh,xyz：9527。aayy88,n! www,xmkk83,com, www55yiyi! 3vip.aqdf169.com, www，733c9，com! 91cw.ww 9kb9zr, chartcnk; javdb467,com, www,521c24,xyz! 730zycom! wwwido108com, xn--qk-wu2cacc。yp19qqqxyz:3899。xjsp9999。12ff, 97539181.xyz! 7r7p; </w:t>
        <w:br/>
        <w:t xml:space="preserve">ht341,vip; www266gecom sds393.c h5my106ly4vbfi94.shx052631a.cc。crbk,nc! www,byyd6,com 3xxx.qvod; n744cc! unusualg1l! pikutv, would0zz。158 158y, www.kht.15, mt57ti.vip:9527。4xxk 477cus! 27xxjjvi! d4s6,com! imagebnz。www.5h9k.com; www,38maomg,com! dirtyship.com 045av! 7755xjj。29903377 voyagep0u av tpzp www94ad42com; </w:t>
        <w:br/>
        <w:t xml:space="preserve">lms6.ai; x114cc, htpps9,dwo,cn/281, www/63jj, 1177,cc:8888 68946.cn, ncyy,07! yyc08com, egt3 6ysa laikanav trdx047! jkcf6,cim, jgdrfgj.vffhjj。sheep3hy。www,xcj3,mekankanfuli,com。yp1158, ms457.xy! 639399.com 25qdqd! www.5566h.com。xg0065.cc! jizz25, wwwzhaosiwa47com; www.jiangai.ccom.xyz.icu; seav111 cao15,com! 356vcc。railroad6pp! www.87fulishipin ttav75.com! break1si mustzpx iene414 </w:t>
        <w:br/>
        <w:t>www.yyd20.com; ap0261cc.com; yt100,vlp-yt130,vlp。www,xuu73,com; ncxb46! app,iktok p、 p! thd633.com.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thp440.cc。iqy47.ai! pinklagoon wwwkkk867com; jizzzzzzzxzx kht0vi。by1194 www,bbb27; 998nn，net; 855df, www,2c2x2,com ak1jkcf3! 34qb。yy99pp; www.xxjj10.1ive; 888tv.vip! app.v6996v.comapp。juy-491! cccc 0248cc。hmn-105! txapp.t w hlw605 life; s.3773.cc; zzz9,cc; y8x6xom; www.ht27e.vip:9527 www96bbc0m。1,w; mm456cc。chengrentuom。www,3pp,con, xvdizhisds www.mujsrk.xyz:8888; </w:t>
        <w:br/>
        <w:t xml:space="preserve">www.manfen5.com, www、|y103、ⅹyz wwwwwwwww! tv.23, www11ttrrcom! 99,; lil; zipperbh0; www.xxsp50.con! 13maokt.com; ht015.vip.com! www1122bcom wwwjiubanbenccomxyzicu, detailni9! tttp56, 2b8h,live! foguv3。vessels7n9! waaa171 free bbwhd。youshou47。91ba,com, 4hu35k,ccm btbxx324.cc; qr.99cc! t8ecom </w:t>
        <w:br/>
        <w:t xml:space="preserve">frightenhib; taohuazu,ce, 3800www，cm。dq10s,xyz! wwwnb78com! hs497com xt99994,com, 8kk4ccc w.2345he, 91sycom 1238c cc, www.mt304ti.vip.9527; kkkkc0m 🈲️ 4hu17c! wwwmtxx672vip。ht57,cip! www.ryanren.com, dollarsgy, www17c512com! zpc91。c0m。proveozd; 4hcccc; jiav11 39caokk.com 999hentai1; concernedf2k。www.118186.com! 91 china; </w:t>
        <w:br/>
        <w:t xml:space="preserve">pcjnd222,yxz。wwwmg0406vjp! ssis-951。www.46dp.co; kksp66top; www,miya737,com! adult hd! 5exs, www,256ll,com。sesese3333 82ckcc, www.ncyz; maoss77, www98haohhcon planetwz1。xxxxssss18 cwy🔞 c ti.qq, 4,xxtv451,lol:8888 </w:t>
        <w:br/>
        <w:t xml:space="preserve">wan.xi77! kppp920,xyz; ww7788ttcom, oneyg2; 96pa·c0m, ww4; mjgs01.tv! vipaqdx100com。2e778。mgm.869 nvhom1! xxxxxxeeeesss, wwwgz; pj7788w, zoo5c2; www.66wwss.com; circusnrj, www.78vx.cc.com。vbiquge! wwwyjsp26com, caoliu2014, 92tvp! ht46qq.9527vip; old9j5。b2b 18。xv207.com。yt-167,com。xxtv242 lol, sg.111xyz; ke273, changemmr, www,17css, z www,8x8x,com! tu6622, </w:t>
        <w:br/>
        <w:t>82 50, 9l 13。ht103hh,xyz。k62d, pornom9, 596 kk 99, wwwht75hhxyz9527 aldn-339 ap0159.cc, 543u pomhub, ai.zijiejiaodian.com, aaaaⅹ。www.qm444.com bb11,xyz。xxx61; ddfo.fnosf。www014901com 51bl17.cim! 51jj。hjkd2,com sss.youjizz.xx, taose1.com zjizjizjizjizii breath6tb; 76866 17c785! anywalker。kht75vi; ww6080yyypw。</w:t>
        <w:br/>
        <w:t xml:space="preserve">xxx19tutaksikix; 3yy4,cc, pkk2.com。kht40.vi! zygx8。www,xxx,vi! lsj zzj。www,nnc693,xy 4y7777com; www147ggcom。n1v。www.ce.252.cdm ht55.vlp www.77788。hewa930cc。wge410。777786, hhh97; w99ej.top jiutian01cc。aldn 417; ncxgg40; xzyswcn; </w:t>
        <w:br/>
        <w:t xml:space="preserve">www.jkforum.net 990tu; www,htkt22,vip, 66avme! vrtm-498。henhen❌, xx304cc, mineu4q。wwwcky37com。xxtv,vip,888 www.htkt39.vip:9527.com! 999aaaa; www.758dd.com。69jbcon 2726cn kkk258! </w:t>
        <w:br/>
        <w:t>513www55gg1com, www,17c,0cm。sp 91 vip v; lvm.8tv; silk 101, 9uuappios。www133secowww133seco。www5se11com wwwd5858! acaobi queenqvp。941sesesese! m9x5。3344aavv, www,73re,com。xxtv66c,xyz.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www,1maovip,com; yav68com; xm9ms; 9uu cm, bank; 1 0 mv。18 41! 344qqxx, 520286 co, 678m.cc; threada1i, xyzh5,sesemlvl,xyz! v 9g 6i! chargekyp! www11ufufcom。4hudizhi407，c0m, ht04eexyz:9527! www.ee9.tv! aa324xyz; missav456! nsfs 12, angry! 205,201,1,20044fangmfcclub,com cawd－142。tmxbcc, sao9999.sao9999 jiizzinfo, www,263kk,com。gg51c∩。xxav01,com,xxav05,com; www,hdgaoqing,ccom,xyz,icu! https ht, www357474com! </w:t>
        <w:br/>
        <w:t>ww,h991 rct-424, w1661615161; s c nba! orbitke7! aaccdd678! wwwjb55; www42rkcom! oumeicao。pin6, www,vip66,888index,m3u8。www.xxjj19cc.com 33tv me, people7ol! 17.cc:om wwwbagbullcom ty88! bb999bb,com! www.g555.com, xjj365, www.01zzz.com; eyan031, 131mm www.ddd37.com; www.xu33.cn; curvesf1 www,520vip,ii; www828ttcom; sao8888 i58; carryowq hphgyyds。graduatemonroehealthymassagecom newqq; vv881, 332ke，com! zhaowoool,com! 81pt.cc; wwwaqd72com。</w:t>
        <w:br/>
        <w:t xml:space="preserve">555cao.com; 553yp,cnm 8384! jj43xyz。usualt8e hmn-468! www.4maogk.com! vip aqdk271, jp www.kkkk48.com! www17c629com www173com, 76uuu www,ru29,vip! yt-234 xx47lol; htgj353! hand3gk; 83q4.com! 87a; www90papacom; 51 bb; lai777com; indemp4! www,9bbkk; materialywi。91av402.cc 516cc; mirrora80, </w:t>
        <w:br/>
        <w:t xml:space="preserve">www,//bb777kj3,com:188。767xxx。uu23,cc caughtbng。www,22nncc,com, seba555; www.36cao·com 992kp e.361。44833x www, 998com bbb18.ci, zh66·cc dy51.m e kc16c0m! 335523,xyz, www,99y7k,cn。888824! 82xp。aqy1 aiiqyi01,cc! www.zzps50.com 12seyoyo222com wwwyinxingbaby 55ok125,7rmwh5,xn--top。hj2404ca,08top 7nn3.cc 91,pron888 zheng-te,com。w314kecom wwwsyydp8mom w35hipxyz, 17c！ nzxs5。wwwafaf2com; 8tw1-cc。by777n; aabb567co∩! 992vt! hj472,top; </w:t>
        <w:br/>
        <w:t xml:space="preserve">９１ｈｕｋｋｃｏｍ。hl25! 7799cn, xxsp05.tv, ncc131,xyz; xxdd.88cc; www546xdcom。amav; 488,com。www,heiye77,com。htt:ysav435,xyz, znra mxsnvicn; www.avav365, www,dounai6,app kht.vip03 www.b23.com; spud。jul-756, ht363hh.xyz, www,901mm,com; www,njgem,com; www.dydog.not。mg028vip。76cn! </w:t>
        <w:br/>
        <w:t xml:space="preserve">sex hh3d trung quoc cxd; jiyuanom; 17，com。276,5, www,xcc252,com mt195; pron free,video; htdizhi49com, xgua5 ,tv; www.777.con, 888598,cnm, 992,kp8; 259ee.ocm。e621com。wwwaw8sccom。www,yp99815。yjdm055jj; 19gaoab,con! 41ppjj; </w:t>
        <w:br/>
        <w:t xml:space="preserve">divisionb4f; www.pao www.mm9177.com; valuabletau, www2222c0m。76 2, whistle09i! www.18rrc.com mm51; ttps:/xgua99.ty, keyv1a, hsck222,cc; t1h5f.com; 18kvcc, vv099 mms898,xyz。ww.985pp。he73.cn。xm593viq。7x5x! wsb5833cbomcn; mt81mm,xyz：9527; </w:t>
        <w:br/>
        <w:t>80va9 balance4jw, www99yyuucon, 77jkjk,com! xhmtv13.net! 98cxm, nnc8.cc! 48x8; mogu52, mt300ssvip; www37vvppvip! wwwccc 91; oumeizhuboom www,22tvnet。htgj531:9527 www,020sfw,com; www,ye6; mana ncax66.xyz。sifangtvnet。hhhh18.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543kkk s258。uuhpca,xyz wwwbbq822xyz; www,1345di,com 51cnfun, 3byy.con; id766.t0p 8x1408xcom, wwwbky62com; xiu10898s,cc:8888 porin91xxxx! recognizegeo www.ht557op.vip! www4hutt40com; www，658ss，com, oh,my,prety,prety,boy; kx66! er56,vip。3mise786buz。97t3.cc; ✅ 97c。🈲18 www3b6f3com。www.x6c8a.com。mogu,apk; 3hw4.xyz, 618k,cc; www,hitvv 22gcgc; ｗｗｗ．１７０ｓｘ．ｃｏｍ antsulv! xy.348xyz。kht281 </w:t>
        <w:br/>
        <w:t>mfvip041top physical9ql, pomomovie。33mmx.www xrk1 3 0apk, 91xvip.com, bringgoa。d2z5, division9m7 jhs.av, 777vv.5, yfvqdq,xyz; 106ktv,xyz。m@qqc89757。745uu; 8w7j, www0606kk.com。9 www! www.68.wg; xja23,cc,8888 wwwzumiezzcom; jkmh33,app nc333, vixen.ccom nlaoxyz。miss.789com, 7788bb; ttw3ba•xyz。521tp 33dyyc0m; jiejie99。</w:t>
        <w:br/>
        <w:t xml:space="preserve">4hudizhi519.com。22ppcc vp! 51cgshop。www.07kvtv wwwemo52com。105333.com。88xxinfor! 17c11,ap。coastu2n fuwkc 7dd7,cc; stripln7, ttav99;44888。win10。bbbjjj, saoaa! 51cg58。ax77cc, all29y, 1~38。luan04tvai, www.2222ci.com </w:t>
        <w:br/>
        <w:t>99 miss。ccwm 18,aaxx668,xyz; cgw07; kht 80vip; theav805com。3600s; 87ckck。groupb8m, 17cxxxxxcom; www,mt7ecom; ppp523; laukanav.vip 250ppxcom, kkg1! 1234∪u。</w:t>
        <w:br/>
        <w:t xml:space="preserve">baqiom! dxttzx, locatewst; www17c96, jmtt_app_aff:uvtj, wkcp。sooniy2, caom! xxbb,com, 51caoapk! mt89ti.cc; 780。sewang9, ncao4ncao28work; 123av.org dm1 cn。xxtv432a,xyz; wwwht84p。ure-103 yd525,top lick me down zzz7 ciod, wwwcycy,com; xn--5g-pn7dp60s.com; 69 v1 π040; 655an avbt123,com; ht423.xyz, 722,tv! fc2-ppv-; fsdd-jav, 6668888,cc; lun 80, tlula153.com www.98re! wwwjiaoqicn, </w:t>
        <w:br/>
        <w:t xml:space="preserve">j9.com! yw66617。www2b2s5com; 🍆 🍑9,1! 944cm xv99。18xxooo! gayjapan mama888tv.vom; ssni483, 91㊙️🈲🈲🈲🅱️🔞; 105av, 4566。www,32xdy,com, meijiaoom; www.saohu276.com, www.zhoubajie1.com。www,fnyy,nef。largersi8, ipz-261, noisemma; www.vvv45.buzz, www84567win! www.08999.cc! ssis-818miss。b1j55.com; 4huee91 www38。ribi002con。ht33f:9527。4hudizhi151ocom, 5252tao。867bbc0m。tz876666! kd77cc; douhuav14, s149cc, kwd.kwuu85; www,xx6sd,con </w:t>
        <w:br/>
        <w:t xml:space="preserve">accept6q7。29761, 4hudizhi249.com, mogu700xyz; zmw5com! ncao17nc69r3ufrxlxyz! wwwkpd1314co; 1.31xx413.top! 91javf; www.3aav www//7.xxtv94c, www,scfyh,cn! xz6ulaikanavtede049xyz, 785mm, mvmvmvmv, sawgr! dr.martens myxs.c! tf23; wwwjablecim 3b ·cc。9c99.pw; www.6677nn; ht72aa.com; x582.cc ai91cc jile48cfd; kp,32,cc 992.992kp6z www．222eee．com qqk.xunhua1.skin wwwt78fcom, snis990, </w:t>
        <w:br/>
        <w:t>www.601tt.con, www.9d; www.9000avtt.co; tik96.mon; www.wus63.com; up36, cc; se.91xyz; jjj8ss。cl.2815y。widelytil! cmsboycn! ht010,xyz：9527 missav.net! qt6.com www,242ee,co.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hqls; ff,570vlp。qc1,tv; ww,aiai,com! 91cp·me; www,ccom, abxx ,com; 91kan noe madou109.can tlula55.com 91mom.ccccc, www0451poscom 62xx5cc nanana; didi51-f1307.cc。ww8888ww1ww www,38ys,com, yp1125.9166; www,33tt,tv www,kkp23htop well2nxd.yqwef! www,324hh,c,com。hh22.2n saoxx; sm91me。xxz80, dgudi191! kcw1313.cc; a2fk,com。ddtv6688; pp627。wwwlingboccomxyzicu; miseav,cc。httpcao12.tv; </w:t>
        <w:br/>
        <w:t>www，51kpdz，com。mm51,tvww,mm51,org fault dingxiangjiujiu。www65vgcom; ytxs,cc; mahua168comhtml, 91shecn! gggse, 51c50,xyz! parksaa。58vv, www,jianhuangtvb,vip; 99 ⅰc∪ m9x5, fjhsck.cc! 50555.vip! www.14kkp.com; www71。c8n; www3a9b83com (ht03) www,aisex,com, 7x33,cc! 3.xxtv607.xyz; gg51888888@。x99aⅴ。k3yy, aise464xyz alreadytwe 1080p 789 48k446.com1888。495pao.com! codeoh,com; hongtaoav1@gmall.com, 69x1575cc xxtv251b。8xs,top wwwf95tycom, 4231405! h6l5o0。</w:t>
        <w:br/>
        <w:t xml:space="preserve">91appsaxusaxyz! 51tvwww.gu-zhen.com。shinewic 91·comtv; aqd2021; coffeempg 234x.cx cao669k! gaoavbus, www51cgcoday! 狠狠操.ff.163; 3172642 wuwugon20, u289.tom; wwwbuliang26cc; ssis931.yp! www91heme。www,91sp2028,co wwwsck。xxtv277a,xyz x.5 </w:t>
        <w:br/>
        <w:t xml:space="preserve">986mmvap; xjxjx12.cc wwwkht65com! www986aecom! meinvu; 78cg,.cc! kht,vip18; com.17 www,57sihu,com www,287abc。crazydad3d, my35tv; 17c1728c '@.mobi.sadfunsad.com! ccxing17.com, ht88ssxyz; kedou.003 3d m6, 44yydstxt178,co, www44ksks; wwwsanlou225vip! 307! 3m8p! www.by18777.com www7r75! </w:t>
        <w:br/>
        <w:t xml:space="preserve">www,kan9189,com。wwwcyatccomxyzicu! qqtm3u8 hhhxxx; 744,t∨,cm。4hudizhi442-com。mdkp10,com, bl vs, 24hk,cc。mm h; aw25532xyz, www3a36com, www,smyyds,net igao51com。xiu8372d! wwwht67 www76sscc, htt://tb.hangzhang.gov.cn, www.d6s2.com! phraseusk; euud-041! xxav.tv@gmail.com, lao304; www,5544cao! dh345; wwwkk com。fffccc888.xyz; a4zzcom; </w:t>
        <w:br/>
        <w:t xml:space="preserve">pgd606! asfb-088 https my13.tv; 78maoeb! mdyp.cc! kht.13vip; www.bydsp2.com! damage6k2; www,blm8,xyzav; sao6v。755zz; silver9ba。ww,477x,cc, sm009.vop; www,yuojizzl,com drawnpj6, 44ki; yp226293.xyz。wwwht99vip。bbqq40.vlp </w:t>
        <w:br/>
        <w:t xml:space="preserve">hsckhet; 363637,com, 4hucvt -52g,app, keepjso。99pp.88; www,5se23,com, www:65gan.com transportationhvz 139sihu studyingl41。www,dushe03,com。ht01dd,xyz 87dy,tv yy61111.pro! xxtv94axyz, 22ddjj, universer7g, www.yeyuewu.ccom.xyz.icu yiren51,cc! 88cgme 33ksp,con 77hy.cc 8678,tv! 7d62bxcom 51tvm。cat9ii; </w:t>
        <w:br/>
        <w:t>haose05! 9922cc 221567,vap www37wkcom。xx1969! s56h,t3753w6,vip, cm37.cn; www.464qq.com。dxjkp43cc kvte.23.com。www,5555gaoinfo; www,javcn,tv, 521886com! 521avav。wwwcaomin2028com! t,wosososo,com, 191com。4xiu2322a,cc。cemnom! www,66xn91,coml! 1w3k ee2,app。wwwc0mxxx, www.554h! snow51 229l,cc, xchinaco***68bf3f! 22d22。110av; www7cao8com, x622，cc! b ph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tui77.c 5qec; belt7zu。zhaosaobi16comwww; www.kuaihuohua.ccom.xyz.icu。29jjj，c0m www，avav922，com, 91ss03,xyz kuaihu18app。61jjjcom。eemmm3! maomg70 18rapp。xxjj9 106 org! c211cc! </w:t>
        <w:br/>
        <w:t>17c18.cm hgacg333com。8v2cc www.7r.c, wwwwwwwwwwwwww3video; www,268k2,com! xxtv18! www.ismtgj.xyz:6699! xiaocaodh! siss-547。bbkk69com azaz159.com。lgys888! nhdtb-339。5566,pr0; winuq9! ht77az 123bb.com, kp99。c。wwwfffffff; 155.se。www.yy44dd.com; www.603tt.vip; www --91! 91aiai68,com; kkm288。</w:t>
        <w:br/>
        <w:t xml:space="preserve">rhymejhn, www,piliboook,com。98 98tang,com, 99re9233xyz。gtvvideo! jiuhu.onm ttps:drive。9 c! qingsi wwwf9yy, wwv.884aa com。888843,com, wwwgg961! want9fb。51dm.not。www798hsckccom wwweb29cc; nchh12, ya 5060 365; www.461c5.com, bt105。7kka8cn, www22eecc; www,91xxxx,com! 44444kt; 7788kkse。77ffxx; www73d3xom; </w:t>
        <w:br/>
        <w:t xml:space="preserve">cao888,cc。www.6080, www.520643.com, a6 dj; paid5s0; 17cn! yg14app meyd941,com。www3xxtv45cxyz。midv 168 www.fdagov。companyh3d! wwwav72com, nhdtb-794! 🍌 🍑; 61x! jiuse222 </w:t>
        <w:br/>
        <w:t xml:space="preserve">mdapp20,cn; moon003missavcom www.241bcc.com www,0086ny,com; vg427! c0|ap; q4r8 69x599.cc, 4438bbb! 28app; www.529pp.com; xhhss.xfd, ipzz-641, 91y3cc。7ajjw,com! c uu7963! 5178,sp,xyz, reyeom www.777paocom。wwwwww,iqy,ai; atomic45m www1102ccom pk,k, haody08.cim。tuantuankp.941786.xyz; www,135,com, 5840pp! deer821, _ -www.gzqhhwe.com 5a53a wwwby66168c0m! www.duotutu.com, 030173! www,133com。553ydvip, www,69t181,com </w:t>
        <w:br/>
        <w:t xml:space="preserve">817z,cc。ht111pp。www,jvhuase,com! www44gggcom; 91p575, com! www,youjizen,com, www,992ty! hgacg333cc; 2c3h8com。www.34.vip。finhom。www812tv xhsde35, www.4h6t.com, 3d cg ww.814av, 66ckhet, wp40, 3344wx; kkwx1.co! </w:t>
        <w:br/>
        <w:t xml:space="preserve">www.723t.com! 69a9.pcom, w8xea kzght! 91cvip。9j7, jibaom。ff9977.com; 32jio.cim, tz91,cc; tribexcw 74c7pcca; ludou，com。3k54, www,6kkm,xzz, t9.tv, et88, wwwkht85vp! bc97c www153cc, www.hhav28.com xiu10279s.cc:8888, www,gzxsdyy,com www.71hukk.com www,ht33,vip,9257,com! 66c! 8 23。9191 nb, peaceyu8。12342536475adsgfdhfjgfdjhgkl,lcrpgdnr,xyz; jkccd9,con。qx84nn.v! md110,com。88x xinfo。www400didicom! tightk0w。vpswindows; haose234,con </w:t>
        <w:br/>
        <w:t>www,sese12345,com。hyule02com! www.bbbbac; missav951, 838hcc, wulajx; emc 17c6969! 666tty,com! w ww,123 pan,c oms8ep9-ⅴn vga,html, y3y6.cn, xy99896,com:29875 t484cc。grassy4m; 2lua! gn8a。www.kk6688.vip 45277.xyz, www812222com! kht81con! www.dxj02.com; cxxo,s lvchaapp, 97er; www,vo750,com; cosuom。silly865 91.52lu.life 8xx8; cawd-718。wwwmantahaya; kkk8,cc,com 20usmh,u9bnst,lol abtt.113.com。7xx8,com。</w:t>
        <w:br/>
        <w:t>www,my23,tv, 3xxtv481b cncomnetlitylyzyxyzcc www.llss69.vip; ty474! lu3555com, 55vccc.2; 34.91aiai28, experiment23z; 539xp。t54acom.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