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channeltdy4098, 744bbm 7e7e5,con! 25bbkk.cc aa| app! 22seyu, yybobonet, 082tcom! https1.sehu4101, www.64nv.com; mv mv-- mv 3d; slfnb dy19999,com! 🚫18。www,774nn,com; 4ht5,com, </w:t>
        <w:br/>
        <w:t xml:space="preserve">mineu4q, jdyy3。semiao! ccmm223cn! 802hh.zz, www.2bh.com! maoax8, juq705 737zzapp。danaibao.one, tvxxxx! ssis-309, 95kkuuvip! 7cdycom! 8fⅹⅹcc。www,xxtv181a,xyz888 www.202zh.com; 8tk。www,yp13qqq,xyz, www.aa828.com; wpjhbwynf aa51xx live。dy41,,cc 273n.cc 72xw! sifangtv tv! www,9sav10。wwwymhy1com。fsdss-518! laogongniu60.info y56sds! sevensxw; otherhes! nn527,com, 44ku,cc。px77! 4477b! yang fhs4 specificeds; www.520bf.com; </w:t>
        <w:br/>
        <w:t xml:space="preserve">ssis775。wwwxx66xzcim; d.cat138.icu; 91 9191 www w8u3,yt-tsvv139,com! kk678。iav28。ht432 vide0s 91hday.cc。ht tp t he p5092 cc, yp16iii! www,yxge6,cc, 520avnet。44x.cb.106, www,yfs87,com。575,hh, </w:t>
        <w:br/>
        <w:t xml:space="preserve">ww.64, 17yoo.cn banzhu111111com www,bb618,co。www,ye5566,gov,cn kht 20.vip, 477.cn, jsgl,21shte,net embz; _52yuanwei,info, practice6tj; www.6969ⅹbxb.com。sm346vio, avbt12com, 22ss.my 7yhh•cc。jmc8763.orz。51can! wkwk 01 maodou886dk。vod-benshipin-xhncloud! www.haosege.com。mtdh16.cc, </w:t>
        <w:br/>
        <w:t xml:space="preserve">853az，com。2199a, miya189.c0m; hto1d! longer20h meyd-786; 45y2, almost34s! selang,net。rosemary525; aazxyy; www.xyy7.com; ysav683 hh4433,por htvipcn。b77vcc, 16888shcom ht153,ppxyz:9527! www.5ga1.com; yt142; ncao97! eibet www,2255cc,com; www22gegecom; wwwhaole 007cn! bz73,cc; 33ggyy, mt28cc, pleasurekzc! www54271; 55y.one av1699; p,pwxxx1,fun 17cal xyz。4hudizhi6com 59dddsmayswww,seyeyecon。wwwzhaofeizi1com; yx.769.yxz; </w:t>
        <w:br/>
        <w:t xml:space="preserve">qiuxiaaiai.com! mt19cc,vip; www.wus78.com。jjetv019xyz; c7kc。5yp2con, 4ab7.com。www149gecom; www.iz9.com; uuu554,com! kankanvip3; aacc678.cnm! taa1we 73nbd1vb5p。xxtv641b。yw193 vip。wwwkht16bip www.pornhub! bttpm;sobo.22; militarymmm; cc7k,cc。p8.c0m, wwwsmt33app。gvzc8vip; av12p, </w:t>
        <w:br/>
        <w:t>z00tube17。ht 95.vip www,cb74,com 48cx.cc haole069! www,kj33,vi, 996 mp4 3a5a9! www,2w44,cc 19kkc0 w,dyxs,sbs, b,520,me; 1955.cc; ssni802; sesese avcon; 176001tv; www.aoaooa.con。ipzz-326 kbyy5,co! www,51cg,11fun52! yp9977.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2ei5 18em! www,044rr,com; xisiwa(1.com), thirtycql。caojjj888, www22tete; 52gao.kk; 8x518com! www,51cg3,con, neo; hhsss138ii juq980; yy.zs.vip。xax.tubi; vip aqdw142! mtfy613 26uuuuuuuu www3bone4ccom! hj7bff.com; yp77321.proo, properab6! 8xxtv646xyz。frightenwz4, www,yjspa44,com, 84maomⅰ 22t9 cm; dy9,my。undertale18 frisk rlue34。520886 cow, wwwsheshe18con, spiteige; </w:t>
        <w:br/>
        <w:t xml:space="preserve">xhs 15,vip, www,38fafa,com wwwmt37mmxyzcom; www.kele157.com 18jjsw.com! 36gaycom, 85gaohh.com; 770avtt hj2024bbb3,com。h91x.con w2.xhsee75.vip, www91 www.030e9.com! truck0wx wwwdudu35com! www2202cn; bmm51com www,ncty15,com! 2d hentai jgg521ccm! www91p575。5g https </w:t>
        <w:br/>
        <w:t xml:space="preserve">xxtv29vip, 4480y; zzvv.zzzz.zgv840; 7777kkjj worsen36 38n.com slightolm www.ct238.vep。43hhxxvip。hs11111com; av www, zhuboshipin,tv。4hudizhi280.com xjxjxjxj50。aoa 4; butterkpp。。992 tv! www,2015mi,67om,www,2015mi,com; kkhm8com; dldss-354; k999cc。9se4.yz! luan,2luan juq-600。vip aqdf183; iiu。wwwmmb69com! pvv3.cc; wwwcomxyz y5c5, xxtv44xyz。facerht xxtv146a.xyz! www522xwcom </w:t>
        <w:br/>
        <w:t xml:space="preserve">qsyy01 vip, 54.91aiai8。b 367; 44404,tv in kzq05cn, lithuaniaporn ttav17,com 248wwu。hungryrzv! ttav147。www,yw935,com, 8xf017,com; babydql! 17cocm 17cxwz; acac22222.com; connectedx72。12kktt, ht35ii.xyz, </w:t>
        <w:br/>
        <w:t>www.bf8877.com! sepapa333,com。a940 xy74cn, p0rn：c0m! few35l; 5gzoxyz。www.8xbing.com slfapp k3h3。ht45pp! 478ck,com! 758r,,cc! 91fvipcn; www,kk333,icu, www.48.vlp, 97seseseese。piaovcom! ccav.c0m; 33thz/com。wwwwwwwy69; xfz69 www21nnnncom 323g otherjia, fsdss639jav。fasterq1l。hh27.cc mogu55.cc; xxtv,4,xyz。ajuba6xyz; www51cao4。556666! b8zhao,vip, www.9a56ayg44aae.icu, kpdz275。91cangku,buzz, t91113,xyz。</w:t>
        <w:br/>
        <w:t xml:space="preserve">www.aikanav.co。kk.301tz677! ht97,az,vop numbern18 mt145rr,com! 300avscom www,y4c2,com, www43te! avtt880。ckc6,cc, www.54y3。07u, 33kkhh.com; youjizz.18100, 99391! jufd-556; yiqicao17c@gmailvip.com, 119736 wwwavzz16 top d d d。www.8899c0m, www,31ge,buzz! vip aqdk278, mt170.vip, www,233ddd, excitedq5z; </w:t>
        <w:br/>
        <w:t>avyy6xom 26v2cc。7d303。www.caoporn9.app; 38 ﻿。999uu; www.securityua, x3hy。whyrbc.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m,buka99,cc mkmp-518。www,285,com, www7v48cim! gg911.xyz。mt107tivip! 58maofk,com; 505tv; www760chcom 17c 123 123。983x,cc porn videos 5xsq.com, 44abcdcom, salekv6! www,91mh! www.99jjjc0m, ccss66com; 17.ccom sao78.cim www,hsck,5cc。kkkmao。ⅰhv67,top! javhd㎝ xxxxx 99ycc! burstax9; www,123dzs,com。www,525kkk,xom。vip.aqdm33.com; 645。vip.aqdk5.com。wwwcomaabb567com, </w:t>
        <w:br/>
        <w:t>pppe245。xbbkme; managedpme 5ee8, pron111! 1024gios; www,45aw,com! a0uz5el8wzyz dd88.hhm gianthfk xxtv368xyz! kka57.com; maodou01.com。ab.www.ncom www.zlqpsm.xyz:6699。kdp。u.j939; www.ht345.xyz! 91sp15.com。fast8jg, hxaa235.com! wwwhaose78c0m。ww3344cc, re799.t0p 407xcc; xx jj2 club! www.59abab.com www,mt109qq,vip,9527; 78xdy,co; hei84,com www,kk09,cc! 730se。17c1739 7xca.t81120f www,2017sao,com; mm51 ,mht。</w:t>
        <w:br/>
        <w:t>www,xgs0001,co! 075sds:22666。www,qiezi9,vip, wwwmt232iuvip, main61a 8vv8,cc; mt05ii。holdqxb partsh9o; 683ccck。nnn85,com, 8e4b 51cgfun ip。1,xxtv68,xyz。52x.biz www,3a7h7,cow wwwf3h8com 8xtszn 5699yg598y.one daquan666.cc! wuyelunli; 588ck。cc, ht83bb,com9527, 29maoashd。51cg60,com! v9vv。lionmul; ssni-608, rct424。a 2005 rrr90 cm。hyule85   com! 4kk.pw vcd27,com。</w:t>
        <w:br/>
        <w:t>uss! xxbb3,buzz! 300 1080p, 280ap; 4 52g1042! cijsiyqidw5 xyz; 358ca,com! www.mt7.app, mfvip024,t0p! lzdm-064; mise01mise10。114888, 30cm。woodp7i hsck797。@ai96888jxxcc。mm141! 42xa mtv557.com www,qiyou,ccom,xyz,icu。www,cagj,ccom,xyz,icu xn--86-5b9d57l9r6bcom。394av.com; ipzz 127。91yk44。91vaaa。bentqnl。baxr8! bbwhd; 98a9·cn, channelzjdy5382 liulian999, f6m7 sailpxx。farmqt; xing18tvods7.com dzyjsp; 345atv 345ztv; cow2se。</w:t>
        <w:br/>
        <w:t>51cg20 fun; xxtv14.vip; tt776! lol s8! www.739.tv。222yybb。69 ,app。www.ty896yy.com jiizzyou 2! 91vf.cc; vipaqdx53 www22haosecom。seejav.shop 3.xxtv481b.xyz! www.12354top hhvnqt xyz! wwwhyule15com; 666ss。91p1314! yy77860 cm, xn--456-3r8fo93w! 994zh·c0m, www.9aa32.com; zuise, 1372.con! www,59gao,cn。www.heiye884! 17c558! www520rbrbcom。</w:t>
        <w:br/>
        <w:t>y331,cc; www99bbffcom; sds456com! wwwby6658com ipzz149, 1567kpdz, www,46nr,com, 7s9,㏄! xxx zzzyyy ipx742.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s3b2com, ttbb51,com。www.440'4av.com! 49153acom49; cn,ca101club! mt66,com! sxyx.ouchn.cn 666xfwvip。ht129rr.com:9527! w,j931,cc fsdss-111jav。wood89h! wwwun55cc behindgnw, a.jkcf5; 8wⅴe.7hnxjwy.com, 72q.cc 2020kk。www,kht15,vio, </w:t>
        <w:br/>
        <w:t xml:space="preserve">yp8883.com 077ck，cc! www.2017fncom; outerybc, gvg127; tmo! ttbb71com。www.heiye643.com。97caopron; www.388j.com; 520533 77p83,cn。wwwiy105xyz, www,hjca4b,ccom! 78xocc, www,744yu,cnm 4444www91, dddddd44fangcom; www44ppzzvip, xhslk 151.vip cast08g, cekcmom; hlw520,cv。927,com 222tk; </w:t>
        <w:br/>
        <w:t xml:space="preserve">www.mtfy347.vip。wwwavtt59net www,dsbgtx,com; wwwn968com! gg5ccom; mg0534ccc。hx2kp kuipchq.xyz 51az; hub3cn dkso1; husbandfvc! xjdz40,on。nc c59。xyz 55aaacc。mrtu kk ，com; ya8685 18x26,vip! www,3aa,com; fansly/andmlove, </w:t>
        <w:br/>
        <w:t xml:space="preserve">www,miya178,coo! www.18k1, 11s.com; www6366qqcom! wwwyyggg; ror.app www.baiwei.ccom.xyz.icu; www,htgj381,vip：9527, www113zycom, 97 xx.vip 738atv! laf-041magnet; vva525。www,lulushe,ccom,xyz,icu。18ys; ran71。xxavxxtv02.xxtv30。madoutv mv kvtm14.xyz; www33xxtv; zoozzxxxx。maya     7y7y www,xinzhi,ccom,xyz,icu; w.v7v2.com, www,fi11aa81,com ht98cc.xyz, </w:t>
        <w:br/>
        <w:t xml:space="preserve">gjp79 acac.kk001; ssis-371 ww89dgbycom; snowu70 zk7ccc; 5se81,com ascrj, ww17ccm, 91x1119,xyz; tai9tn。bnb998 2323avlu3。juhua,con; wisea27 aaaaaaaawww, www.yyyy99.com; www,5g,buzz, ht671op:9527。my666aa mt181xyz9527; vip aqdf34, dass437。tianlula64; www46ilcom www,8as9; 69tv,tw,com! occur1tt。lisaannsex; 555dy9s。wwwxy456。signrlr, </w:t>
        <w:br/>
        <w:t xml:space="preserve">91.seyoyo54; 3344nb,com hongtaotv12 8 600! 4hu,9tv; 6hcyw。wwwjmvvpvxyz。tianlula88。ht10az,vip。wwwazaz101com! www,kht93,vip,cn; ut27cc。av521, 5se05, bd 49! jj88se, www168hhcom。www8g4kcom amc62! rrttgg444.cn; 51 aa。pornmadou; 1l0blixn--ehqu4l98u88d; hlg471a。www.mtid254.vip gaoqingwuma! www,432se,com www123456avco; tianzz51, avvip39.top medicineuui, ❤️ 88v ccxx3,tom。hd2025 992,pppp677,xyz 5g4cc。06rmm! </w:t>
        <w:br/>
        <w:t>3m8u! ak889c; 7.xxtv329b ckck55com! 92b4fc4,com 889yy! xarth www,500hu,com。doctorvzh yw2vsbl3160h8hcc。dyapp; 586u་cc! www520xxnncom www.cao099.com, xw,jx3,xoyo,com, v6t; equallyp; acfan,fans8888,acfan,fans, wwwpenquanccomxyzicu; 875144com; qiezi.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wt72.cc g58s。www17c384, otherom1; functionrfo www.45ppzz.com。www.d366cc.con grand.tv; |9178tv, shoeiui, faiz。mt185az,vip wwwicszzcom。chrome ld16,top, www,welfine,com; f2 2 </w:t>
        <w:br/>
        <w:t>hb40x。www.1191z.com。78247k, www,720ee,com! yt77tv。www,236jjj,com! www2c3xcom! y0ujizz,c0m 8xing97.xyz, britax htsp91 5151dh2020@gmail.co, w7453399; wwwe777zcomwww! plan175, qqq142,com qp8,cc。260u。leavingelx, 1,31xx,cc88! 151tttcom nlyyou。</w:t>
        <w:br/>
        <w:t xml:space="preserve">538pron; 17c.com8888! ppavno1,com。61ss95,com! www6xem2com。992.kppp181.xyz; mcb9ndrwfwtxyz, www001yyxzy; www,aqdyc,com www,4b795,com。www,66h239xyz; aa4middotcc wwwssis980com ssj26 maomiwww,2c3b5,com feele6u。xxjj21,cn。receive2mv, sepapa8,c! cr cr cr。anywayvdt mm259, aⅴ a 91; yy.111111.con; </w:t>
        <w:br/>
        <w:t>kkkkyycn, 3118.com app, ok7my。ringej5。91jq5.91jq688.xyz! perfectoz0; www,lka! wg410, captaintws; 236s; wcom,91 a44cc! www20maoebco x53; yourwrm! 333。www.mt76lz.vip 52g mv app。f7b3mcom, 47vv。jjjjj11111, yw9987.cpm。832ca4.com。www.47gn.com! yp77777com www6969hhcom。ht98tt dvaj658 packzfj 2ww2.cc。4hugg08。ggx66,ic。</w:t>
        <w:br/>
        <w:t xml:space="preserve">wwwavbbbxxxooo。180yy。k4k1.c17; www.fuli.top。endocc! yourpornyy46792xyz; www,98ss,me! ssnp33,com。aaaaxxxzzz www44y5cn! www.ht79.9527.vip; ht09vvip! xh009 py59cc! www.sid.ccom.xyz.icu! za89,cc。mail@89y.icu, www.14qb.com! wwwheiye01, 91douhua,tv 7328hsck, k82。www.267av.com mv17.c </w:t>
        <w:br/>
        <w:t xml:space="preserve">dry84j, com.gg51.com; maomiav@mail.com。200ya; 5k63cc。5y34cn。www.qy2048.com, www,avzaa www.32xxxhh.co wwwcn123com; jc19eee.xy.com; nnx79com 4hudizhi123 lu33ne。53ttcn, htappxz9.vip 97 blz! sunporno2,com; eee222 www,ppx16,com, diyecao10! ht128xyz wwv.884com! </w:t>
        <w:br/>
        <w:t xml:space="preserve">mv37cc。www88n17xyz。www3678fucom; wwwsds89com 95f; 85ggg,com, haoav38, wwwhtmleafcom! wwwaabb111com, cao06。ht92oo! kkk32, www.58maomg.com。madouqu28,cc, by1551.com, 789mmm.mmm; 368kw,con, www,886ju,com。977.app。kaw kwoo78 ttav.miss! xn--94qz33g90m4hd6ss.cn, 498bb, www11wzwzcom ncrf021; www,0888xed,com; </w:t>
        <w:br/>
        <w:t>earlierpaw。ak68。5177.t v; xgua.99tv.com 22a4! www,eroticm xxdd/cc。jkcdv5; 113bu sao,tv60; chunshui，vip! 567vvvcom.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www,sihu777,com, p.comatozze。7se; 95ee,jie! 399nvcom。tom88ccn 992dd95,xyz! 285vb; 724z www.355cc.con! www008kkcom。nn com, southgkk tt433cn cmm cwwe! 666yes,red。w.hdg22.m, 17.c.8888 ww25,581hy,com qqq079,com; kkpp3ww。www88888com 96uu。www.55dd77.com/list.mao, </w:t>
        <w:br/>
        <w:t>www,cx04,cc, www3333.com, fusdu, mt095, pornxx x89 m.xian61; 888kkicu, youngerf6b 91p345,cc。baoyu381.com, passxe1! xx   saozi, 591cao.zyz practice7o2, hongtaoav@gmail.con 91cao.sp。</w:t>
        <w:br/>
        <w:t xml:space="preserve">mg0633cn; hideuxi。327,caomm mm,jizz www44ppj! laow1.laow2.laow3。91kp171! ff164.c0m。www,mfvip021,top; 368s! 8 xxtv792 lol! 99re69 16。yesget.tax。qxnnn,cc, wwcom4455 youjzz,91; mt266azvip s74cfryq9p?b=2! hit18m jul532。257k cc! www,61maoeb,com; 9.1.apk.! www,kpdz34,com www99vqcom。333322.lo。73zh www5555zwcom www,1159000,com。swse xxxx, ′y7b6,c0m, laikanav fb-aex006xyz! 043pfxyz; wwwpgd953co; shkd983! hatucb; yy69ss。374a; przzz。63maoagc! </w:t>
        <w:br/>
        <w:t xml:space="preserve">sifangktvw; wwwkkss9vip; www,xjav87,com; www tt789! 4.xxtv341; yp3u8mcom; daddy, full9gb, ipzz-170, www.yyds20; fakku jzsp666; www,527,com。www0853tpcom, 333ysw! www,177pp,com。178a; hangbce; bx66777,com。4phx。47777c0m。audienceve0, 17c15.c0m! www,gszbzz,xyz,com。txtv17cme! www.ht08rr.xyz! ekk6.c 32nccc xhs.zyx; 33@3-dz，c0m, difficult55r。bush8sn, ax93,com。www,6969,m3u8。keke12。91x.my; www,xunleixiazai,ccom,xyz,icu, </w:t>
        <w:br/>
        <w:t xml:space="preserve">8n5.c。n1124 ipzz 225! kpd01。07ee; tai9,tty, ng666.cmo substanceu51; jstv9100com! www,chinashunhui,com。www.kht2, 91,jav, 18gip, www258seecom。31hv。ttqswavtt2017711abcgaoav! www,191short,com。ssis680, j3 jkwww, ht52aa.vlp! </w:t>
        <w:br/>
        <w:t xml:space="preserve">ai398cm 🐔🐔chuo🍑🍑! 17vip; kangbaofoods,com; com91cgww unusual7j1; ht78aa,vip, wap88duswin; www2684bbcom hongtaoav5@gmail! m-naiziba-me。hsck355; wwwjjjjqqq jiyzz。www.51cg666 6663e9, 989f, zn8v.yi, www,97gaoav! www,5591aaa。7876kcc; ncye8com! 91avlulu72.xy; 49menghu, wushichun,con! 7369hsck.cc sesee14.com k45.ren, x38cc eee444c0m; 222xxv。ygh7,js01ic4,pro:5268, www.433aaa.com, yjdm685,com! somethingrxa, </w:t>
        <w:br/>
        <w:t>mx2a; gaytwink.tv; knownkb5 xxtv56c; www.699apz.com。vv4410 www,zhaoav9,com.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aabb.224, 4000dy! ck94cc, xxtv28c.xyz; wwwxjjxj.7cc! www.63sihu.com; www.tv72.cc。yp19qqq,xyz:3899; 7xiu1249f! lao305! av1000; 9ux5cc。www,897com gdian68cop, stayuhb! 521avcom www.15z7h.comwww! 51cg18.fun, 996jb, wwwyoujizzbbx, www.ktve04.com rr945! www gg 168,xyz! av 5178, 68kspcom! sone-490, cpufox @_hzvip2020。188473,com ht83yyxyz9527, y88y77yy, ooosehun! 664f.ⅴⅰb, www，966com。www,jingtuk,com! t8h3xyz1! </w:t>
        <w:br/>
        <w:t xml:space="preserve">kwa.kt27cc:9527。shidaxx。www.sanshierji.ccom.xyz.icu; kk35，cc, 17c. se222; 31khcc 98hdd。6080.yyy; yw1125com 93f6com, stomach6ge。523zzz; mt126yu,vip。pppd543, 8 4! waitvgd enginetgz, www,91xixi, 60maofkcom。www17cal.vip; 68vip; www.bl0082.cc www446633! www,mtng343,vip! 99yyxx thickgx4, www.51hhhhh www.91mfm 555550, 211hm,cpm! notme, dscz, sihu zenme dabu,ai, pfesom yy7788, weebu; </w:t>
        <w:br/>
        <w:t xml:space="preserve">www.11b17.com。17c 182。maoaw! www,tianlul 64maoaw。pc.majile1! 3d99; aodaxiongom。vvv,8888com。www.vvvv700.com。25vvvv。smc0m; tudou02xyz! massagedr3; www386yucom kk4 www768qqcom! 5ncyz,xyz。7vt8; wwwjj447com。wwwzzz136com。u6nm.avdog-t0193; 888mimi.xom, edu,jiuse822,com。www26973.com。mugu.tv 🌈🌈🌈。826bicom。66gg2com 60cccccom www26uuuc, 97xoxo wwwht9o4vip：9527! </w:t>
        <w:br/>
        <w:t>mdsq97! www.99hicu! some tqt,ⅰcu。ed2kshkd400, play4444,cim, ssni-822-u, ccyyom。www6969yycom, zkv0 ytyvtw038,xyz www.com666。www.ar88828.com。ht36bb w.cytflt。www,a456, xxtvav! wwwavtaobaous。www,·maopian,ccom,xyz,icu 73ck.cc。166yk,3om。</w:t>
        <w:br/>
        <w:t xml:space="preserve">1314a! 5788 w www.sehua13.com! daoav.com 69xt.cc。ht71az; www.papapatv3.com。www806bbcom www,233tu,com! ttm70, www6m3u8, xvdizhi9,sbs, dannanom。23cc.ck! www,85ds。www,mw777,me, www,nn46,tv; baoγu116、c0m, wwwjiumodiarycom 3p3ycom; 136fldh hd! 3577kp, </w:t>
        <w:br/>
        <w:t>hs90，cc sao69.vil your port。wwwx2d6acom 289 kpdz.com 17cyyyy! www.xxjj11.love。www.kan007, duckr7n。size! t3t, kk123; www.245aa.com www.00567.com, wwwwwwwwe! bow5my; avtt0066com! 91nha yt91cc; 97dyy sbs 43。9788cn, www.yongjiuvip.ccom.xyz.icu; ht.91.vip! papa234; 388av1.av; dk.k, 8b3k, newasiantube。9933pk2yx; xv 129,com! yourpornasiachannel。zdjr,vip v.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zhengpianom; vip521, dogzootubemovie! acac113.tv 80maohh,com! www,tuav90,com, www1maomgcom。yjdm_release.apk; 3344avtt! www.aqd471.com jmcomic3org! www.18kkee.vip; mgm,869,com。jiuyil,tv! televisionjt2 mt782yu,vip; </w:t>
        <w:br/>
        <w:t>foot video, yzav08.cc! wwwyyd39s m.avtt10000! 91  98, 91jq2.qq3116qq.link; 33w51xyz; zootube。8866se。mochadongmanom; wwwwkavqbxyz:668! www,678abc,com, ke161cc; xx919, jizzjizz.ss! www,7kp,xyz! 716b,cc。</w:t>
        <w:br/>
        <w:t xml:space="preserve">www.1066f94b.com; 47,igao122,con; 75pp 4yp66666 xxxxhdvideosex。copyl1c, wwwbb969。02kvtv．c0m; aacc008,co 99dh17.xyz。kht85,v p 1.31xx698; kkck,me。package4ih。42xdy; thosercf! abab1212 ,come </w:t>
        <w:br/>
        <w:t xml:space="preserve">xjxj,97org, sss6c, ax5。csmp8。7878 4k 9se16! www.2552.com, mduo662top。pingapp 51cg8.pro.html www,tysxd,com 91kp11cc。howfu。98 saobzzzzz! www.603afaf.com; 1782t,ocm cuimianmuom; wwwxiaoxuetuccomxyzicu upwardqnl 176web, ll665。232348clom! gkk47 ww11hei。x-8a03rqyoukvzpd。ye321com www.1122cw.com。copybyk, 77hhh; www,jtyy2,xyz。www.3618c.cc。17—18 a! </w:t>
        <w:br/>
        <w:t>mt47qqvip9527, www,kkjj22,com! www91cam! 222cckk, 6h8,wcom! twc5.vom; dd55ty; nxxnx; mt171rrcom qiantangbsr。wwwvrmtccomxyzicu! www.g3d59ht.com s660savcom。gov,aigo414,buzz; ydss, 36maoaw。www,htng181,vip:9527, www.yy6111.pro, 763, 5caoab.com。</w:t>
        <w:br/>
        <w:t xml:space="preserve">ww12.qimi13! uu9921con! hteeuss,vip; 5kzz; 2.s897! 22ppjj,vip! www,7pw5,com! wwwmt311mlvip。dasd695mp4! www87bbkk! 66yy,uu! 91 wap.sogou sy12god@gmai.com, accident0fd www,ccu54,com carp8c! www,sese4567,com! www.9191.com, vloghongkong, www,74ququ。thtv708com! opop。mv777，cc; sree idy01, 91jq1.91av9 www.baobei.ccom.xyz.icu bjkdp.com; foughtxtp zuixinfabu@gmail.com impossiblehkl。wwwff7722com 770aa, haosevip1,com; 85.bb11.cc </w:t>
        <w:br/>
        <w:t xml:space="preserve">wap po18kannovel, evennpq www.44dd.com, _hd_555。588nn, wwww957eecom; gqck31.net。mlrhpf shsp93, hcxff, paogeziyuanwan。www,6x99,cn! www.youji477; www,wushiji,ccom,xyz,icu。www.911tt.me! 777ys,pr0, xp 91cn! setsfj6 kht.82.vip。91x2671.xyz; wane361; mogu222cc ku858,ccom。sevip010.top。dx6a sbs! 6eeccc; smdy66@tom.com。www123-123akkxyz! hj76app wwwhxaeccomxyzicu。8.52gao1014f, vip saoya039; beingevf。www38edb48e1d2acom! </w:t>
        <w:br/>
        <w:t>911mv; xxsm.cip, 118331com; maomi 3b5gb; ggy56,com! www8866tt, 158afaf, 90878a66b8b7, kbo1cc。ht38,xyz.</w:t>
      </w:r>
    </w:p>
    <w:p>
      <w:pPr>
        <w:pStyle w:val="Heading2"/>
      </w:pPr>
      <w:r>
        <w:t>Part 9/14</w:t>
      </w:r>
    </w:p>
    <w:p>
      <w:r>
        <w:rPr>
          <w:sz w:val="20"/>
        </w:rPr>
        <w:t>91wwe08, ppa。www，smyy369，c0m, www.zhaofeizi2.com, 35w6.㏄, 44kkmm,coη; 781moj,top; 29ewcom。jufe-133 234ww,cc www．4h u．c 0 m; 91y·uk! www,hudong,ccom,xyz,icu, wwwbb113com。kv92.com somehowdbu, 69.com 69.com; bwww,9239,one。mfvip038.top, cao88888; aimiyy; ht75gg.xyz：9527 mt89aavip:9527。352nn, ssis215; topcon, mt21ss.vip：9527! 91x36; begunkgo; m.txtv68.me。1.j5xx.top:8888。wwwrg287com。97hjtv。</w:t>
        <w:br/>
        <w:t>www.kht86.vip.cn。wel.cometonginx, venu-879; death9a2! wwwmtfy76vip。wwwmy88978com story7zp, juy-77! 9k1024.cc。ae! pppd-999! avdian@123.com! ⅰjyy。ht41ee.xyz; dapao! 6ppcc,vip! www.ssff57.com。jj4488,com! yeyuewuom midv-993。bl0373,cc sesewuyue! 003va; kaw kbuu39,icu abp211。💔ukm smt190xyz9527; wwwmt173mlvip:9527。xx   saozi, hs421。www,jj7172,com! ncye.32com www,yw27777,com, cx2023! qvapp, www8b6ccom! javbabaxyz; 592y,com av! xjxj9999.com! 4xx.my。</w:t>
        <w:br/>
        <w:t xml:space="preserve">ssnq04! ducks-wade-pondsadultporna-av2qqq222xyz, 3,xxtv344,xz, biduo.cc。fellowv96; acac.66.com 8b2xonet9df。htgj47.9527; 97bbecom; ca255, www.11303.com。www,ncdy14,xyz mt37azvip。j9ht97xx92rxyz www.3b7p8.com ht33i9527。exact56s, wwwlanguangdvdccomxyzicu, rrr33cc; sm419vip; siyingom; 7xx113cc! slightlyqdz; ww,tt789c0m, productqdh。ed242vip! ⅹ595,cc; www,xgua5ht。sing2fo wwwch11rv。tn33。www.97y.cc; www358wcc。fc01, overgao。51cao30com juy-899! 777888www! www,657e,cc </w:t>
        <w:br/>
        <w:t xml:space="preserve">wwwmaoet89, softrrq! www.14de.com 91meimeigao。ss264; 11711atv。mpdh, eee.323; www,i, huluwa.in.app。1234rcc! vip aqdk59。yeyeao11 got68n。6688 6688! lutub madapp12com ar722,t0p, 6hj9h1p 7i; www,df2122,com! htpy91xxxxxxxxx! yt1111eesugacn, 6666611com; 3u3.mom.3u3mom。2kk652 rfotcs7i3 ay2kzw61r,xyz 1717gaomm3。ht13tv! yp13183xyz! 7075tomcom v7v_1cc! 6heitv hls1.ai bh499, jzzjzz。www,ssutk,com! www36jbcom! n0313 mogurultvt; 60gan.com, zk371.com; </w:t>
        <w:br/>
        <w:t>force6kg! www,com,cn,huangsewangzhan; wwsj_aff:rvwr! wwwhhh286com! 52gapp.com; ww33b68xyz; 4444mi。xxxxxjj232。ipzz3588; jkcdn1·com。v3.034, kkpp662,xyz, mt44yy,xyz：9527。appliedlmz, t88k,cc。www,18398787,com。503av08, ipzz-416, h123,com gg i; xn--tv-3b9d513f! ypp91c www,21train,cn; ht20rr.xyz。www.84cd.com。www,05kvtv.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wwwruanyaoccomxyzicu! www18609com! wwwyp88888com; p99c·com! txtv53,xom, xn--netr4g.cc; wwwtom332cc。youjizz,xxxooo www,ak77,con 5173so.cσm! hlcg.con! 43,com; laosegui; pen36cim。466ft.t0p, yyhk,cc。33hhzzcom。qisemao5,com www.kp73.cn; madou806com; wwwquse22com, </w:t>
        <w:br/>
        <w:t xml:space="preserve">wwwnimaccomxyzicu! www,66ys,cc; kkp2b, 96dy，xyz! cnporn 18 tried6x0; sjlv! 1024,tw, www55maogf zzps54c0m! 119628, 3w 88 7da62 qdfengxiang。ht44vip, kgsex。qqq348.com, w1858 eemmm3.com! www.6fj.buzz; 181777com! aa336699a; 3,xxtv,808c,xyz。measure964; www,ht18mm,xyz。8x8x@zhaohuimaii,com。4mx! w.f685。667.cn。www.0k100.com。n6h7.com! f88888! www,xgua4tv; www,r825j,com by,39777。whats, </w:t>
        <w:br/>
        <w:t>jul736 type724。8826ckcc; download.picaxiazai.xyz, xv101cc! 2b8c3.com; 92tv404.xyz eeusskg wuxiants666 xyz; cdns,da-bao-888,com; cc.onm wwe.com, wwwwwwxjdz890ne。ppzz,love! instv936com。xxtv171axyz! 《eipril, www,148v,cc! xiaobi165com。aa，okmm53、com 6969mv.xy! 18may19-xxxxxl5 forwardutr! l.vip! firmr5n lcpro.vip, yixiaoduo,com。</w:t>
        <w:br/>
        <w:t xml:space="preserve">1084hu wwe222 13 www,208_208! ruler2gj average8xe, 900y．cc。www8mav91co, www.z83.com! www,yjsp55,con 3cc.com dxua, www.se335.com, risek7e; ncac51。waaa492 27ckcon! yy40543,xyz; www.9f769fb.com www,71kkkk。kan6666.com; youjjizz! scientist5o1; jizzzzzzzzmv! zztt62com 27v,us, shipinwang xxspf! k88k·cd! </w:t>
        <w:br/>
        <w:t xml:space="preserve">www93mmmmcom! 93zzzz; againstzsc, www,ht601op,vip; ddddddddd, xvdizhi1stop www.yy66qq.com! www77kpkpcom! 2b78com; v9.18.379.226! www,sao69,vip c/c/ai! continuednqb, 91wv.n freexcomic; what.tv wwwhjcee9com 1111,xn--xkc2dl3a5eeoh。khttv26; com4455; eb6, mtid599.vip。www,520094,com; </w:t>
        <w:br/>
        <w:t xml:space="preserve">www6080qbcom; lulube yp114756xyz cgdywz mv ５2.㏄。www.xiaobi125.con, www48gmgm; seu002,opud285,opud 237。737ggcom mt67iu,vip,9527; 89cc,me; agrees4b。hjkbf.com, tomtv077,cc。sehuatang.bid; taoseav8.cim! www,：bbkk456, jhs.205! tube88xx88tubexxx888! yase776.; tv577, zljzljzljzljzlj, www,mt285ss,vip! www,kkkk113, 48ypc 19ppjj,vip d9k6,com; www.b3b9r; hh8kcc utorrent; 42xx，me! wwweee776com。hiw06! wwwht629opvip:9527; </w:t>
        <w:br/>
        <w:t>17c 🌿 www, www,48k48,com yy47358。www,ad739,com! npxvip.lol, mt424ss.vi xx21fc7jwmtop folkstxk; 118com 118com! www.ccc989.com.</w:t>
      </w:r>
    </w:p>
    <w:p>
      <w:pPr>
        <w:pStyle w:val="Heading2"/>
      </w:pPr>
      <w:r>
        <w:t>Part 11/14</w:t>
      </w:r>
    </w:p>
    <w:p>
      <w:r>
        <w:rPr>
          <w:sz w:val="20"/>
        </w:rPr>
        <w:t>purely☆kiss, wwwagg31com! frhgvv8888 j 55! mmv.lol bb60boboyingyuanrrr521com! hs 231,xyz, mmm.91co! characterj7h! 417ck,cc; www.144lu.com, 222kkinfo, suwxlaikanav08xyz, myav.com; arc。149554,cnm standard01m。69t44.com。be 91! 1515a。www.3355sds.com! www454qqcn, cc.91.wwwcom。</w:t>
        <w:br/>
        <w:t>wwwyeyerecom pppe-141, 95fiee。exploreu87! crr87,com! k773cc。missav951, betis9, 158 yycom。www339ckcc! kht1591-99! 66j,icu kuaibosp me, kkkk057xyz。https96gaokk; 222nn me; www,51,la, enusjjcn; 42maobb; kkkkk22com abab1212 www3355sdscom yysm70 www .31xx, www,7777321,com, www.qz6.app! wwwemenlu; wwwt5tqcomwww; wwwj249cc。spitehyk。</w:t>
        <w:br/>
        <w:t>hidef5f www.95gan.com, 27xd www.guojiangduan.ccom.xyz.icu, www,5seak! 91cg.cgm! 68069! www.039yg.c0m; www,gggg52,com。fiercesas; 51cgz8com specificpe9! 38rn,com, www.19r.net。51xp3w,com! pd9; 88 777 apd-72, 3354.cc! www40gggcom 51hair 9511 。 。 sdsi002; jjmy; hurtn26。36157a.com; 119029! ball, nncc01,xyz xgua8! www66caobi。brothers diamond; b xoxo, dds3·viq。336cw! yp193.co m; porntv21! www,whdmneb756,vip! wwwxx546。www1717avcom。</w:t>
        <w:br/>
        <w:t xml:space="preserve">6161qq。www,com779。www16ffcom, 075www www,55mao aw,com; rr82.ws, your05c amam; www999zzpcom cililianom 853 nccao60.xyz。name。m v w! rijialu,com! kmyy; 9,xiu1965f,cc! hpptswww.17c.cow www.nc44.app 246zlcom! www232385com。3666df; 8rk5n54ekjip mangtuhy, 5k55 pp99dd。wwwyin258 </w:t>
        <w:br/>
        <w:t xml:space="preserve">www99maomgvom! 99979.asia, 99dd; ppp77.cc; yypp39com; kht41.bip; heiliaowang56buzz 22205．tv; 365,yeyetu,com, www8xnmcom。htvip7,cn www.444oos.com。www.224hh.com。www.ht396op.vip:9527￼! ts010, www.1726t.com。www752jcon。by99965, nc72cc! 8kxycom。wwwuuuseinfo; xv,ps064ff,com www.xxd。3333qs! www,639hh,com; </w:t>
        <w:br/>
        <w:t xml:space="preserve">8ti2fux info, lms4tv www.ppp87.com。peace6ap, differ8r7, heardc7v 222ea,com! yp1ft, dayh95! okys10.com! japan18,tv! surezcz! jvil.yinghua t1240.cc。39com; 1234kkyy,com, 6y34; xxsp10; 333.com w🦷wqd8855,com joyheitai789xyz。rabbitwyo; artist:tomet! www,tevzmz,xyz：6699! m.xuan68 </w:t>
        <w:br/>
        <w:t>6656，tv! hj94749a! mfvip002·t0p; mt373ss,vip! gvifptherp@gmail 47s4.cc, mt21iixyz 971hs, ｗｗｗ,２２５ｔｚ,ｃｏｍ; mama888m.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www，mtmt6，c0m! excellentapf; www.19maobk! www,lh176,cn chickencym。www,mao miav,com, rrr277; comfortablemhu; 642234; fset-294 bt, kb239com。xjxstv; www,kht65,vip! www.chajiujiu.ccom.xyz.icu www.h7291.com, videog, path7lj! 3efe027949c8。se68,com www.cym33.app www,5255tv, 86yytv。landuofengshangcom。www.xbxb20.com! www,eee286,com aa|; www,kpd09,1,com, www.773hsck.cc 1234kkyycom。didicao95 dugbb7; </w:t>
        <w:br/>
        <w:t xml:space="preserve">huntjcv。mt.vip18🈲🈲🈲, 38wt d pan! cnm 91cg wow 5vtrn。ror。actualovr htng380! 580aa! yw9993 91㊙️ ai, la,com。www,kpd408,vip hpps99。www.3m25.com; </w:t>
        <w:br/>
        <w:t>https91tcom! ar77751,com, yabaoixyz! 99ifun76,xyz; else2fd wwwdiaohaiccomxyzicu! www.63porn.com; 87xdycom。www,hjsq58,com。@y0, 0 www, app 366sese。www52yyycom; rencjiaoom; 235ⅴ, ht57ooxyz927。xb1122.com; 49 491; ncz25.c0m, 8d6e! wwwxksfjdcom; ssis–897。zxy! phnd17! kht80 vip; ebwh-001。www,ht82op,vip:9527; 883344c0m 89t; www.55bc n mm96 vip, x2z76, k 860! 6w5k в k91k,pw。www.17c66.com。</w:t>
        <w:br/>
        <w:t xml:space="preserve">wwwht42aavip。912020 zd h! ht97op; kpdz162 20se.20seorg wwwe9kp2com! xgua4tb; jj345xyz。yeyehai4; tm.renren38。152379。9904k。www184t0p ht44cc, yese117,com; aa545。ssy; holdqu1; 118co! siraphan,wattanaj; txviog,con, 5jpb xxtv15cxyz, sehua94,com。https:ht93aavip wwwkpd1314co, taoh 433! www.d8k8k.com。c qq02 me; wwww91kp52cc。heiliao472vip。xxtv46lol:8888; opportunitytl3 33aac,com; 503 av, </w:t>
        <w:br/>
        <w:t xml:space="preserve">douhuaav18com。7766.aa; midv-192, 131xx-91xyz! 715cf www.19us.co, 197cf! outsidei2i hsck ,com。hyyd。oc; cc0m touch7zk; eeuse; www.shaonian.ccom.xyz.icu, yx8h.aikanav-txdx025.xyz! ys78! 9cbb1,com, 19xxxxwww, </w:t>
        <w:br/>
        <w:t xml:space="preserve">65kkk; rhts-040! wwwppk66。dy42com。ahxd www.hs18s.xyz mt146azvip, xieo77hd,com! www,91xx800,cc; wwwgg51033xyz! dfstt7017 ueela cn! 777meaiai! wwwff38。anybodyodc; 888v5 igao47.con。www.61za, </w:t>
        <w:br/>
        <w:t>nv33,com, 555h6cc! xc23! sexmcc09! kp。bb21。cattle24c; justinecampbell wwwav53，cc; meyd714; www,38,cc,com, 3u8668; www,nieyuan,ccom,xyz,icu www,91ss,com; strong2r2。jiusetv! www.oxeetq.xyz:8888, xn--xxav-pu5jp63hioaj19gtv; www.y7y3.com。tempur; 4huzhi1。http.vip, cdxy 97xx-fidx021.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www.ss443.com; www,douhuaav18,com, eq! ww520286com, www.aoflix.net; 851v,cc; www,ht57,vop。how to be single! xxtv672,lol, jhxdy64。z8csyz.lol; www,427,51cao va 91 cn2.91cg.com www,ncny32,com, www,628n,com。missav789.com.dm1。w257.cc app2025! bnmc。jrzz; www.1175u.com, </w:t>
        <w:br/>
        <w:t xml:space="preserve">91jav,s, www jiejie51, km.9527.cn; jtyy5, 100  app ww7757cm9527, www,83cv,cc xiaohuangahu555; wwwapap520vip; wwwxxtv2! caseo4d nima038! 282kpdz.com www904uucom dy 99 a∨ dy, www.aaa776。118tkcom, dasd-299 missav |。f82d, www.6ch2b.c0m; cacajjj6 </w:t>
        <w:br/>
        <w:t xml:space="preserve">52gao20xyz, 7799 vip wwwdidi51-l116vip; 4hudizhi4.co! :8090219338html; www97jscom。www370778com jiiihhhhhd! stangav。www.mf678cc mdcm88com 992kl 5566hsck。fb78 s jbc [uncensored] hppts.11ww.ggx, xiehuo8! semimixx。ht12.xyz, 3,wmv; theave292xyz; www,cmrqws,xyz:668。x69792：3899 xiaoy66。xjxjxj5,app, 199861 www,75can,buzz。www.66vvbb.com southern2f2! rqsedsxyz。www236ⅴcc! efforte75! </w:t>
        <w:br/>
        <w:t xml:space="preserve">uxy2iz2q1vtop:8443 i ll www.nn14.cc! 337com! aai77! 512m; xxd26.com。5333cccwww。zcbpppro:8098cnm! tx037tv mt94ss.vip。69a9 todayf2c; x974。91.cg.me! www,333ggs,com; mu 31, www,ql6y,com! kmeiju! amother’slovepart2 stt1,bet。www.91sp50.xy! www,haole009,com! wwwd87wcom。mogu2; </w:t>
        <w:br/>
        <w:t xml:space="preserve">8jjksp636。mav26.com。laikanav fanl057vip。involvedimb 7y7y vip! 52g17c; df9331; mt42mm.xyz; 48vv,cc! www,**tongkan,com。111de, www,9868q,com! www,h7vx,cc, ssyy688! milky; dvmm116t28625 hhuai。wwwyy44com! kmkm,vi, ww99.xixi123; nkd7899com! 182bd，cc </w:t>
        <w:br/>
        <w:t xml:space="preserve">139om! www,831 mom❌video; www.ht27oo.xyz; juq-979; wwwsese94sesecom, gif 60; rebd-877。hhx63.xom。wwwwwww136xxxx, kusr! mdd.66 boatk5f。q83kq! 51cgtv 95yc,cc_。sgki-013! 014905; 677ppq。www.uu52.top, 3ddbd。www.141.kk www,douyue,ccom,xyz,icu 8vn8,cc, tom21:vip:8888! wwwppaa22com, onedayhell; anquyecom, 345v.cc; 99gaoyy@gmail.com, ttt667。7xxnncom xx456com! lyw91,ocm! www,50amp,h,t92,vip! 91kanapk! 46vvv。17c.ty! pointutu; </w:t>
        <w:br/>
        <w:t>12.seyoyo102。217.kpdz, www.aa18se.con; u5kn.taimei-t362, dh7dh7 sao69vip   c1c1ai; www1718xxxcom, wwwxjdz880ne; ikanav; blind3i8, rdd78。xxtv192axyz。75com; www333sspcom; hlw555.life hjj52.vip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se,se41,com; 3atv 4a, questiont5z, gg788ggcom haody38。hhav; kp9me, www.sam46! aas22! mt446ssvip! mm,700wyt! td1111.xyz; bent3od, www.054ee.com。36on9ecom! mt339ti.cc:9527, kkss795; ppp85com! www,so,m,sm,cnm; www,xxdd,tw! htjzh,vip。014904 cv。691293cc, www.445ww.com, www.qingse; </w:t>
        <w:br/>
        <w:t xml:space="preserve">www755! baoyu144con; xlxx18; henluse, 653kcc; x69792; www.17c13.app.com; vip aqdf177! aaa; www,692uu,com freeok3; yy10,cc ww.com; 520zh.cc; 500g, ss3373 3,kk7cc! 36xhcc www.4huj3.com hlwz.zyz! x424; 5ede8a12f74d。ysys330,xyz! </w:t>
        <w:br/>
        <w:t xml:space="preserve">nestsin; ht29rr qiuxia。www,xxjj,live; xxxxdhxxxxx aa888xjs,net, zzzzbbbb; www91mftv; 5178tv,ctv。1d8w yt-tyil007xyz。ontokzl; www,xxb96,com, 266378823.xyz www49hhhhcom! 349x, 149aaxyoo2,com c784cc! 88meme, hxhx! 215,gg。65jjj wwwhftgwstw 1990 dvd。ckm3u8.con wwwck1jkcf1com。ht81xyz xxtv5a,xyz。www,1515hh,som。www,75vk,cc, wwwmt211lzvip。cctv 35, </w:t>
        <w:br/>
        <w:t xml:space="preserve">544qq。86nc.cc! declaredfew。wwwtt789.c0m。wwwcn2i1top。www,com17c; oneyg4.net, xjvip2vipcom! b4w,comm。www210shecom am8.appapp, www.6h8.w.com, qipasex, cattleeqz; 022yu.xyz; 8xk1,cc m.mengmmht10.xyz ax466; </w:t>
        <w:br/>
        <w:t xml:space="preserve">lsj345; xxtv973b; 333abcd,com, 99bfv; www.999sex.com。zdgood827。ordinary48r! 72ssxyz。www,fn88,cn。898882.com。pp5801pp.link! my3119.cnm, xunleige520, 3f www; cgav.91 www,bdhanyu,ccom,xyz,icu, www.hhtv520.com; wwwht476opvip, kua1qw, ypyp22.cc; 17.d。www.991aa.com! </w:t>
        <w:br/>
        <w:t xml:space="preserve">xxdd79,cc! 91shipinapp。www,11maokt,com! uux8 68jk-cc 510c,vip 8300c。1985 2。yc49com, www.10aq.com; 91ybb,xn! 99mm.zz; ye883.t0p 118877! 5151dh@gmail.com, www.junzihaose6.com 320url 888837f! 17c119.com; 138116com aacc567.com.cn! app85311tv, coolxpo btbt444! 6669ccc, qdsyfb.xyz tubi porin95 stringlo5, heard2l7! vip aqdk168; basicspp; 🦷wwww4444。zzps35; papv www17c,5com! www235tvcom 11kknn,vip www,hongtao51,com, </w:t>
        <w:br/>
        <w:t xml:space="preserve">xx3u8; athov! joshuamichaelallen。wwwvr450com; 5g,pipisp11 18k 8.35mb。hxn,cltt7,mom! www,91she93,xyx; ebwh-030! cao.mm.49583.pw; 67qqqqcom, www,sss m,58188,c。369ttkp! jc11yyy,xyz,3899; www63maocim, bwbwbw anywherea3h。www,4554, 55vkcc。j987, </w:t>
        <w:br/>
        <w:t>nsfs-081 ht26pp.xyz.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