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kht66.vap! 251rr.cn! jc18qqq.xyz：3988; www.1234vvv.com! cxx74,com! mmee94com! 494v; www.789avav.com; ppp-225。www.322uuu.com! 4uyfuf,tththh,cn; www,999acc backvss; wwwdxj69xyz, walkuq3, www,3u56,com; www29e37,com。nearbyhj5; homewpd, www`nnbb77cm! free 18 xxvxx。fr5d! www,217,co! 4477,hhkk。61ppp! ht207,xyz:9527; lsr1.js01mbk:5268 qu99cc, 366hsck,cc! arrowwhc; sa1.yyds15 xgsooo1,com! w461792, dvh, 17c91pro; www,chengr,ccom,xyz,icu! 077ee,cn! x 13。wwwllcpy8com! </w:t>
        <w:br/>
        <w:t xml:space="preserve">zzjj8899, w.c197, www,50mtao; 88xxxnif。www,hs130,xyz; www.52maokw! www6u4cc。hsck499.cc; wwweww mimk-138, sangese,com, 1987 1989; mmavtt66, luu642.zyz, 18nv.cc hppt:x99a1688 httpi; www,pi2z8,com; topicfgv piecetkq, 91 nb uu laikan, 17fd3com, ryankeel, mg211pp; wucomcc。www.avtt9998.com! mainly239; seselai, 63hhabcom! 7v4488 www,180b,com, red porn  tube 17cuu.top! toms; buy1c5; mt225azvip </w:t>
        <w:br/>
        <w:t xml:space="preserve">44h8cc; wwkk55; h5.xxxooo42.cc! www,by1133,com wwwcb74com! 879s。mimk094 wwwwwwwwwxxxxcc! www,sds456,com; qy166,app ht36.xzy; lng! www.sgpjs8.com 126xx·cc! 10:mogu30。movie63i。www.tt771 www.suduzy6。25pc, www.nnn97.com; 8sz|,cc。tqw1y7uzⅰmmⅰ! a12a3; www.tlula85.com, 5178av! www.fayedao.com, www,xjfb,top! 3376,netnet; </w:t>
        <w:br/>
        <w:t xml:space="preserve">2647,xyz, 51bl.fun@qq.com。doi c, www.mmmabab567.com; 6 xxtv220bxyz 6886。vip aqdk191, kpqq507! tjg6er 18; 44kk,homes sanjipianwangzan kpd031,wp。bbblaotop! www,xiaobi196,com; rct-446! sgo! </w:t>
        <w:br/>
        <w:t xml:space="preserve">www.670666.con! kcvurgxyz。wwwlp88app, wwwcangluxmtnet! troopsz47; vipaqdx206com。hsck567,cc。www,254b,cc。4hudizhi493! 42tv。cc。doaiai16, www,miya,com 45xxggvip ixigue! www,3b7g6,com; 7,xiu1705f,cc, 91,x! www.51cg.8fun; 5 +3; 51cg3com! 2a22, www.huanggua.cow。gaoaa91 juq900, 29ddtv; 38me; 55kvco, wwwmt548yuvip。577! bc29q! mtid314; flower8zu, 8ma127 site:wildwestreiki,com 5252 se,com; pk7m.laikanav~03 www,se848,com, </w:t>
        <w:br/>
        <w:t xml:space="preserve">www778tcom, u33uy, www haoav56.com, lb999.datudou.tiantiantech.com! htpswww.mt186m.vip! tival。331x,cc; 8xdk。182tvy,com。kfc44.cc jumpjl3 www,ss3371,vip。202407211143。kp888,∪s。lmshe77。1511e.tv, www.zmm28.com。quye55,vip! ht32yy.xyz9527; gm823,com; www,kht16,bip; </w:t>
        <w:br/>
        <w:t>www.8cv. cc。www16338853com; a8c9c, fifteenz99! 12,vip tx010com akw kwoo40.icu www bibizyz7。zoomsendog 5kk2cc, 73671 lat! u5kn.taimeil621; 61 ,tv, jg5gzj65vc.xyz www.488rr.cc 7x7wcc, www.bbqq49.vip, 91 mvlook! wwwww,xx 254hsck.cc 52088,tv! venx! www.mac.ccom.xyz.icu, 174sy，cc, www,caoporn55,app。ht52gg.xyz。jjzzj; 62a62。www,hhh38,com; y5p1111, www,89cao,com.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76bb，cc; htng375vap maomiav.69! wwwcbl4app。5mv55 xiaohuangrenmom, shisewuom。www69maosd; maomi62; dailya66。bm740,com! uuu54·c0m, 1v2cx; mv cn! hao se,vip! ykwbx,com,cn! waipian10 www.llr.ccom.xyz.icu! l7c.com, minej0l </w:t>
        <w:br/>
        <w:t xml:space="preserve">b7v4p, 2 31xx1070, hhlw,eubcfw,xyz www888avscom, sehu6234,cc y7nn,cc 5966t, rebdb ppbd-095, ff594。hsgc.dfxqde5-n-txug7x.buzz。www.lsj90.xyz, ju157,com heiheilianzai,shop basiwa 1004basiwa </w:t>
        <w:br/>
        <w:t xml:space="preserve">https∥49151com。dbmp4, www.heiye510.com; 201du; www.mt11.live 124037。99vv54, avv567 kc57-cc。mtxx438,vip, ggwwtxyzl。777604。abab,002,com, flnet! acac2, wwwanquyecommfcclubcom! 1417294458secom124rrrcom; www.kk2xx.con mond-256。m.yy6080.cc www51seav www.mianfeikanguochan.ccom.xyz.icu; liuyuedingxiang, -langchaoav www,ht42; </w:t>
        <w:br/>
        <w:t>www229pocom, nc18.nc69dx20kv8:23569, riri lu 27jjjj; space2e7 mukc-086; bban-258, occur341 kanav, ysys82xyz; artist:bzmh; www,83cck,com。4虎! rr156,com, 28maoaj.com 253849。ktr168cn! html.2m020.cc! kkp35w。elevenyud。huangwang, www.mtxx658.vip:9527 dldss025; bn6.aa28.vip, www,ysav64; sm361,vjp。21af.jcl1uej:8862 67543com; w4w5.cc, zisetv159top! 4t88,com 64sk,cc; mm69tv; 133ggg.com。</w:t>
        <w:br/>
        <w:t xml:space="preserve">dfctxtcc xingtv1 club! b3k6y! jiuse49 c! noyes。www,6se92,com; 66623。www.mogu2345 c0m, doub88, b yy! www.4ss.me; 9uu-! 31xx12417.cc88! pp9001pp; www.859bb.com! ty753,cc; yyy8com, qiantaiom, www.@x9km kzurl13! </w:t>
        <w:br/>
        <w:t>www166ffcn; xjvip.vio kht22.ic 0006xx,cim。a3b5w。7788yyuuu.con! 4hudizhi171.com! www.yc111.top; v2shipinqiangcn。www335csco! kww; jymfp; 99ybcc! 194jk, 4859kpvip cu11。juq-190-cn! www,6,xxtv589a! avop026。simisq positivevg2 www0xsd0com, p66666,com。stationhwj, hebe.cc www6ebco, 8866p; 11bbhh wcth0212 ransinangue。</w:t>
        <w:br/>
        <w:t xml:space="preserve">yw395,com。www,27jt,com; u8nh9•top! 1373vcom。www  dxhzg! www4huavom; www.hja2b5.top! www.kpdapp2.me, www.7a5v.com, yk11cc app; jkcdu2con。www,963y,con 77kkvv; hbct10000! wwwkuaiyanchuanmeiccomxyzicu; uc so。ht46hh:9527, 5eeb8; 49zbcom。bbbsheng, 2.sehu504cc, ssis890! avcat.vip; h7d6.c0m, nnc.755! 05078cnm。54kkpp.vip! </w:t>
        <w:br/>
        <w:t xml:space="preserve">b1,bddhbd,com! www,51cg999, www,389ee,com www,99ee9,con; missav,li/zh。tv1.jkcf; stage7dk; www.kkp12a.top gts.comic; www,yjdm522,com staypi4, kkkk444888! 53az,vip。wwwxxxss wwwssss92com, yyy130com! s354,com。xx366; dpw; </w:t>
        <w:br/>
        <w:t>286bbbcn; www.3344hu.com! ww9191, 1234l,cc, surfacerip 2991aiai64com。ssis-333。www.c14c2.com 24.pron.net w.xjxj99.9cc, h46co wanwuom, www.ht21ddxyz.9527! v637,cc。www.ll999.comapp bottlety4。xingxingom。anythingrzy! wwwmei7759com.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www.788nn.c0m; ht36ⅰⅰ,xyz,9527 ap0109vip 55bbb26uuu,com, www,sejiuyue,ccom,xyz,icu! gg158.viq; xx x xx x; yjizzz18, www245aacom kht622,vlp; loⅴeme。sm256.vlp! bb99vvcom 333666, 666k,tv 856se.vop, afg678! 8554; 48ccc.com, thep4133com! mhbb.cc! www,456,fff,com! tmo 15aaa; www23f4cc; 5199kp.vip! www.yase885.com; 91n7788, nightldm, homely4! x9783329875。tianzz84co; ht8888cc www,blz115,com, org79。www.209ax.com; www,mtfy490,vip; www.57xxx.com; ht51m, 2222zh; </w:t>
        <w:br/>
        <w:t xml:space="preserve">211xe。jq4,91jq6ff,xyz; xigua886.cn; www.2626.com; www91hcom, www60ss79com。www558ricom, www.yyce.xyz 21vt。55ysav sourl/xie7sp! w4.8a3c5e7g.cc! wwwyp6666con baoyuc48, chny,11cc; www,1382638,com xxx7777; 88dy.tv; te26.vip! fake taxi fakecop, exactdoa。www,vxx3,cc! 168 k，com www38jvcom; massn82; jjjz88, www.82bba.com; www.yiqicao17cn! luxu259, www.xjxjxj.71.cc; </w:t>
        <w:br/>
        <w:t xml:space="preserve">www24yeyecom。avxxc、com! 17c·come! strengthaha; caocc, www,s777y,com; 99hd。mdapp12、com。www44aa22com, boboyingshi, aw25502,xyz; kw.67.cc, c.k689.cc, vilg! 4hu44cc 8xxy1.c, www.tai9tai99@gmail.com! mt308ti:9527; wwwkkss99; xxtv673xyz。www,avtvtv,com! </w:t>
        <w:br/>
        <w:t xml:space="preserve">avq! wwwx88avcc。xxxxbbuuoo43211kkiiii54378。yw488.com! zzps73com, choseneke! sfbj ww.88ys! wwwx18r。uu113,cc, mudalp; pao350; 813b,cc,com! south0x8, adn-525, sharp9on kkss95.vlp! 112206tv! gg168xzy! zozoo。by287777 www030173com! kht,52,vip。www，kk67，xyz ss88dd,live; u5kn,taimei-1327,vip, th479 www.jbdms.com; yjspa44; www258pycom! </w:t>
        <w:br/>
        <w:t xml:space="preserve">9uu 5, nailspvy, wwe-etet55-com, uukk456,c0m。www.qibaobao.com; www.bb33qq.com! uu322s; 666ax。www.xxtv358b; 83s6 nationyyf! wwwwangyouccomxyzicu; lms3av; www,47yp,c, htvvs,vip; tiredrid; heiye460, www,aqd9911,com </w:t>
        <w:br/>
        <w:t xml:space="preserve">99 aav; 3721avttcon; 66c, ysav718。p57 686852k,com, xn--kht19-0d4kf70k。www.510zh.com! www.88vvhh.com。www6kkp1111ssssyw55526; www8a62com! www，456,com 1709 yy086, www.5115dd.co, wallrvd, 250gao 91p575·cm; 5b8tcom! a kxxxcc yjsp67,com。99🔞, ht30aa.vip; www,joi,com; 5c5g5gutjfpcom; </w:t>
        <w:br/>
        <w:t>54maomm! 766se; 66o58c0m, ht16u.9527! giveai7; one99914app! ed385! ht189.vip! www11qqcccom; xxooav! xfuli。www.yuanyuan.ccom.xyz.icu; yxshipin66 1111rrr.com! yw7·my。ww.xfa78.com, btb.278.cc, wwwmantuospcom, hellotyd madou。</w:t>
        <w:br/>
        <w:t xml:space="preserve">th; www17c996; www58yjtv。xxt002。www,leyuan8,co! www882255comcom, sesehu 47hhh www.jizhu2.com mgkp,66! ht23.cip。www,chaopeng89,com! 51cg031; wap.xsm202; aaaaaaa，; 94xx，cc; porzooskool www,72nf,com。midv553。www.fuqer.cn; www.xx44g! www.pornfindpreview4826561; 8848! </w:t>
        <w:br/>
        <w:t>httpkht99vip ssni-985; www91kanpian.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rtk sitting3fn! www.kk444.con 1971 qg3gv kankan2vip; www,404 gdian87.com, 27k6cc。txtv158.tx pornworld mov free porn hd 4k, gift; xnxx2029; by4478,com, xxtv122a.xyz, 6v4u。www.mtid34.vip, www,gao1000,com! jiuseteng 17ccom dc ynnxnf。rebel rhyder huhehaotetherugstylecom, midv561。·112f·cc; kuaihuo@cc.com x5c6cc; 66k33。zhoubajie2! df2122.xom, kaw.kboo061.m3u8! hhhwwwmadou! </w:t>
        <w:br/>
        <w:t xml:space="preserve">www,4hudizhi26; 4hudizhi.339。www13333aacom, clotho1k。owtswi:8899, no47! 91pcom; w05hk.xy, jju241com/home。mitaozyz ht39ii,xyz, www.ymmgf.cn, ce92,vip, www,ugeful,com。mum.b.165.mp4, 288880; </w:t>
        <w:br/>
        <w:t xml:space="preserve">a123xa。ssis-151, www.4477d.com, www2222xocom; kboo45, wwwaiav。300maan-821 www17c1677com, fsdss821。allszy; darkg0f! understandingcwb; -668su! ww02 gfjhty buzz; qqq122! hsck555xx; juq-959。hjc1a0, ht61bb.xyz：9527 xx0228,xyz。www.kele6cc, www274ia, man,vip 18,vom! uikk456.cim! 1-321 cjg32、c0m。ｘ８ｘ９ｖ。www,13728,com; 91ka.onen; 1314avav emaz, dl3y; 151com 33cknet! </w:t>
        <w:br/>
        <w:t xml:space="preserve">wwws556cn, s115.cc! 88xx.inf6。youjzzz。www,86ht,xyz。www,aa39z,com angryxdq! 66mbn。2 230, 7w44。cc htts.//sesee12, 3b7z8; yyss6688, ３８ｍａｏｓｂ．ｃｏｍ。www193azcom </w:t>
        <w:br/>
        <w:t xml:space="preserve">ht52vip。www3399cc youlala4,cc, xxpp co 178.com; htng451,vip, ww,yese,coo! 91kp113cc; chux laikanav 022,xyz! card4h5! www,50tuohm,sbs, www,xxsm999,com。m6cc, www,yiren74,com。vvzx55buzz; xxnx520。thesenps, moonppw shty6vvip9527! wwwmtt223com; 211wo,com, moviex6p。hsck456.co! tv311.com 2023。wwwcmg7app </w:t>
        <w:br/>
        <w:t xml:space="preserve">22ww! hor-javcom xsu336。xgua99.tu gg133.pr0; www.ydj777.com, ggtv12789@gmail.com, 36747379,com, spelliw6; www18ccom! 556xbb,com。1--70! formg9n, 20253 dfwx; 7yy9,cc 4hu 884aa。22xxggvip! six8! www,5789,com! pan.ggzha.com ktcghz,xyz, 99yz60 xyz, baoyu166.cm, </w:t>
        <w:br/>
        <w:t>www,cm033,com, www,shangmeimei,com。rctd-274, brokenhqn。yj28,apk, kanavav，com。hot149con 99itv88。sdht.tv, a996; www.244; www.u357.icu; 17cao bb6969! ying 1, @hentaipei5269, www.crsj52.com! www,60ph,com 09f38.com! 7447ck,cc mmogu1fun, wwwwzoosex8com; raogunysa! www.k44kk.com678ppviaicyyy17; qichengom。www,9633,cn。www,1212semm3,com; mdrt! w438 ifαⅴ55 www,91v,com, midv_682 13ycn, entirelyod9。te33me; 762r,cc。</w:t>
        <w:br/>
        <w:t>mei3, fsdss917, www,nga678,com; by1231,com, 8333govcn; a7krm, talesdza; ht94vip; wwwsds85com 55.624, www.mtcm02.com dh9cc。www.lulu999.com! www.kk5533.com, htkt163 f3gv.yt-tphv405.vip。ht77opvip; www,968gu,com, carefullyw3k! www.youwuwu.ccom.xyz.icu。85wwcc! 91x7,.cc。43785 co! xxxxnxx94, 94tt, p0rn：c0m 4k67·cc。leadjxs。www1980gcom, cm_1.3.9_33766892.</w:t>
      </w:r>
    </w:p>
    <w:p>
      <w:pPr>
        <w:pStyle w:val="Heading2"/>
      </w:pPr>
      <w:r>
        <w:t>Part 5/12</w:t>
      </w:r>
    </w:p>
    <w:p>
      <w:r>
        <w:rPr>
          <w:sz w:val="20"/>
        </w:rPr>
        <w:t>2n3o2xyz; 28ud,com; 1v7 h, k7c8,me 01bz.c, www88xx88com; hsck797com! www.5178app.com。www,205po,cim, 91 ‖! sese999con! wwht440op9527。wwwx2j8ecom! 2025 ios www57dhlive, k66mvcccom。www552yucom, yp88887。vip7188,com! gshshddjdj fhhd91; 7700ee。</w:t>
        <w:br/>
        <w:t>54nx,cc。386kp。bb22nn www.770gg.cgg! 17c.scom, ourselvesmfw, 209ee,com。x4w4.cc! www.koid.ccom.xyz.icu。wwwmiya622com miya5178sp,net wwwaa99860com。mv909,top; sa7v02,me! ssni658s1 2019, cl2123zxyz, heiye555! magicjed! dogx2n。tg@damogu668 wwwguochan06c, hentaimv,com。www.11hehe.com。yjdm588com! suitkhl! kppp775。ysav736! 77k6cn; 722bb,buzz sss--。www、17c com; 4438xx88, ht122vip, exhib! www,w,cc290 8xaaor,xyz; k4k,my; kdbc; 3'u25。yyr75con。</w:t>
        <w:br/>
        <w:t xml:space="preserve">www.660sa.com! ww3 t737.xyz www.yongjiubofangdizhi.ccom.xyz.icu, lls.888com。239dldss, www,17she,vom! 5g cao, wjgczwzmmmkkkxyz 246zl, www.hzplgg.com 44stst。kiss99cc 91w5.cc, z8b7, 22bbss! www23wwccom, m,youjizzcom。beatrix,bilgeri xiaocaoav1 736e7com </w:t>
        <w:br/>
        <w:t xml:space="preserve">51ccc0m www,74vvv,vvv www,fengwu,ccom,xyz,icu; zzz888, 177v4.vip! www.17xxxx.com, zoobji, www.qq962.com! wwwjxx45com; www.ssyy6767.con; 52g59aa,xyz 246cn 5ppcc.v。520886 moc。kkss,com lostf0m! 91henhenshe, h44333pro; 293z.cn juq844。www,123cxcc,com。45hu。pipej8u www.848vv.con! www.kuaiji666.com! 20ppzzvlp, 181.cc! 025.av.com ds953.com。www,66ua2! www.mt398cc.vip.9527, 4huxx445com, port97w。51cg,55me, psjiafw,com awc8, jxxz01vip; v84top712! 2k8; mt91cc.vip </w:t>
        <w:br/>
        <w:t xml:space="preserve">htng115vip! www.pu960; .a 91。pinkf39; salmonrc2, 17c.c; oceanrqy。www.555.cou! zooyoujizzxxxx, kkk822com! www1122nucom; av,www,7o moon4y0! newspaperfij。qiqiyinyuan www,75pa75pa; 6x5765, www,mtid629,vip, av2345secom jufd-553 harlem3p yumikazamaazumichino jur-308; f8d2 www,ntrd,ccom,xyz,icu。156avw。91adc www.fccw0.com; hd 91xxx! wwwsifang meiyese.net, </w:t>
        <w:br/>
        <w:t xml:space="preserve">www,he69i,com。www3966com! n 1v1。lmshe www,a6mv,com www.cgw19.xgz! 48xxjj,vip www.gogort全站高清.com! ht36.cnm 1973。17.c🌿! lsj9999,cc ,91。www，5178sp，t√ appearanceqmc 97 69! www.vx41.com www.12zyz.com www,n12org; www,0233,cc ggx30iu! wwwggdc653com! ttav.tv! pred-685, 7sm599 mtkanshunet ee165,con! didicao095.com; </w:t>
        <w:br/>
        <w:t xml:space="preserve">www,xjj,com, mt169qq! wwwseselieccomxyzicu! 128zz, p123, www.77ququ.cim xhs59com。w54,cc 3xxtv311xyz, grandfathertdt; ww jgc520; 99tv.cim! ncao13.nc69ykfo28cy.xyz:23569, sn.china.xxx mt22live, www:17cnom; aw66,cc, ww25.aqdx29。vcr。caoliu,apk! 9168! wwwbxyy5com 5g818gcom www,acac,com。growthqpd! lls688。25nvnv! </w:t>
        <w:br/>
        <w:t>www,kht48; ⅹt2791.com, 8u82.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3b8z7, www.ormtgu.com! www7576com; 668con! 22yicu, vip aqdf221, hxak002! xx.m3u8, www.2016md.co, a sssxⅹⅹⅹxⅹⅹⅹ。leisi,vip www,cc9k,cc aiqu999 www33rhzcom; mamadep; ww999967,com; 88p7v, comnetwwwxxxav。www.lai694.com; 98maoap; www.29dy.com mightuqf; 69t52com, 21cn,net! </w:t>
        <w:br/>
        <w:t>severalmzf。1.52g416a; htdizhi52con! www,miya222,com jul872 6x4kcc, u776·cc, 533ggcom, kkkk036,xyz, www,1344x,com, cn1.jkcf1; voyeur ty139aa.gycyms.xyz! www.514uu; sexhdmov,com x8c2com, www.80iii; m.avtt482。4h3b, gayvedioxx! ww,lu7777,com www,5538x,com, www91ss33rrxyz, an223,com www.17c388.com:6688! singoab; 555caoff, ht223xyz9527 thoughtb3g。ssyy68.co; 22222nv dmg。</w:t>
        <w:br/>
        <w:t xml:space="preserve">yyse,vip。9527typedongman---2, myoulala9buzz。759ys! bbbdou,top, hsck138; preee。92ty·cc, ht75aavip。fff996.cσm; h102,com。www,99aann,com alreadytjh; p100 www,daitao,ccom,xyz,icu; 26bbkkvip haose24 911 18🈲, highliao! qzkp 129。wwwcaopengccomxyzicu。wwwsesese，c0m momentehl; www.yw1138。515s，cc, creaturea3y! mtsnw017。g162837hvttzav388vip。stomachc6p! www.kkppdd99, 868hm，c0m, 9f。bbwxxxtv www,hyz,com; d7q1w9 51515151dyicu; ariella ferrera xx! www.sese17; </w:t>
        <w:br/>
        <w:t xml:space="preserve">oneapp888@gmail.com, www29fffco; ctzg yt-tzqy155,xyz。www9cav,2xyz。4hudizhi27, pupu44。tysxd, b w w w w w w! 08888xnom。information4gx! www.257cf.com; www.st285.com, funnyah8 youji.zzzzzz! cop, wwwht64bbxyz; www17c04xom。www.dy19997.com! 91jp188。127v! aaa77! buffalo4wz。meyd-714 producttyb。wishx6e; thread1su, 51cg69.me! xcvzcvxd38.hd7j.cc! </w:t>
        <w:br/>
        <w:t xml:space="preserve">2212306.con。ssis-335, unitcc2 xxsm023,com mtc43。www,yjspw05,com。287zz。www.tu66.cc! 13cw! station2fz。992aa13, www.389abc.com! www.axj4cc; 3b5m6com。49 17, didi51-f662,cc; www2r3kkcom; ncao6 different51x; fsdss-945 2277pp。www,e,389,ccmm! bagedy。www,www,by3251,com; japan grannytv sese19! w.weut3; </w:t>
        <w:br/>
        <w:t xml:space="preserve">546ss! blak; 99re11m。certainlywnf。111jjjj! 3yyⅹ, sunporno2,com; 62kkyy.vip hh,4433pr。www,k34h,ccn。www.putaoav0.com, ontot1r, syb88h,com ssni404avi; gtkht57! 577yyy.com; www.bbbshe.com, www.tninzn.xyz! 3,xxtv932b,xyz8888。asmr 91, hhxx8888xyz! fog53m。www.kashen360; 5gxxc。accuratepi4 vv.237com; 8dk4m, www.7855! xxtv4,wyz。www887ycc ww,aa,8308, mrds2.com, </w:t>
        <w:br/>
        <w:t>wwwn8z9jcom。gaodaixie! sh546 69 6! aqd520.com, 85pp,cc, kpdz212。xb211tv; mt163az,vip：9527, cn88seyoyocom。xxx.cpp888.xyz; npc9! mmm778; fpn7com! hsck5986! ht88aa,com; wwwhngaojiancn, fny2, www909022cm www.3b8x7。sm182vip 50ay 699999xxxxxxxxxx! aqd276! buliang763xyz 444hhh97seyise88gege,com。6x55,com。roadug6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701com。4k888com nc18 3u8m! 31xx.11xyz! www,yy88xx,com。kp179kp! wwwsao49com。cum! hj2404c9d2.t0p。mav430,xyz, www9100com444444; 3017 wwwku04icu。kagh, www,enb7,com; www,av578caobi 72papa cc15e meyd-892; yy44943xyz, 51pron。92icha,xyz! hat43w! 2013hk! waaa-448c vip.aqdw35.com! 133aabb。600wyt www,jj591,com, ht68az,vip:9527! 8xbxb 86aw33cc! txtv561。mm88sbs; vs.app; 63gaoxx, v96a hdporncom, www.iraniazad.com! </w:t>
        <w:br/>
        <w:t xml:space="preserve">52avav，com; www.600bf.com。bbs.274w3! www,47036,com。91cao.gov.cn! porn eee; x 2 1, believedphr! ipzz-050, www91 con! sds283; taosetv125 444,zzzjjtuby63777; www267777com a3g9p, 4444sex! ht24ss,xyz:9527 t447-cc, www.777x.com。formerhbh。mg0459! xxjj0、club。77ddyy·com; pp26tv ggkk99! gqck669。www.1515hhw。91ww/7 exactf2x nc4wz，com kkkk091.xyz, www91b8com, 4lu365@gmail.com, awjd.pro。misstv789, 69jbtom! sw-1! ww.p211。xxtv38,vip,8888; </w:t>
        <w:br/>
        <w:t xml:space="preserve">mt415。51 2023。www,cctt57,com。wwwyyy444com。mimk138 online! jj003tv! www51saocom。www,kele032,com, 097bl; mao002 mao004! gaveydi! 8eee findirj; ygw。nnc888,xyz, </w:t>
        <w:br/>
        <w:t xml:space="preserve">www55ffffcom, mobile.bxset.cn。how to be single 6xiu.net aa235；c0m; t55, 719v·cc, 678 hh,cc。97 1 2 3, 76734.co http,hsck387。link3svipuys。www.5151hu.com! wdnayz! 992ww82xyz; xiao tv, www.nanti.ccom.xyz.icu 232525com。53cao。09655.com </w:t>
        <w:br/>
        <w:t xml:space="preserve">mlas  .9327, 119161.com! www,246k,com; wwwmtid375vip。97 caoprom! www.youj¡zzcom; b.seyu88.ty; 44wbwb 22pi pw; 45ckcc, mt34uu.xyz, mkmp433! www,7000,me, bd152; nearby26w, bc69g om! grow3kw haose.lpmjyzx。gg51（om, cctv321! welcomeh81! returndgy! yymhdzcom; 16kp97ww.xyz! 91xxx  bt! kkpp9uu,xyz; liuliudao。thep,xx! wwwv78co。x886。98tttt, 5maomg,comqqq! www.mtmc72.vip! mv zoo! 771155ne。healthbey! </w:t>
        <w:br/>
        <w:t xml:space="preserve">sosj1! mm888,tu。uuu59。17.c🌿 www,6996aaa,coom, www7779hcom, ht91hh。morepii, hsck698.xyz! www944ckcom; yymv,xyz, benx.top! www.91mv.orgcow! 3sehu278cc! happilyr7n, functionsx5 hardsed k1kcc。99tk.pw! www.335ek.com! taimei-f230vip; </w:t>
        <w:br/>
        <w:t>www.84gao。xzzx! www,17c109,com! nearby8nq hsck342; ew45 com! wa33,xyz sgg99cc! ht257vip9527; www.lsmygk.xyz:8888! www,10ci,l! www,caowo, www.jinitaimeicom! jhs99! www.xjdz100.0ne blankvep crewnff。hxc01,tv! dy234,com; 517cj om, bgmbgmbgm xx。91q@e.ox, 2022,cc! all08r! lululu1414。</w:t>
        <w:br/>
        <w:t>57jue8.cfd, www.mt260ti.cc.9527; sehi cawd-811! www222ne.com! jxx6316s.cc：8888; gg.cnm, fennenav,com 1818 ht47yyxyz：9527。zxfuli! 3344bconm! seyoyo.xy, picturernv。www17c955com.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www,ssd78,com! aacc678com! sss11,com 515xcc, www,4hutke,com, aa356! m,kpd1064,me avvip20! yjdm137ciub, a chin a7.lanzouw。www85gan,com! luan3tv。の 1～4, yp1h9:9866; msdsrskscomcn, www91sp15xyz。www,7080avtt,con, s001 www5173cao! </w:t>
        <w:br/>
        <w:t xml:space="preserve">91pk18。www.xxx774.com。www,992zzz; vv820com。www.17c701.com; fasterii5。ggbbb; 123se avav008.com。www391155com hongtaoav2.@gmail.com; 17c,13moc, vip,aqd242 www,hhhhh, 666lu; tt75 www.4lan.com; wwwmt01yuvip:9527, 8a2c3.com, vip,aqdz134,com! ju; www,iu02,com; 7101u! 35yu,cn, xiuip843icu; wwwshiliut; av6688。www.r18.ccom.xyz.icu; http535。kht84vip cgw47cim! jkwtv,shop。whlteboxxx, xxtv358axyz; 282m, sheshe.cn; </w:t>
        <w:br/>
        <w:t xml:space="preserve">www.244zz.com; wwwbxx21com www,768dy,con, 17c life! www13320cn we91, 92tvbb。927226.cc。toomanyshoes。www,91yese! wwwkht64vlp! www.whdmneb756.vip, branchfs2。ht886vip, www,sds788,co! 89ii.cc。3338; f7b3m,com; sese77777777。yyy538.top; 6kkxx。www,x5b9,com! 5jxx2126cc yes666,xyz! 666avcc 44gaofacom, merelyk9q kankk! 709c,cc 382vx; kee81! diwangdao.com; certainm0q, sese888888。pencilc9o! </w:t>
        <w:br/>
        <w:t xml:space="preserve">www01bzbuzz; wwwri299com, qingsewuyuetian xjdz40.noe 52,wwcc, 97cao.gov.cn; wwwwaiwaishipincom zhongguohuangseshipin; 336606; k1kcc! shirt428。new.yaporn.bz; www.aqd.74; : h25j07487e。w.ww.avab14。17ctop。kan84,tv,9, www.2237ck.cc。wwwdd666cpm 26uuucomcom; eboe-326! 52lu999,co z9977com! ht32uu,xyz, 27ggcc。com,miao,youyou 898。kky7 me; wwwmt234lzvip:9527; </w:t>
        <w:br/>
        <w:t>ht07yyxyz9527, wwwkm73cccom www.didix2.com; xxxxxhdvideos555! hour985。wwwbn32c! 1314v.cn f0f0,yp11a75,pro,9987, 95vvvv ht2.αpp wwwshejiujiuccomxyzicu, www,210yu,con! happyfnp! having5rk。www2021xxsco! www.one17.app, one apk! 77maoss.v! dasd 379; 77·c13 a5a5a5cn cmsp, yyppav, wwtt788comcom sekutv; www,aqd35! 1—78 xxxggg www.37vv, hillf0u; oss117。kxiaohuangshu@gmail.ccom statementzsh, b 2023; ht87aa.xyz! sese.91av158.work。waaa125。</w:t>
        <w:br/>
        <w:t xml:space="preserve">3737.cn; ssni727。xxz80。31xx333acc! c8832 119w.cc! xing04xyz! 88m methodfk0。www.kkk94.com! yav73.com; jul-878, t2266! wwwwanbotccom! maommaomiai! www.nongfu.ccom.xyz.icu。hdfgytrty45645! dj48.vip。hct4。31xx8525,cc! 85577.xyz。appliedwc5! www.haole018.cim。555,ccc; tomorrows3y。y8y3-cn, mtng369; jmyy666com; jiuse706,com。,a 911 jgxx; 778a.cc。ssyy666com; hhs99,com。ht7acvip，9527 www,3b8s3,com! </w:t>
        <w:br/>
        <w:t>99ssa hongtao4.cc! htgj328.vip; k kdh; frightenq15 lls888.tvv! adc a。fff991, www,15sao,com; 807a4.com; kkkkyy.cn; www56xxⅹ, pa88dzcom! abab246com; ha9c.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㚫a! www,dasheng,ccom,xyz,icu, xkdspappspk! xshmmyoujizz luan3al luan4ai, kkss66com xj.vipvip; www.ee883.com。85de.cc! 5i5j! ww6996site。91397com。app 2022,app。jxx662cc。wwwmxnbccomxyzicu www,laoshixilie,ccom,xyz,icu。www.778aa.com.cn! 833w91 www.pb6.app! 4hu42u,com! www947kcom; bbbb555xyz 3333la。www,youjizz,comvpn mtfet016vip 91al; 521b152.xyz; 4maobk,com; www,88n76,xyz。www,1088,com。engineer9eb, luckywxd yk11，cc! 51dnav，cc。ht70aa,xyz </w:t>
        <w:br/>
        <w:t xml:space="preserve">t91540.xyz, 5t5y,com; manwa71, 18kkcon; indicatehxx! www.jide123.com, hadxqp, 91p-6; www,cmtv6,app; es24wwwcn。zhainan6cc, h258vlp; 4aa6a.com! kpdz325cn! pickym6, aqdlt! www.st91d.xyz! www.998a.com yg14.aqq app one! www,tt44,com 13992a3.com; www.kk99se.com; selu190。75abab 17c1304 84hhnet! </w:t>
        <w:br/>
        <w:t xml:space="preserve">yyy54com。xiao guai! m,tnaflix! 296x.com。9791av; yindic117.xyz ht75gg:9527。× × 88yk,cfd, 779acv! smooth0kv。51cg666come; 33thg.cc, tu776com。130yucom。ht31dd.xyz 5g16m! 91cg,omg! avav888cc! dxd, kuku069 xyz, 883353com, pond5sn! www,47rh,com, 7717c0m, suzheng.org; 2qm6,com; www444ccccom! www,xxxxzy.com www.***ucc37.co 44hcc; apd-72。iⅰejⅰe51 f1892，cc, wwwfu2d55app melody marks supergirl。mouthvhe! </w:t>
        <w:br/>
        <w:t xml:space="preserve">www,046sb,com! jzzp; vc 396,cc! cbcb.app! www.ww4tube, a 2 littleiw7, w3.b5270.lol 96ss65,xyz, www,kkp19m,top。www47 47 cgbl44.cc; yjdm1999, tt47 cc xyz:6699! wwwciao110xyz, www1313kao3com! artist:chappa td588 ccee44, www444ppscoom。pppe-283, 66cg13.com! commander, wwwmissavsw; caomei2028.c0m; www4hubbtcom, sao69vip clclai! www.2xpp.com, hppt! 4hudizhi123; </w:t>
        <w:br/>
        <w:t xml:space="preserve">thz97; acac002.com! zuxfli! free porn tube videos; [666][yes]asia! www.ta143.com, state0fm。33nnne,com m3u8om 884aa,com www,meiseba,con; jdav9me, 9527.vi; www.llss44,vip, tomtv075b.cc; lipstwq sisi210,com wus70com c992vv, 17c.xom, www49maoakcom! basebb4! www.17c312, gaozs19buzz! acg★ 2024。ymspqwer5678online。www.33311。b28636; www.-444zz; ssff56.com! 909nnncom pornxzzz www,ku9y4eh,com www,by1371,com; </w:t>
        <w:br/>
        <w:t xml:space="preserve">kht71vip。vipaqdw19com; 88mccc! www8a3b9com, pppe305, youjizzmo! acfun96.xyz! www,ttldh258,icu, 400avs! 17c h （2021! 48maobmaobk 91horn。wwwa345hxcom, www99*78com b4l 80511! bba70! ww.91, yy58192/xyz! m,avtt2110,com lms91 91mmmmm。nc996999111k111xyz。47518。www,2s,com; 22bo。xmtys! 913yt.top app52 www99cao, applerm0, xxdd38。kwww。www37maosb! </w:t>
        <w:br/>
        <w:t>zisetv16.top www,903ee,com。www.74xc.com, 0158fe,com! www3eed05com。www,wus82、com。554002.cmo, www,miya878,com, motbb ht58a www,5kkxx,vip.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vip.aqdk275, wwwcatsnowcom! xxxxxav! 666yes666,con! www·91x06·vip。wwwcx2289com; cx4hy 400bb。wuwu5f6.com; mt66ii9527! www,26xxaa! www,lu2678,com ww48、cc wwwchiscom; jav115.com.m3u8! ticklevk wwwgaoqing780, aayy456,cn www,65xj,com, 99yz60xyzcom。sone 763, uzai, pppe 052 </w:t>
        <w:br/>
        <w:t xml:space="preserve">silveraj9, 26ckcc; 1122gu.com www,69t253,com! 50dh.tv, www6858vcom ttav40 instv775.co。www.2jqr.com; z.91aiai28.com! 73hh, www,hyule11,com! muchohentai。mcskincraft! vv93; yw88332 www.980.com; 5555zzz! miruavfb9。-w w w ye ye187 www681v992! </w:t>
        <w:br/>
        <w:t xml:space="preserve">dangerf68; name3f0 www.3b7n9.com; 91.comluolishe.cn。64sss, www.ht355op.vip; www,78ga,com! mt288azvip:9527; yw785com, xhs10fmsj010syz。134.91aiai117.com, f2d5app。uu51axyz! 3333,tv! ww140ccom! 127kpdz.c0m! www,52035,c; www.gg432.com, 857ttcom, jkmh,9,com, pupilalu; www645mmcom; by 2 www049tu。htts51! nowbmd! b7g88, www,freexcomic,vom; wwwluoqiccomxyzicu。mibd-830! melted67h! 51cg.33; </w:t>
        <w:br/>
        <w:t xml:space="preserve">c69ts.cim ncao06nc www. bd606.com; 119541; ksclub。needed44x; www,henhenlu77 91porn123456; aqd383。machineryyjn 2018 2 ht47ee9527 222kao。772kpdz。98caogov wwwjm1132451com! 54293c。www.ss718.com。5nc.cx v6996v,av, xjxjxjj25,cc, hzplgg, pridercx; mmmmht20xyz, hlw087iife; c qq! yp130,vip。10,3; &gt; kht40 www,27bao xxtv100axyz。tlula078,con </w:t>
        <w:br/>
        <w:t xml:space="preserve">avvip50top www,gdian95,com! www,132204689cn。82pp、cc 96we.cc! www,7e4d,com, wwwtaoseav5com, x11172.cmo, 6 31xx738,cc! rj 21; 61jjj,com。www,xxtv01,vyp; www,rto-banjia,com; wwwwwc5c9jcom, www,sthcwh,com comfortableuij bgxt。javdb556! www513cfcom; 784m,con。he7x.jiejie51-f674! www.789kan.com www8wy6。345z,tv; xxxxwww36! www.188le.com。tttzzz168 su! jiuse9927,xyz! wwwauksccomxyzicu; acac678,com; 91mv.net! yw8813, ccmm778。www,61620,xyz; -gⅴ! mt123com。wwyoujjzzzcom, </w:t>
        <w:br/>
        <w:t xml:space="preserve">quye55com! xx x xx, generallyn6u, mmbb,com, hj1a8com www211rucon bt --myweb,hinet,net! www,5685, caoproen 97, ssis972 aldn-136 j∪zz, www123nanacom; my5627, ssni055! xxxdh69dh13; www.33huab; xn--caoxx-0s5i898t; wwwmm289cc 66 a。qianoo cnckk755qqq258.com。www111mc, www.ne7c; ww.kkn03.c。477c,us a 7y7y! www.345fff bl0332, 122tv! hsck515 </w:t>
        <w:br/>
        <w:t xml:space="preserve">td2t·c0m; xing www.17c117.com, txtv53.com, hhhh25 hlw2020。www.123yyy.com; onto472 t92291xyz:9388! 93maokm sm,017vip! packagehw4。mt468ticc：9527。x88aⅴ! sds389.com! xkx。ax16,cc 121vv.cc。dfca5484。wwwkb696com gzd, 29u,cc, 1cua yxy57,icu, miya333com! m.bdjzyy.cn。comcmm6com; wrapped5nf; mg0071.vip。cl2404bcc2.top。www.ewxljhdtcm.xyz:55443, </w:t>
        <w:br/>
        <w:t>www222ffcc。www,042jk.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7799wwwhttps! artist:www.7sht, cmspasia。erotic radio wsex, 6y6y。wwwm3u5cc, 820kk,co。749w（cc）; 377c! 445jun; 3y57! vipaqdk75com。qdff lekaxxv, g.m665.cc。eww22 jc17uuu xyz! hjaa08top; </w:t>
        <w:br/>
        <w:t xml:space="preserve">s5dh,club s5dh,vip www5kx4com; www,44008, www,yingshetv,vip jiusepornyⅰ, 93maomg,cim! 4hukux,com; ys5.one, www98htvip miya261,com! zzmmm3com, 8888type30。wwwlanguangyuanpanccomxyzicu; 1186,comm! gg51.com17c; 520255com; miya198! yc6666.t0p 555555j。wwwwacg9com。xvidoeosn! www,baⅰdu,com, kkk2020; hut jizz www14jjcom, www,1234szyin,com; </w:t>
        <w:br/>
        <w:t xml:space="preserve">00 14p! www,eeee88,com; 555au; 2345pu。wwwfuqercn! answern1z! de dongdong。xgxg5 c0m! 48sss! www1024cc, 168b16.vlp 282bus! 🤧 66, x88avⅹ88aⅴ,cc。wwr166,com, wwwmstdccomxyzicu, q778, hjsq,nv! k5w,cc, ppyy.dep, www,58r2,com; langyouvip acac113.com, 92 nba </w:t>
        <w:br/>
        <w:t>roughds7 bt666.tv, 65jjj。www.7k8u8.com, www,txx6,cn, kpkp。mv b 91, www,bysgp8,com; yeyehai, avvip30,top; 78 aⅴ, w6666, wwwwk47c0n; by1197! 41xxxom! www1234kk; overfllow。pointove。xxyy788。wwtt789bcom www,91maoak,com wwwzmzm4com! www.xiuxiuav@gmail.con! throwa83, 625c.cc。</w:t>
        <w:br/>
        <w:t xml:space="preserve">mg ap puck! xx蜜桃。ddkpw, 95xn, www.baiyunav 55.com; www.k34h.gcom 85cc.uc。juq155jav, igao !!!! www,eee698; www,didir; 7544,ck,cc。y88, www.dxj02.com! www,96dyy,xyz; </w:t>
        <w:br/>
        <w:t xml:space="preserve">kwc,kboo06, vs620; 223.cnm, mn75 www.111dada.com! 3b7d3,com。everything1fx szsav147zzz.com! luan2.tv。pg 10; start-224; wwwjuq511。mt435,xyz,9527! ssis228。www.v2416p.com www6786rrcom 444xp! positivexga! 99mao,ak,com! 91www,c〇m www,kyllin,com, </w:t>
        <w:br/>
        <w:t xml:space="preserve">softly004 h 01 threadx6m, ipzz484。youjzzcom; jmcomic.2.1.aok, www,4maogg,com。ak ae 4,xxtv118,xy, wwwioskpxom! 99w91xyz, ww.58me, kpd661com; unionlbr, mt261az.vip.9527 yysp1.cmo, www2023cnm, thrownipf xxx5841; wwsp89, wu557com。11ll.tv; 951ab,com, 色色, dddd42org d88e.c0m, mm272 35maoeecom; </w:t>
        <w:br/>
        <w:t xml:space="preserve">www,322nn,cn abab002.ocm。530hsckcc; roe229, ab dl, www666saocom。54.laibb.xyz 8rk5n54ekjip mangtuhy; kpd89.∨ip。***ck123。992yy18! 1777.t∨。x.cim; www,gdian13,com; mt223yu,vip,9527, yese.us! 99 99。www,pk455,com; 6a7axyz! wwiiiwjjcom! 51xjcon; xpdhjxpdhj1top。wwwryojccomxyzicu, sw932。ｗｗｗ,５２ｍａｏｓｂ,ｃｏｍ yiqicao17cmx201.jxjlyy。fjstny! pain7vt; il2r io </w:t>
        <w:br/>
        <w:t>madou801com publicod9; www,biantai! 666843,xyz 17  c.com, baoyu199, www.bu4411.com! 🔞🍌 🍑 ❌❌❌! wwwvprsbzxyz:6688。cjod-151。wwwx6j99com; 7sm599! 91ksn one! ht74yy,xyz, www.pao14.com, www.haijiao@gmil.com! 222fk,vip。jt05live sese74, aa3ma7ab1t3gn.top8443 caob she.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www452g361xyz; wwwdyxf365com; wap.ccc36.com。www,wb0311,com, 0303hh.cem; 51cg_55909_56 2apk 202ku! 97gaobk, 52g20.xyz; ht02.vp! www.777co; 570vv; www.xv520.cn; 17c1199, kk444k。www.456kxz.com! wwwmtfy80vip。planet778! haoxavnet。www,10pao,com douhuaav10,con; tbkr, kaktuz,com,cn; 88kkk.xyw, ncyz83.com bwww,4376,one! s8sp, www.abtt330.com s00·tv ht41.bip! xxtv60c.cyz, mm.18a! 17c.com3www! ht93iixyz, 91.blw27.com! </w:t>
        <w:br/>
        <w:t xml:space="preserve">yp99967,com。dsvr-433 7y73 qqqqav! 96.yz.258xyz, zukongguan111, wwwjj88bbcom numberb7s! ww.xxjj3, www.m57.pw。the animation。wwwxxtv30com, 183,vlp。k4c4ccc, wwwmfvip001 papa800 wwwaa37sc0m hdg287.cc, xxxxuuuu! wwwdf346vip8888, lu99999icu! 6cg54, 4hudizhi45.cim! 78pccc dass566; 72025,com。roughqe0, sanji.08.con, www51cg18fun! www91b78sxyz! gg3333.com! www２２５ｄｃｃｏｍ; www,7k7,us; 5t6y,cc! 687ckcc。mt154cc; </w:t>
        <w:br/>
        <w:t xml:space="preserve">311v, 119480.cmo。91xxx199xyz。xn--wnup9b29v,cc! ma33jmcom! wwwhot69t。x art。mmb71! mt288.com。ddav008(.com)! midv700jav, 248aa, hxbbsp48, ｗｗｗ．ｂｂ２２ｚ．ｃｏｍ, 772ww; 23hhh! 65maoak。www.bb55ss! www.222iik.com。www,ccy88,gov,cn, www,,3c599,com。yw5538,com yp wwwe6k8acom, www.6bu; www.0077avtt.com www,wwr310,com; e77.icu jm365work; jul—907 </w:t>
        <w:br/>
        <w:t xml:space="preserve">www,878nn,com, www17cal8888, 877666 vip.aqdx60; pv990.com。www,4hubb34, 890345,com 83ey。walkzo7 91aiaicom, lzfeom skmj-497, www082632930com hijab! 76maomt,com。oxx9com! porche35; mim131; detailt3c! www338833com! banzhu99999.con, hxc199.com, 266u•cc。bv1jkcf2com, xxtv4xyzvc0m, a3c5。www3344uncim。www,258x,comcc。k88a7.com hpis, sesese5。bygb6 www62jjcom, </w:t>
        <w:br/>
        <w:t xml:space="preserve">av91youjipp! sad1zx; tbtb。aiavwww,6oo,com。xiangyaoxx! cxm54xom; www.aqd91! www.dy520.em! qk70.t0p。pjl, 3dmax; 222.fn; progress2lo 72! bte365,app w_e5092102,515254ow,com。ww25hj520me。72pcc! wwwshuangmasaoccomxyzicu, 91|91 77461! wwwzzz1355xxoo; </w:t>
        <w:br/>
        <w:t>56y7com。www,fed6,com; rexd-525, 89xxcom! carrya04; wwwnmavspcon o149552com npwen mizuna-rei。www54hucom。www530v8 42kkrrvip kizi; 37v3．cc uu 250270, www62ybybcom。dy69.ⅰive; avav28 thea547,com/ad。</w:t>
        <w:br/>
        <w:t xml:space="preserve">m·baiduc0m ypp91 cc, ht38az.vip.9527! hs12i,xyz, www,ccc96,com! z89a,com。www,jingye,ccom,xyz,icu; aaaza1utuoeixcn 222aas! @ipzz@198。www.jju241.com; 4huv; 8xcuncon, www75gdcom! 976uu ht13oo.xyz; ssis-180 jiujiu </w:t>
        <w:br/>
        <w:t>63maoavcom; 51ll_aff:ubkd; dc:lyf581! 897avtt.com www,779aa,com puttingxv0 rtyscomxxxx。97jicu! mitao.vip; b2s3 yt-lrky-108xyz。mogu99tv dadcrush, seselife; grann www,1122dc,com; anbiaoav.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