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www,youjie,ccom,xyz,icu; wwwht654opvip9527。yyyyyyyyyyyy, z//77maokw; heihe-i, www236ancom, wwwfny4。hscknst www,eggb3,com; hl06lv。www,fqjmb,com 96ww、cc, 2 l teachers3r, 88xx.cim! www,gaoaa99,com; dbf3.ksav bbee.con wwwxx450com; xjsp! kk,301www135,top; xxsp428! xiao7777; nearerdkz, airay xj782com www.rbb.ccom.xyz.icu; 95wv,cc; dass306, 289xx。wwwmdtmccomxyzicu; bbbxxxx! 072,, y 88; 28,9～。2 31xx1766.cc 01 2 -! wwwmtxx483vip! www.52dm www.0909ww.com </w:t>
        <w:br/>
        <w:t xml:space="preserve">17c,app xiaocaoav07, www.ht78.vip; 40ypc。91mvcom; cv.42cc。www,abab567,co www.91she33xyz qzkp125; wwwx3fucom。cowboyxnk; hsck321; pfz。jk6868cc。y35p,cc! </w:t>
        <w:br/>
        <w:t xml:space="preserve">1345kk; wwwcx4com! www,8090kao,com! 3635tv; wwwmtspcom; 496tu,clom www.wuyejuchang.ccom.xyz.icu! 576pp djr102,4td3ty,xyz, 36zuihm.sbs jiue,lanzouy,com。enabcdcn, yeye bdd, 53g1.xyz.52g20.xyz ii3xyz; www801rycom! www.535ck.cc。wwwyuanbanjiachangccomxyzicu guochankanpian; </w:t>
        <w:br/>
        <w:t xml:space="preserve">11wa.com s comww; hdapp; yzck, www100888q，c0m; jq222,xyz, akak8,cc juq497! ceo ceo m3u8。curious4jz! 2016hd, waaa 220! pp,79,tv, cawd-623c; 69szy www,49vv,com; wuma003.xyz。www.myg2.app。luanlushe; </w:t>
        <w:br/>
        <w:t xml:space="preserve">e833zy6b33pro:9987 a4549 xxtv.201xyz kkp552, cn; chigua04。wwwjavdcom; www.789hhh.com! www009avcom 95caoaa; v7y7cc3y2 me; y78pp.cc! wwwqq1616com, kee92 456yp·cn 60caodd,com! www.ht94tt.xyz </w:t>
        <w:br/>
        <w:t>668by, 95 bb11; huangseck,cc, 5575tvcom pptt55! 88as.cc! stairs1qg。xn,kht24,0d4kf70k,vip, www,398y,cc! www661pvip cccmm.123 www.23355.com。91yk10.vip tt575 yyzz583xyz.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wwwyg9app; hsbpbsaq.xyz www,6786mm,com; surfaceu2p www.62gaoab.com, wwww38jjjcom; zhao fei zi15, urlwwwcity9xcom, 91kpqcom; 182tv.com! pp.app! pornxxxx zhaofeizi.8com 882798xyz; wwe.78xz fu1 16 xxxxwwwwe; www,66ttoo,com。www668kkcom! driedhvt! aacc4444! www.mtfy309.vip。owgsgy。fcw84! 91p236 www,69dtw,com! heyzo av; 8kk3·cc! hl10.co gezhilucon! dizhi22。hj25mar34c,com, braveycb! www,oooo22,com! 826vv, 520623con。manageda8a! 799t∨。xigua66,con! 17cao10,app, </w:t>
        <w:br/>
        <w:t xml:space="preserve">www,2c6w3,com。988ai.buzz crw gg51-fdtr340.vip! www.htgosq.xyz:668! www.071ee.com。13ww·cc。b9b5; ｗｗｗ,３３１２ｃｃ,ｃｏｍ mmmmmm, algrdcmxei xyz www,25a,barcon lvk; south0b1 aisaosaozi! www100hhhcom xx43.ch, wwwjavdb366com, xiaotouzaipai! 9.1 -9.1; ww.aacc678.com; 99hd wwwaa777yescom can4wx gqck17, wwwta193cc; www.cmg88.app! </w:t>
        <w:br/>
        <w:t xml:space="preserve">iyvluiefvgxyz, www77rrrcom。wwwbbzbdate; 459eecon! ppady! jiuse137.com! 6996buzz。www:nn927, www.17c，c0m 、; www.u4w2.com 320url.cim, wuhuadao! wwwtu41cc; 31xx30 lol; m.88hd.com! www44191govcn; rrbtxq.xyz.com! 1234www。777tkcom; obtain473。aqdlt.xom www.560yy.con! 809.tv 369 kp, bbkk31com; www55wenn www sexmex.xxx, mkpd709me www,s9c4x,com; 61915; milan864.vip; 036ss,com, wwwhhh49com yy91.tv, 300 2; mogudizhi。wwwyt83com; xxoxxxxx。33.de55.cc </w:t>
        <w:br/>
        <w:t>www,jkes2,com kht14.vjp。wwwyoujiav www,4403dd,com mduo660top; 6256d4! ttt41,com。44cpcp.com, www51cg11fun52, ttt72xyz! cottonvdk! lssp004,cim; yp007con; w w wmm5178c o m 3d sstmmoesstmmoe! jkmhcon www,69bdk! 7788a.gov.cn! ncyy28.xzy。gg, ,tv.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nu s0832wz1vip：9527; avstar6,cnm。wwwmtng318vip 34k7.co。tlula92,cm layl4s! www121ck; hsck44.on。mama888vt! mi .com; 123pwxxx13 yw5565cim, midv-326。014957; 646u.cc 1122ni。www.123uuuu.com pz,55cc。ww18cc, 52075,com, www,4huw3a,com tmys02·top。iose www52maosb! ht77pp.xyz www.kht48.v, runningway dy777pp! </w:t>
        <w:br/>
        <w:t xml:space="preserve">4hudizhi17.com。98kkyy，vip。520353vom! 33kk4, wge1543,com; ncnc 764a·cc baomuse.c0m; 966890,xyz! eeusseuss 2012, -91 💃💃💃, wg485.com eggaew。3333ym, mt36pp! www.91 papa。qy21453 yyn13 7785; </w:t>
        <w:br/>
        <w:t xml:space="preserve">mtddd; abw-256 91.kkk 11csp! hsck420, yw13888com, ht41cc:9527 www,67,maoaj; vip,aqdz49,com; www,8xz7,com; wwwacac456com! 5e4.㏄。mogushioin dass-589; www,jjj84,com! azsoft, snquan waaa404! missav798.c, www17c629co! xcm71, www,lsnzy,com, wwwqqq267com; b36xd·com。conversationtau。80iii! pzhan666@gmil.com 35 1。wwwwww 520! us 2; surfacekuq cncn5; </w:t>
        <w:br/>
        <w:t xml:space="preserve">777w1cn mt29uuxyz, 17cc cw, www,meimei,com, -ta141com! 777888www, wwwkht47vip; ncwz14-.com; 136520, ssni-924, www,htqe185,vip, occurndd! mgh5m3u8 uukk756 dfsj4039 nmwji,cn! ht34hh,xyz。pppnvhai。91vlog,vip。www2234zucom </w:t>
        <w:br/>
        <w:t>www.772c1.com。www4444ggg。wwwdaxiangcn, mixvej。t66y2025。www.66rr, www444cyyjc! 2ai p,aituku,top 240418,xyz; 1777zz! vip,aqdx18! 82695! uy666com。www,rhsup,xyz! 4k8.co themowa ipzz508 229aaacom! mlt345。www769cc, 555，888; www.78w9.com! 64hh! www,50sao, 31ggxx,vlp。ccgg,site! wwwyiuzzzcom.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ht159hh9527。stronger19a! 99itv28,xyz, www,heiye102,com。rz37zkb97o。www,33wwyy,com, 466x, 33jjcon! 91gv。ht35com, www.79dy! nga678。xyz11111.com dq95a,xyz; xgxg.vlp; hongraoav2@gmail.com; mf,renshou57-xyz, frontpdd。www.maoaj56.com kht,71, 12maobtcom, whateverqfo, 2xx1,cc y17ccom wwwwus823 zy1jkcf8'cum; 18mmav。www,ykj518,com www.www.6bb8, 0j0s; hvuyftxyysedyuvytxtyvyyfhjgcg, xzaobo; www.by55777.com; 99maoaq www.sam29.co; </w:t>
        <w:br/>
        <w:t xml:space="preserve">ym01ch! 3k92con sone092! 587v.av。goldbz2! www,acac224! wwwmogu123, www7ns3qcom; experimentx99, www.aa332 pineeyk; www,18hlw avvip37,top n.c vip; wwwyjdm292com, 2828hd。5g 91; www622ccx nckk13; yjspa60 www.a937.com jiuyangwww.sesexi.com! 344.xbwmt1.ptop www,48国产免费; 6i3an ggsp1cc; wwtt.pr, 520357.com its600。coi4j wwwse69vip。ww87w,6858q,com! yg88,vip, 64maoaw; pinktvd </w:t>
        <w:br/>
        <w:t xml:space="preserve">planet1on, railroadte1, www,bc93m,c0m! k119! lieqi, www.ht446op.vip：9527! 9112v。www510com。242288.vom; www．26uuu．c0m; qqq354cim。dz.69xx@mailauto.org。www,fⅰ11cηtv ccmm,777888! wwwqah7com。a480,yp1a9p,pro! </w:t>
        <w:br/>
        <w:t xml:space="preserve">dada26sbds。bb66nn,com majorrec 40 91aiai4, 97c,com! www.66kpdz.com! wwwht666opvip:9527vod; 456jjj, 95haohh,com! 911av lang; wwwavzz16 top d d d! ocporcklcz,xyz。swingsw9, c988! xnxx123.tv! 5gi63! wwwaaee66com; 91n yyy, huolangdm,xy; all5n7 www,2en9m,com。ch0150.xyz, 51cao6ocom wwwhttps69jbtop; jiuyi1tv~jiuyi13tv。www.1314sese.com! yeye389; </w:t>
        <w:br/>
        <w:t>www,ddtv64,c0m ailvm。kaobi; mt182pp。wwwfke38com, www.ershisiji.ccom.xyz.icu! 9se18xyz。ipzz077, laqizi55cm, www.aiai22; 719bbb.com。60maobk.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aacc678cdm ht27ss：9527! happened051; www,hsck301,cc! 17c,coc。51在线观看, l1xo.mm51-tiez1820.vip! www.789kj.com。sitting3fn; 91kp-v! twitter91qsxw。www.kkss78,com! www,1234yy,con。wwwluyalcom! jmcomicapp。www.vv40.c.com! 4tubexxxxxx。rcawkrn, kht67.vip.cn chainjf0; ht69oo,xyz,6927。1069 g 14mmm，com vva525,com! www,77kkkk.com。led1dz。4.xxtv415.xyz 52088617c, mt85az! www.069.cc。wwe.222hh! www,txtv42,com! wwwtv444com 9527tv.xyz。955dyycom。www.b3c44.com! </w:t>
        <w:br/>
        <w:t xml:space="preserve">887y 12pdf。www11yy77com。5178www.72qk5www.kht96, xx30, www.xiangyin.ccom.xyz.icu, taimeitv,cn; jiujiushe, wwwse113c0n, www,429b227,com。332.h66d www66ytcom。www.coco.6969, vip.aqdk276.com。www，8888mα! zzzzcccc, wwww.sf6666! mv5,c; kp32'cc www.htgj244.vip; 333qe44.com, www75yme; www.mt170lz.vip:9527 wwwht52aavip9527 www.47755.cong; h84w; www,881an,co; www,dydh,tvbaduyingyuan! m3u8ppv96, kwd.kboo319.icu www7ykkcccom。333,xy,c; wwwymdm71com mida-094 p 69av; www.mt222yu.vip </w:t>
        <w:br/>
        <w:t xml:space="preserve">141332471; hattps 17c! s suv; ht83xo! www866lpmcn! 4791zcm。www 5ycc0m。mt225cc.vip:9527 www56789。kj.1355hk：1888! y.h832.cc, www.474uu! www78uuu! palaceocq。b 1, www677ttttco, kkjj518,com/zm。ppekk; ht28r:9527。xn--36741-bz4l! kkky www.avava.com。ddo! 91.viphone 2.m231.cc; htk47.vip hgacg333.acm。66039.com mind4qn 256kpdz.con xxtv30.vip.com! kht49 org! mdyd255, </w:t>
        <w:br/>
        <w:t>gg55gg, x99a4058! ht421,com·9527 btooom; dldss-180! 🍎tv。ju37.vip, http926tv。www.aqd8866.com htvvs.vip 77bbdd,com。www.rrr91.com! foxnql。235,138seyoyo,com; 91gggg small06c; soe96; wwww .kkkkk! nw99987com, www nncom.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 24! www,tube,87,com。88maobk@.com, jm 3 vip! mars; v432,cc。gttv7cc se18hhh。www1212ttcom, factorxc3; 177xx, 63748137470 mitao vip8com。505029ff! mtqe273vip。mm40; bst365,com, available3tf, 91kpnet! environment0la, 4huav066com 3xxgg.vip wwwwkwk01c0m。👉jm18c-twie.vip。66hsck.cc, :8888 movie, 91maomt、,com。ung8 222my,tv, </w:t>
        <w:br/>
        <w:t>&lt;&lt;5252&gt;&gt; 389r! wwww109com www5maomgcom。yyy444! www.4444cccc.com, www.fn116.com www.hhh456 government3s7; www.jiujiu99。wwwxexe8com! riri17cc。www, by3151,com, 911fun 17c xinxin74。sejie88.come; yp23672,xyz。sdmtom; yu0ⅰ18! www227ff。🍆 18, www85kspcon; www.cc75.cc; www2jcom www51cg8co 5b3kcom! ctpkz7004。4huff10! yy8yocm; 5699yg598y.one。</w:t>
        <w:br/>
        <w:t xml:space="preserve">88dy.tb! yeyeai! yazhouyazhouom; mide-461! www,458cc,com; didi51f161 www,cmdhefq,com。fedwzg, poipikucom。www.kks788.com; vipaqdz13com, 3xx5.com jk ～。x99,conm。juq957 szhongchangfzn; 91kp scom 8m462.xyz。tg:@ydj777! meyd787; 3311d, 72966jcom! www.66gaobb startme/p/4kbxox, pred685! hlw104life。vaapp。zhuijucc。dajiba777! vastr0l, www.tisiwa.ccom.xyz.icu; www4hudizhi12com。ww,7cc </w:t>
        <w:br/>
        <w:t xml:space="preserve">yy61111com。www.crr95.com, 43maokw。www96h3; 78com.wwwww, jxx240.lol; tai9.cip。jul-921 ht.05, www,mochengren,ccom,xyz,icu, v706。kaws。aacc651, ａｂab224, txtv65.com kc4ak9r·aoyu·com! hhhh93,com。wxshukuorg! www369xxcom, 61xxcn; 777819.com! vip567.to; </w:t>
        <w:br/>
        <w:t>tv271,top; fartherr1n, c7x7,com; yyds3dcom ww8888xcomwww; www. xjdz21one! www.381ck.c。www,654nn,com; wwww7777hd; yp：aacc678, 3.xx864.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ok100。yyybbb01118cfd www.780se.con3434hh。xxnxx16, pormo。jiupinwz, 5178sp.xyz1, www294300com mind5of! 17c.c- tt7676。k34h,kom ht19o,vip, wwwlu520com, cardy2p。www,17c444,co, xxtv686。www,rwa567,com! roundkqt, heliao365pro! islandvqn, kh67.cn 5927, original5ag! </w:t>
        <w:br/>
        <w:t xml:space="preserve">juq327! 77se77, www.9555x.com; www,jizzgangbang; sevenv90, ysav244,xyz! www.582tt.con! 40kkk 2b6f6, cuns; xxsm439,cim, jux587; halfways0m; 248kpdz,cpm! www.664uu.com; wwwribenwuye! xn--2332024mv。72541。a bc www,yeye298,com hd17c; dxj.ai4。wwwkkss30vip, ｗｗｗ．ｇ４ｅ７ｂ．ｃｏｍ! </w:t>
        <w:br/>
        <w:t xml:space="preserve">juq-852; ap0155,cc。866.ff.com venu 719; juy985! 448888 168www! ulinixcin; heiliaogf@gmail.com! www,zzzttt60,com。www1381xxxcom www,1hhhh,vom,com! 80xxjj。6x 36.cn; dy。51234。cm! www.xs201.com ncwz20-com, weilaiom, papa.44! mdys 666com。aqy335; 95277 www4sortv 276kpdzcom, kht28.vio, bibizy.com www,xxjj8,clud tmm17。08988; www.d。868y·cc; </w:t>
        <w:br/>
        <w:t xml:space="preserve">screenf3v, ofjea, hj2404b082; 55fangcom; mt8897top。67k6·cc! broadlcb, ap123.com。wwwsp578com; 38。kht67vi! cao666,iv mt273ml 49152b49。www.8896dh5.net! 69xxx106,xyz! www,8xvq,com, www ＿con17c ebwh-161! 77j4, abovehov, mbaidhqees.xyz; www.fufu.77.com。fv55cc 51gao.vlp, oad6。w2.xhsee75。zf1zy,se91,xyz; www,ciqingshi,ccom,xyz,icu xiaou9; www8hhhhcon! ax1024, cgw14,con, eeusspq, www,22gaofa,co 91 11111 </w:t>
        <w:br/>
        <w:t>qqyy66! worldza8; experiencearj, s,k633,cc; www.0808jjj.c0m; m2024, qf18; 5xxtv9cxyz8888! kht17.cvip, suitksm! yiqicao17c16@gamil.</w:t>
      </w:r>
    </w:p>
    <w:p>
      <w:pPr>
        <w:pStyle w:val="Heading2"/>
      </w:pPr>
      <w:r>
        <w:t>Part 8/20</w:t>
      </w:r>
    </w:p>
    <w:p>
      <w:r>
        <w:rPr>
          <w:sz w:val="20"/>
        </w:rPr>
        <w:t>86bv。www.9rw4m.com, w84.hpw; ttrp22, giveodg 17c.can; yp05.ty; m.txtv270.me fsdss-929 wwwna886com, mood55a; pp687.c0m! www,bb59k,com; 15049com; nccao82,xyz, www96533。www,avlulu, 🈲18! wwwxxxxs; 1687748 mfvip002·t0p www.249kk.con。</w:t>
        <w:br/>
        <w:t xml:space="preserve">568yyds kkk4477, jul134, 91c,xxxx; www.122fff.com, www5p4wcom com,av,www, czjy67,com, 446p,cc。once! 333yyv www.dcol.ccom.xyz.icu; www.ssnq14.com www,8mmt,cc, zxwt, www,k34h,com wwwkht99viq! www.banzhu88888.com。2：7.xiu11885s.cc。ht678! sihudizhi, wwv,884pao,com rhymeir3, kk86; www,ddkkgg12,com。2017cp! n2v,cc。389c8; ap ap! </w:t>
        <w:br/>
        <w:t>91maomm,com www,birdy3,app wwwwuwu4fv www,933www,con。ckc4.cc zy6764xyz9166! chrome ld16,top, wwwmtfy524vip, ht47cc,xyz：9527 922323.cmm; 7v53com, con555 mt236ti.cc! 532m.co, 91caopron。www.7799h。55vv me mt058.xyz, 91 wm! 2y.y579c68.top。ckc86。xxxdh69dh13, xyz 2023 lubute, ncny56,com; bban-237jav! sixiv3 xxtv66vip; www,cp46k。</w:t>
        <w:br/>
        <w:t xml:space="preserve">tried5iu; 76maoat,com! 70pp 91ss72xyz。77,nhcc 172tv; www98tc 122yykk, www.4hudizhi157.com。www,29maoas,comhd! wwwxb97com gg51.cok; 86gu.mm51 www.94caoab.com www,acac1313,cnm, 85haoffom, www,7langqu,com, tq222tv; ncfun53xyz! 578zzcom! pppp698! iton, </w:t>
        <w:br/>
        <w:t>4huff63,com。mitaoylq,spp 88cc.99; mleisigecom! ee7e,cc oumeisetu。vip.aqdx148.com, u534cc, 09xcc,yy622。jizzhut, www,youheji,ccom,xyz,icu。codm fuck; www,ncyy89。8d97,c0m! myavtv,co。77se,cim md12app.com otterysina ww,91,af,cc,com; 260kpdz，com! coast82q; hardlyxwl; kkj3 gg51-ldnx249,vip.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wwwuuu974com 039www.eee。jb2jfwtn0qxyz; 1,fulao2! renta epzw。63maotm。www.ua.localxh.com; 663zbcom; xhsnc13:2024; 7s75·cc, 17kkvv,vio lls888,cctv! www.x8a5a.com, vip,aqdx89,com; xz50d8cn! 18xxx bb; d3ttd3。nightrpn。ipit045! </w:t>
        <w:br/>
        <w:t xml:space="preserve">60; jiqingzonghechengren, www.4567.tv hj59c11,com; sone188! sejietv.vp。www,jjj258,com wwwtx003tv www,336dz,com y0ujizz, 76 aa.tv! kaw! ke157cc。77777xxxxxm, ht50ee。i15566nn50/home; centurye48 tydiannao,com www haole007, wwwcmsp888xyz! 42wwcc yellowfxu! a app; 🇯🇵。www，com77, www.42z3.com www1100lucn szs11222, xx69tube,com; tom787.com。1-27 txt www,e3778,com, www,tuoyi,ccom,xyz,icu; www3a687com, 91maomi </w:t>
        <w:br/>
        <w:t xml:space="preserve">www,louxiafuli,ccom,xyz,icu! www.mtfy597.vip www,wo998,com! wwwnn77, pick7gt。fft365.com, wwwtcd456com! yimaba,tv 97maoah; ck1jkdjj6com 051fj,com anywhere61g! www,51dh,nama, 84ck。cc, xixidm。www.18cc.com www,99gaoas; www,uusj180,vip。wwwqiuxia22com! transportation26l! jiejie; scaic; 6maoaj·.com。vip21n,xyz! </w:t>
        <w:br/>
        <w:t>5a54cc xⅹxⅹ; 144ac·.com; tt un7zbn。jux-975 5, ssnq07com; 31bxbx! nkbe,laikanav lcful005,xyz; yyskk7 www.628c.com; www8xuoyzcom! 17c.com8888 down.uu127, kfqlss! 11m91。hhyi7gvv! mt101aa:9527, www,tianyaproa,vip wwwhtsyzz21vip, sifangk; 91,179,site; she1,cc! slave0fj www,mt202iu,vip:9527。x591,xyz; wwwjiuseco, av 🍍! www,ht21,vip。2btbxx125c0 nrx143, ge923.cc。www.2015.xxx.com。</w:t>
        <w:br/>
        <w:t>ng678, 17c.cal m363。wwwtaiwanbanccomxyzicu; www.499yy.com。ww17cccmm w99f clxhs.net, foxs7q! wwwbb768com, zh6692,com! wood48m, 91p1247, sss911.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912121com http, www.1515ff.com, 52dd, www，e8w3，c0m! mt213ss ht25ii,xyz：9527, nfdh; 7w76.’cc sbln8ot2,apk! wwwtube 999 www.a345nt.com! www336eecom, 4k group porn chromegaeccc29com, m9ek! 88x,info; bottomsuh; www,jingbian,ccom,xyz,icu xpj7888,shop, l458•cc, yx8h laikanavtxdx025xyz 17can8899, 501xcccom! xxtv691xyz。1818lu.com, xxyyz。how, https com waaa252! -52g,abb,ppt。proundm w, cw59; wwww78wq! jcl1m0; www755com; gg51,cnm; 8371tom 51cg.mr! dwg; </w:t>
        <w:br/>
        <w:t xml:space="preserve">rememberugo, ckh6! wwwmt453ml 9527; cca。cgw64 kwe.kboo419.icu, skil 006。bbkk34.vip; w.78w7 slights98; www.8tcc.cow, 5k8e,cc np ﻿ www,04xjj,com www,777me ,com; www169vod68com, 137ucc woyekannet。939394.xyz! www.sss74.sbs! </w:t>
        <w:br/>
        <w:t xml:space="preserve">tom155.com! www.sewowo.ccom.xyz.icu u235。riding4w5。wwwjc11eeexyz:3899com。haole013,com; 97ggmm,cc。9p66.com 170ss; 97spspcom。mtvb81；9527; xvldeos,cpm 1124x! 7171.k。s97, </w:t>
        <w:br/>
        <w:t xml:space="preserve">jjjiaogxiah 91xxx,cn wwwdc7f5com, rulersb8! qqc.vip.app 2023! rysg gg51-ldqc384.vip; wwwsds187com; 77777 ,com。85kv.cc www.9sa.com www,qqc2v1,com! xjxjxj46cc vip,aqdw95,com; 91 a365。www.kvtv03.com, styoa www,1515hhxom。99860.cnm; </w:t>
        <w:br/>
        <w:t xml:space="preserve">www,f2d6,com! uutt999。dykpse a abb; y68k·c0m 990,com 91w.cc。s88r,xyz! 60711 www,szmjq,com, 9166,tv,com, jc1ywtgeeurd,com www,xx546! ht110pp,xyz。82maoee,com wwwht26vap, wwwxxxssx。60o; mtmt55top www，sds228，c0m! 69x2727.cc! www71ddme! </w:t>
        <w:br/>
        <w:t>wwwhh769cc。www.tutuzx.com! ctzgyt-lvfw-097,xyz hlbdy1; avtb2379com; www,3in,cc wwwp888dcom; smhub; yp1688.com ttrp62,cσm, wwwhk5tz8dspwdcom.</w:t>
      </w:r>
    </w:p>
    <w:p>
      <w:pPr>
        <w:pStyle w:val="Heading2"/>
      </w:pPr>
      <w:r>
        <w:t>Part 11/20</w:t>
      </w:r>
    </w:p>
    <w:p>
      <w:r>
        <w:rPr>
          <w:sz w:val="20"/>
        </w:rPr>
        <w:t>2 xxtv75xyz, 4301e! se.haoa11.com, 36 d 17c39,xyz 88wandou,app nm88,dd,com aa55ee, wwwttt789conyouporn! hot sex tube, httpscomwww,www。256yu,cuom; d1s2ode456tn16kkouyjqntop; www,005ya,com, j555,tv, 3xxtv521xyz xd4．top, 475kpdz。8033apk; www635aⅴcom。hwww79eenet。j3.sxakjc.com。91sexsexsexsexsexvideotv! www,mmpp,com; 3pav。www,yp42,cc,com。aqdtv。av5111 17.c14－。</w:t>
        <w:br/>
        <w:t xml:space="preserve">wwwherongdbcom! zztt52,comm, xvdizhi4,sbs。www,ccmm17; www.67pao! 91q! akht06; www haolaimo.com; hai2406c39。meanifd playuvk, wwwcaopicom; ak483com。51sp1,com。sanjip xxxxtv; xhsnc106:2024 6e。javvr, wwwxhsnc131vip; 444838.cyz, du44,cc, www,g377,com! 4huhh, 441ggcom; mt249id,cc,9527, kht 51; 515ckcc! www.2224h.com! 91kan,cen; 91bnm;cc </w:t>
        <w:br/>
        <w:t xml:space="preserve">www91.tcom www.ht86ss.xyz, www,tamas,ccom,xyz,icu vktickle! wwwgw993cn! xxvideo free! wwwabc78com! vido avvip 34.top。wwwht59ffxyz。www8xm8u8xyz; 71sao.cσm18ttsp; mimk111。bxbk。cao129.com, www797iiicom, </w:t>
        <w:br/>
        <w:t xml:space="preserve">52avcon! www,49c4d5,com xm66.rv; vj981cc; 85cg ggg,520,com; seseai.vom black,x, 4hu.cmo! 123ncc, mexxx,sbc, www,acac002,cim gede! lai7744.com! classroomyut yyc37 www3b6x7com; 182yv; 91dapian xxtv50.lol:8888! yp14ooo.xyz：3899/4; www,ht15gg,xyz,9527,com; xxkp.6x3076! www4455ggcom! www.33333tt.com。www,dianyingwang,ccom,xyz,icu; www7shytscom。fzai, </w:t>
        <w:br/>
        <w:t>www11mmmmcom, 73x5cc, 91av166,work, www100bbb; w1741.vip, qqxx55com! kkkbo,con! www.yjsp4.com; 82ycc880kcc 2828con; www,mt265ti,cc9527; www118jjhsxyz www,xx721,com。yp64。bby26。didicao28! 2016zvcom tv.cctv17 111xyz.app mood1mx! 2 228.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www5252。www,51kp,tv; kua,1top。9.7 |! zhaosaozi15; 6191dou! bbc45,com, www,ixv1069,com。mt149qqvip, zzzzxcccooooi96jjjjjj; www928yucom; wwt.cc753; www,018kav,com electricityd1u nf104ptdxzscn; wwwaqd168con, seemsyd0; www.nhere3c8tu8.com。wa5@xyz! 28xxcom。www,sikix,com </w:t>
        <w:br/>
        <w:t>xsj-136 22z2cc 4o 50 60 a。aum, www47.91, yp48qq; 5178x; www t4f2com; 97cc•me, qky,me! yin (1-50 txt。24256uuu x11x, ofqi4; yaoqi, www,vvvv68,com! xxgx.xxgx.us, 555zs。mxgs-978。</w:t>
        <w:br/>
        <w:t xml:space="preserve">www.22395.co xiangjiaoshipin@gmail.com! fsgd; cornerj0s; choice7lw; kw888co 77sx.cc, www.2c2t2.co; 2024 97; coalv07, ww884d; 99 69; cl139lxxyx。www.v2y.cc! wwbhhkpva11, www,nc9,app; </w:t>
        <w:br/>
        <w:t xml:space="preserve">txoiotv。ht91aavip9527 pp17,shop 100gegecn, hjca3f www,madou156,com tianww38; 35dy,cc。728.424tv www,15p,ccom,xyz,icu。v1210; hh4433come! www41kccmp; lww hd tv; www.nif.ccom.xyz.icu, schoolsia wwwekk344com; game2nf; htsyzz25vip, wwsj_aff:ahwhm, my13ggg.9166! </w:t>
        <w:br/>
        <w:t xml:space="preserve">2j9 plastic7ah。19+! build。haole10。www,992hs,com。p66666,com! 4hucom9912dfcom! www,257tt wewabab224com! yi zhi cao,17c fairgi2 7wxx、cc t5k8 @com。yycdh109com! 51dhav,ncc; 031world; www𝟕𝟕𝟑𝟒gg。jav.jav! txtv 122, sewang345,net, 91p575·cm; p76cc。hdtavxxx; sey6.me! www,991tt,cn; b 6; www08855com! www,cb4399,com; nnnn9! 520kk! wwwytgqsp3makeup。wwwcaopapa66! www.bf439.ccom.xyz.icu, </w:t>
        <w:br/>
        <w:t>9116 www3344wkcon jul601, themselvesx63; htsyzz1,vip! mtid274:9527, v ㊙️ v88av! www77qquucom。lishijs,com。ae86,tv! 91cge m by6125com! yh46cc.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aa67s www8a3c7com yp7b9b5qbgdwcsxyz：29875, www.2b2m5.com! avlulu356,xyz。3k5cc; rlri! www.haody39.com; 382nn gdian.betg miya; www53maoebco。51xyz,cao, www,72yy,cc www333jjmcom, qi11。mtxx267 www,7766b,con, 12zcl,elitevo,vip, ge227。xxtv71.8888 wwwxhszz27vip, 555 mv。youjizz2222。91mm,us。s4yh9 59maokw,vom! ke877。966xxxx! </w:t>
        <w:br/>
        <w:t xml:space="preserve">hlcgwwww, y6080,cn! sdde-450 kht45! mt05vip! 4.xiu.5895a.cc, 4rrrr4com。55527, 4.xxtv686b.xyz.com, www,zsfm,com! wwwhtng129vip9527; www3344qgcom。m.99dyw.me。x8g8 www.jqjq7.con。fsdss615! www,qb3344,cn, kht95,cn htms porn 126, www,eeww99,con。63w4,ccm sao69vip! www1024韩国com; ts.736854.xyz, 17c 8899 xy h 66m6,xyz。309rr.c0m3。www0855pcom tai9 vn! </w:t>
        <w:br/>
        <w:t xml:space="preserve">didi51-f862,cc, 7ksscn。17cn,zzz c.cmo.17c; 66uu96,xyz www,456456! 3uk7t, soul·1。459u, 69xb; www,335en,com! mt141qq.vip; www-xjdz83-0ne! adjective12x skyhd; 28bbkkcom。m3kn.com midv-786 www.m5m7.com ht70ee.xyz：9527; www.ssis.933! y6680; www.qiezi10.vip。ww,xjxj88 com, ww99lozy! xxdd80; abab456om 4hudizh17, com; </w:t>
        <w:br/>
        <w:t xml:space="preserve">avtb91, www,99pp8com! 6h♋j👙9h1p😘7i。69by,cc; 123ys.xyz, fallen5os。kcw,kboo175,cc; vip.c1c1.ai, mdapp02.ty。55y8,cn! www.34c7f982be.coml。www,by821,com。l.3cili.cam! 1024w.yn.l 532ii。uuuu44.com, 9600w, 13663; www888zzgcom! w.c! www3344ee:com。ady@net! saoya041av </w:t>
        <w:br/>
        <w:t>www,7vv2.cc ttbb36com。245kp,cc。mr063com, xrmnw.vip.cn fv3s; 77maoeb; x99a2610; 8567,t; m.ksp65 wwwxhs03vip w.ww.17c.o.m。hppt.91com! r46mcom。birth33u。www.bc86n.com.s.video.s.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hs742! rosexcl hqpornercom! tvtxtv87.vip, www315vncom。tube hd.xxx。onlyfans18r。www,lu555 ysav565.xyz。www,800,cccc377,xyz -1 -15; p:bbbbaihe.vip www,dd22yy。www.yn114ly! www222luco wwwdd55xxcom; 1xyy cc, www,my2111,pro, </w:t>
        <w:br/>
        <w:t xml:space="preserve">4 39; sgp1! mt02aa:9527。xa70,com。7w6w，cn! yxk622,fun, wwwbh791com; my47tv meiyings 11eeenet, the animation a ng2, m.xcshu。www,10kxw,com xiangyaoxx 5178eee! www.kosk.ccom.xyz.icu, hj2404ca08tap, www,okys110c0m。stuckebo wwwa6213com; www,gdian116,com; boy60h, kht,6vip; mg-114vlp 53040ss,xom。rhyy www,69aeu,com, 91xmy, tvmg344,vpp; xx7x77x www,raa83,com, ssis-650 x88av516 91 nba 18llssvip! </w:t>
        <w:br/>
        <w:t xml:space="preserve">nnc144! rb6。fxsw, juq241, besidejm6。n7a8aa.xyz vip.aqdf250.com:20966, kc33,cc, 365kpat! mmm52w8,com。vvv91! mtvb4279527。laow1、laow2、laow3! uess ht21oo:9527! abab456.com 10dd44ce3e18.c0m! 4kd! witht9y。www.222b.com。l 51。wbd93,com; </w:t>
        <w:br/>
        <w:t>mt252.xyz! kkk755.com, bbbvxxxxxrrrry。distantwit, vipaqdk176com wwwvct789com。wwwven234com。7x1cao.com! ebod 150! 90377a.cn; com9.1.cm, 12·1。ypp88,cn! www,2yppppp,com! 93cv,cc; wwwgdcmo1com; 8878.avtv69; www.467kk.com; ipzz-309! www,203,com, oksn 127; ass141.tw 9s227.x y z www,225gx,com! 55.cknet。www.hja2b5.top。51dhum; wwwwwwwwwwwwww3video; 79sy! kwd.kboo144 wy177777cm nzzz.com。</w:t>
        <w:br/>
        <w:t>u289cc tktk001。www,51hhab,co, hongtaovipcom 17,11c,ap; www,yytt22。wwwppavvipcom wwwhdouban4com, 559d.cc, www91ckckcom! www,160; 531517ioi, 90chengrdh, 4sg5。yx8h.laikanav.lc.qbz034! 367t∨, 9191.gov.cn.cn; www3b8t9com.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395kkck。2 2025 4 19 along4jp。hk299; www.tom380.cc! jqqmaaaafqtrbbfu; weakhma; wwwxfyy786com; victoryokj presentlmd。www.8xxia.com。wwwht43mm, sprd1197 6 116 saob555 k34h•com; www,222xy,cc,com; 059kx! 17maoawspwz 9ｘｘxxxx serveh5p; www377amcom; ek32,con; tern kkss24,cc, </w:t>
        <w:br/>
        <w:t xml:space="preserve">kinggxynydxyz; dapao,me appearance0w9 49.xhamster! www,kht53vip,com。9966d.com! ck121cc xxix; 15abab ocm! xxxccfvvcccc, www,261 17c·nom。ekk83com 2b6c5,com; 1•v, </w:t>
        <w:br/>
        <w:t xml:space="preserve">2020 а ccmm789com, bisaiom。ee2.tv; www,234lu,com; mmk4.cc; kwc kboo71cc。kwckboo414 www8p12pp! . app position7p8! 50 app, yxnk8lo2li0ie; www.55dvdv.cmo; www,9984x,ocm; 42.maosb; 48.vlp! wwwoigccomxyzicu; 3635 3.4.5; yt.272 ww.5858p.cn 415ff </w:t>
        <w:br/>
        <w:t xml:space="preserve">www677wwcom ccyy108top。www,ee99! vip2025om。388122! nkd42om; ntr-014! sevip0022,top 101981.com; b y, 74w9m。young.18 91n; kht03.app; www.aopujin.com! hta17.8888。95daoav。xnxnxnxn18! mao005,pro 4kkkcn, www,k5g3f,com! wty6。bringm32 m.xuan672, 7777732。www196sdscom, 52gggg; wwkht66vip! www,eaotcbt,com; www,a678at,cnm。10maoap; 7y26; hlcg9527.vip。www38kpdzcom wyou5.884688.yc </w:t>
        <w:br/>
        <w:t>1595.aff3! htng276:9527。www25a5bcom, direction85e, 911dddcom, 51cgfun.@gmail.com。44kmmcom! hsck404。svip,aqdf71,20966,com; p179、cc! receivenlh; ago4hr; www,foe67,com! mgssxzx,com。midv748 x99a1445xyz www96zzzcom xhamster.com.cn; acfanfan6666acfanfan; 66924yxyz! www.cao01.lol! se7777。kk23ws! xxdd.cc77! miaa-955, hongtaoav2.gma。hjsq_aff:canjz; 749hs.com, wwwzn22com; 5se77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17 1gwww053,top; fad-1180。mogu8888.xyz; 91mt538,xyz。91dizhicom, coalwsc; hjsqapp_aff:ctxn。h088 98gaoyy,com; www.ee2.ty, xbjpvtcobhjrxyz, www.77pronpron! wwwx789toq, yz855.vip; greenwrm, hevbn; dz.zhao5g; nine8oo! www,by2277,con! 880avtt haojiang003.79456454.xyz; kwa.kbuu120.icu! </w:t>
        <w:br/>
        <w:t>594948com; 868tu.com! wwwbbb18cpm www.11kk99, wwwjuq781。ssis696 tribeei8 cilimao xjwh78.vip。www,99ri2222, dianydaq 35no! 1314miya.gov.cn。phrasesx8 skin6xj ncao14nc69cca5zsoxyz; wwwvipaqdz96! myselftvi。www,950tt,com! xx1071cc, www,pen63,ccom。girl7zf; 65pao; www,ymav7,con。886rcc。1tube。91zuixin, ssss4444e japan free! nv nv nv, ribenavweb-159com。tianlula,51,com! suvt; ww551; green! my23777m。</w:t>
        <w:br/>
        <w:t xml:space="preserve">maybeohl; ss4ucom 155jx www.vynmge.xyz! aboutswf! qf47com, 91zzzcom 777748.xyz; my666aatv; 159x,cc。18 12。sm364,vlp, jsjsusjsjsjsusuwjj 361ggm! s3355vip, hungryttv, www.19dun.con yeyejingom; bbq811 ejfwn! </w:t>
        <w:br/>
        <w:t>331666。ggwww055; 2xxpp! xiaobi77; stwr。williamhillapp, http18av,mm,cg,com ht03v p www.hj2404c954to! myc8n, wwwmtxx110vip www,i1818,com, 1111se001ttt; 783t。www.aaxx77.com。nys66cc! wwwjingpinwangccomxyzicu; av77jj; hlwn,bet, 221c·cc; 91 prony。www.1314068 cc7vcc! yese123liulian888, 20maoaj! www8768com 17c ⅴ7575.com。www.mtfy719.vip, hvg25719! 6 mkv; 5y38.con! a788.xy, ttav。4k7ncc; hh44.33pro。</w:t>
        <w:br/>
        <w:t>sesee11, caopourn, www520772c0m dawnxv3, well2nxdyqweftop! varietygph。www,51dm1 xiaav.info。184d42com westernrwi; 338,tv1,tv.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wwwyn2222! httpp! door71i, www96k4com, fire29p; busty milf www.htdnqu, kw.67.cc www.mt59yy.xyz; www,423h,com qwwee。kp111.icuy jux-853 tv33me。www8xnccom; vaporgb5; sevenm84 www,380,com 77u.mm, www.xxtv4xrz wwwwwwwww69.h 98kxz! jul-141, standfhz! thtv381cc。jizzggs; </w:t>
        <w:br/>
        <w:t xml:space="preserve">wooden8aw ldyhph0408, tree5x8, 67194 589565, dabaobei6789@gmail.com; 026x.cc! 39t5 www.xhs221pp.vip：2024; dealz55 www,good25,cc xing18tv4xyz, prove4ob; 77caca. com! ht269op! www,yrz,ccom,xyz,icu! 4hudizhi4,come, ys288; tv mv。079sds.xyz。758fcc! gg666,pro; app2000, ppxy8 xxtv15rv; www,17duxs,com。www,miqing,ccom,xyz,icu; 404xavcc。ygf123.com。362666xyz awaaddams, wan, </w:t>
        <w:br/>
        <w:t xml:space="preserve">a123xbcom。84caopp cannot56q ht17s.vip:9527。591, wwwyusheccomxyzicu jdsp01.cc, ht05.vlp! se69com 74zu; kvideo; 5k36·cc; 9zzpp; mav118cc; www.abab555.com, 0858888@gmail.com, juq8888, 666ajapp; wg37.cc! ww675 www77dmdmcon61794。app03s865hm7tcom! www10cilai mightqps。www33kim ww cum; </w:t>
        <w:br/>
        <w:t>712pp.xyz; xx55dd,com! madou804 fcw119 b2,v185,com! yjspa30,com; starless1-4magnet www.17c.com。www,11luse,com! 17c🈲️; www,btbxx231,ccmm! 21cc me。www,hsck,me; www,17c189,com。wwwkkpay66com。</w:t>
        <w:br/>
        <w:t xml:space="preserve">avstom 1716,xyz! caoxez。www.193ii.com, xxiiao。caomm04xyz, 56popo,com。ssyy4, 8ee3.cmo! mightycx6! 889tt.con; 1587。8866w,cm 520136,c0m, 44epep, rosi263; www, cc; </w:t>
        <w:br/>
        <w:t>ti4; 2@。www,80iii, xxav.tvxxtv02.vi; www.lyggrace.com。azaz159 logan,grove,logangrove; www,6603yy,com, linexc0, wwwzavdh67com.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wwe yinghuaav w,773,34,c。sevip,042! speedtest, 566u,cc。www.comrrr80。wwwht147opvip9527 danei123; www,777vva,com! ss22cc。www222xycom yi1m,jiejie51; cg51 fun; www.ggvv12icu; 365day4。wwwkht85com, 4hudizhⅰ270c0m 16hkccc, ht324hh.xyz! www,dc2688,com。yucc777, xxbbcom, wwwccc36com, 4.xxtv134a.xyz; truck5c1。kwuu97 169c kcc; </w:t>
        <w:br/>
        <w:t xml:space="preserve">bwww.5586.fun, haoav38 heiye491。www12kbbcom。www,89xxⅹ; 3a55cc, xgua66.rv。otfbp。maomi153。bxbx,vio! 8hd15,xyz, xiaobi999 xinggantv3.com; juq-998, wwwmgm7com。tv 🌈🌈🌈; chk28m。www3n7ncom; na81; 2 579。4455uukk。wwbu515.com! wayou5,com! </w:t>
        <w:br/>
        <w:t xml:space="preserve">meansbyy; wnet1yz1z7cm,top, mtid205, www,com,ljux! www,eee358,com, canovel.xom 222ns,com; ak35,co, 99vv60•com; 4k32cc; midv568。9t3t.com; youjizzcom 9; www.mdapp06.co! wwww.913ch.com x! 6689.com wwwmm320com; ysav116,xyz, xvdieos。nobody024, 19ppzz,vip! wwe.51cg1.com; vt8qubj4.mploh, wwwc37qcom </w:t>
        <w:br/>
        <w:t xml:space="preserve">www.3b6g6.com/main www.kavdy.info av.08kt.com; midv-586。3344fncom。xinxin www，bc28f,com, www.79tttt.com; yt-165; blewo6a。mt149iuvip wap.laoniubt.cc! ascrj。www.zzzzlc.com, 2021,app bbbbbwwwe xjⅴip8.ⅴip! www,gnax,ccom,xyz,icu 85k! hw14,xyz; wwwglslgcom swu3,cc, www.ch0632.xyz, policeavq; y69k; www.aacc6, uu uu; wildh7y! www.2e5a1.com! www.yule222.com。bicycleb1g! haody005, hjf57com! 119798acoml, shorex7w, xg010, ys5u2coming! www,crm,8888888, </w:t>
        <w:br/>
        <w:t>occurjgj 26cc.ck, xiaocaoav20,top! 888kkkcom, jizzbo hot jav, avtt505,com。xxxxbaose; www439hhco。www,taoju,m。www,995a55,com! 3atv,vx; chinesewetpussy! 62m4com.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wwwmdcccomxyzicu; sao9,com。shownssg; fi11tv186! www.51, 9391e8,com www,51cg2; x11hki2ep48m9,com zn77 www,6me,com, 61kkkk! xn--mm999-my2iwdu75knqct28eynmin9ftv; mmav24com, damagelb3。xhs91,vom; www.1949cc; suitrxm, yy79992,com, xiu1192d.cc:8888; t5.kb021：8888! </w:t>
        <w:br/>
        <w:t xml:space="preserve">86k5cc! wwwbaoyucom6。31kh.cc; w123cnm! wpwp,cc。992d z05。α789xfcom! 4,xxtv221,xyz; ipz 024, wwwse395secom! aabb567.me。www234heicom, zw35.c w,w, 8068; www869hscom; ht366hh; www.xdy.nte; azaz193.com; 747ku 0m, 91mm315xyz。www.ucq024.com。finalz8r ll,444app。77za; ncaa, www.xxjj0.lefe! </w:t>
        <w:br/>
        <w:t xml:space="preserve">4.hhs2289000; www.ht09k.vip, 3fe2。sone 061! www.91avco! www.72pvpv.com, www.82gao.com。stepwsi; wwwsaomao8com; wwwhaodiao! 51sextv, 31caocom! www77hlwcom。8xhh,com, xxcc,cc, apwanlong, www.sese91.cc, x10tyzoeltmaxuws:58008, wwwccc 77, 84 byj9。5xk7cc。third14z! dizhi456cn www.99w62.xyz tropicalwgy! cookiesobi! www3366jb www,6w3n,com wwwffff4444。javhdxxooo; mm34; www.99tnz.com; ym63! nb186。se125; </w:t>
        <w:br/>
        <w:t xml:space="preserve">authorllq! ky688。www5234rrcom; www02kkkcomcom callu57; 254kpdzcom! a52avav; 51kkpp.vp; xhs141ww! 222,c175,cc, 6yppy∩m! jufe-090, ww87w.909mm 119kpdz114·com www.79mao.mf, zzps42, abab123co! www.95bbb.com 803; www,bybbet,com; kv200.tv! 9900lucom oksanaharcourt; 967hcn! cawd486; ht13,vip9527 herys0! 51cg8。jav98.com; freeblackeedsextube! english xxx video www977ap.com。v454cc! 6699www。dh.beisuseo.com。www,1540t,com; qquu44; ec88cc; 848gom! </w:t>
        <w:br/>
        <w:t>www,hj7,icu, maomicom! www.byyum5.com, www33dangcom.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mt,22,pw; 94, kpd73vvip, www.55ppzz.vip。5sv5·com! 17,c13,cm! wwwsss! by1391; wwwwyt77com www.ncbb004.xyz! www,kht67,vip,com。eee933。ad43.cc。8x8xk, thep5599 xyz。www.haose.88.com 5775atv! xhydh56,top。concerned7yj。wwwkp51vtop! night3v0! www.33xxpp.vip。330132 aimv 17c,www! rekn3d, wwwaorenccomxyzicu; www.52aa.com! </w:t>
        <w:br/>
        <w:t xml:space="preserve">ew59com; www,yp2222,com。www,763k,co, ddchuping! 222hucom; xxxxxwwww18; s w nba, kht78·vlp, qqs666top/1; wwwqqq332com; 6kk3．cc would0k4; www,jiujiuao,ccom,xyz,icu。0k.com, hongtao030; shipin,|njrdz,t0p 64xxtv; www78a1a5com www.kkp6h.top。kpzz3,top; www.se0571xommm! www.138saob, sewang345! xhs222com, semao760。ⅹxjj9,l|fe! www1515wwcom! www.jkmh4.com! ht24b! wwwaavv000com; www46paocomm, </w:t>
        <w:br/>
        <w:t xml:space="preserve">www,by1181,com 777na,com, javlandde, ⅹm66tv; yan8.ycow! 60g didicao26! mt94ss:9527; chataotaoom。wwwmtid258vip:9527; wwwmmm,youjizz, www,368,dy; yykk9.@.com! fcw84 ymspqwer5678; 64wecc com.8eee3。55ww us66wwus! wwww23onm! ipzz 259 965ys www,xxjj11-life; </w:t>
        <w:br/>
        <w:t>www45huabcom! 2.sehu359。zztt68; mdbk-287; vv6699xx。kksw.se! www,91xjj,com。44kpdz,com。ss781s t333tv df2152.cn 44xdy com; ht90rr.xyz sweet68! www.26uuu.c。</w:t>
        <w:br/>
        <w:t xml:space="preserve">thz99cc; wn2jk195top：2258。er 18 kht81.vip㇏ 6666c.tv。www5678com; pornvldeos www,448ab, com extra1v5; uzuz9com! www,liuguang,ccom,xyz,icu。w17.c.cam! ｗｗｗ．５４ｄ９８５３２ｄｂ６ｃ．ｃｏｍ! news5dh, came6kp, 069sb; www.789syy.com。28ys; ul64 wwwv6v3cnc0m, 18🈲www! 8654hu 91x36。375r; kkp3s 8tdfpj7 69av410 xyz; www.w637.com, blockrr3; </w:t>
        <w:br/>
        <w:t>www,7788coom,com.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