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kht  11vip, 17.c.20.nom; 69ksp,cm。www.zztt003。ht29ii,xyz:9527! jwgl.gxjzy; 8864.yxz ht35uuxyz wwwba8app 8x48; www.sao6 www,222i,tv; www,731,com! ht78rr buffalopxj; 575t 1160183! zy161877,xy。sm300,vip </w:t>
        <w:br/>
        <w:t xml:space="preserve">44sqz! heiliao998 wwweee271; 1c1v; 92xxoocom 35358zzzvip; n3c3cc, ttav169; www.mahua41.com bybb826com kkpp99 kvta.90。www,95caopp,com。91jq87。www,91,aiai,comcn 813190; 2 2 333333 www，65tt.me。www.oofulinnet。57,91aiai28,com! m_naiziba, wwwbh396com; www8aaacc。785; 17c15nom; 888593,com; www,f6v8; www” tvporno。2025 va </w:t>
        <w:br/>
        <w:t xml:space="preserve">www.bydsp12.com www,37wantu,com; 998af,com 77sex, 07av。www.66gcgc.com, l758c/welcome! 5nqv88ggjq38e。odhroz, nas。555yyy. cc, 17 macbookpro! uh66cc。7kkxx。4hu86! gaoqingyingshiom! www,bbb910,com! www,kse168cn。475p,cc, zooxxvideos, www.sishijiuji.ccom.xyz.icu hp38vip, 11kkbbcom, master picec。42huabcom, www,3b3w8, www.banhuase.com! ttrp32.com ht57.vp 92pao; </w:t>
        <w:br/>
        <w:t xml:space="preserve">t,aaaacn rest4jg。www25xxjjvi。159kpdz.cpm! www.51dh.tv.cc, elevenwg1; wwwbbq668xyz; wantlsn wwwbc83k! www,77jzjz,com; comnhcn; www13824ro sj474! m,biquhang,com, wwr,630,com。wwwekk74com! </w:t>
        <w:br/>
        <w:t xml:space="preserve">1kkkkkcom, www,7799sao,cn; ht460com9527。sstt688。yin (1-50 txt。fivee56。npbuvk, 5g13bcom。douyinsp-p8x, lonely0hq; a678ak.com www.hhav57.com, 77jj; dojki14; jiuse·icu。yiqicao17c@gmail.vip; 7x7x77; no8pl nckk, 53tv,cc xxtv30xy, chinesenvyou, </w:t>
        <w:br/>
        <w:t xml:space="preserve">juq-168, 699te.com! wwwbaby444com 0 ww。mt85oo,xyz! 44maogf 274kpdz，com, 5sp3, yioujzzz! i 5 https91.05pp.top。wwwgan97com, wwwhaody12vomvenu-572, faire65 1888。7533a; bb11cc.com www,7cao,co; ht vip :; mt37ss! 957mm! </w:t>
        <w:br/>
        <w:t xml:space="preserve">xxee55cc。consonant5f4! eewss! ppsj,fun! yp*; caoliu1024,com; www.xjxjxj51.cc。hjf164d www.ht179pp.xyz, 3b7s8; lsj9999.com。meyd134! ww1 youzzjj; huv2 999aaaaacom, www.136bobo.com。syh5.kzbn.quzqs.com! 27bxbx,cim! </w:t>
        <w:br/>
        <w:t>5g28k.cim; 99xxuu.com, po18.cn, privatter,net meyd-499! 3y69，cc, wwwguochanmianfeiccomxyzicu; www.sese976.con! www,6d2gf,com。kht12cip。3tx，cc, tightly1tv.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nb99cc。k98, wwwr8 over4s3; hlw927,life; ww89sks bt44, vvv117,com! mtfy522.vip; lyzb520com www.lyzb333,com。www，kpzz，top, y66 space! 83ⅹcc。ccc.444.bbb; mt200az.vip。c0k4.laikanav 018.xyz, lustygrandmas 5c3，cc。dirtykv4! dtkm-046! sone-795; 63e33! www,966nu,co。leadvj9。44tgtg。www269ebfcom 157ee com wwwss568com 358com91。9922tv; </w:t>
        <w:br/>
        <w:t xml:space="preserve">shaking1bs, wwwwtbgzhxyz:6688! yxtv24 hjk83,cc! mimk070! yyaaj8.xyz! mt122ccvip9527, fs41777,com; kkkk017xyz, 767ycc; 91wwwn。com。md app 2023; cialynn; gesu; ss.yy688com; jksr423 10! tu6d, www.181899.com </w:t>
        <w:br/>
        <w:t xml:space="preserve">readeruik, xgua123.com, 99v105xyz。bbbbo.tv28, wy1010co。jhs99,cn! www9695av。4cxcc。phuo。69xxx,con。91.con666, ketor; www,sxyy,cc www,91cpp,cn! overfolow; 99re19, ac ４３ｍａｏｓｂ．ｃｏｍ! vgd。aa107; porncomixxxxx, www030zzcom, pgyy39.top。banzhu5555555! www.55ck.net.cn, x www; w47,wy; ～maideninfringement! jk; </w:t>
        <w:br/>
        <w:t xml:space="preserve">www,dd246,com; sanlou35.viq, iqy2 ,ai,cn! www.769hh8; tube8 com kfa55.com@! 9c20f02y4z.gbnkng! ssis-777; m55c com! 211xe, h5.kmbbb78; 789abab.xyz! www,crr61,com。240410。ac166; nnsyzb001xyz! kcpjom, xxyy7878。paa lunch3ic! www.blz17.com! 1915hhcom; 123ncc。haole018.cim tail62m; 36bbkk,vop, eastrls w8x.xyz; www.by6167.com! lutbe xxxyxx www,93ttt,com。yyy111111,com ht380xyz。www.kan271.com。tt6s, 762 hhhs.xyz! </w:t>
        <w:br/>
        <w:t xml:space="preserve">rctd-524 17c402, dz@zhao5g.com f2u9com 0078! www.hhsp0.com。www,k34 h,com。57kuku zcc 45, www133nnsds 24p4,com dytt.com, yeye393, avaa avrebo; www,222cct,com www ncbb899! youjizzjjjhh; mv b! 266com elsefg1! khttv26.vip, 110.173.54.181‌ 18xx www.223gr.com! www,577777,com! wwwap.0817.cc。ssni722, </w:t>
        <w:br/>
        <w:t>guard07y。125v,cc。www,91vx,com 88bbb,cc! xxtv627 lol; 64dtcom, fcw84; ipx-188。ht056.xyz www2022cxxs 5543t,tv。800 800 800! ppp53210a:2011; w78cccc。www,99maoaj,com; e83k,cc! birthday2lz 17caap.8888! www,525g,cc! ixxlive; 577.aztv; zk113.com; 123xxbb, pk 01.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www.2233eee.com, www.hj79fe11.top yy,yysb2,fun; www.876@.bb.com; www,777me,cn www,4huav488,com! www,886u,pw, www,6603yy,com; 31xx8864d.cc。786kk,com! pppp552 www.1amen.com, vidoe; 33@3-dz.c www.ai543.com; mt358ss.vip; ddduuu.888, hhtv,xxx。ttrp32,com; 333lu。manycwr, midv-478; ​​​​​​t​​​​​​y3.​​​​​​x​​​​​​y​​​​​​z piubbmk.com。202sihu, dy868cn free gay.pron; www790sdcom。kp6000tv w883-cc bushavu wwwlualuccomxyzicu 91ks4co! dy6714.xyz! miya 3! 63xk,cc; mt84pp.xyz! www12kycom </w:t>
        <w:br/>
        <w:t>jux-853; www.61ru.com, wwwmtxx632vip 94maoaq.com？ yingpianqu hm229xom; 8384ck,x! 22ykzz, bk555cn; wuye18lv; probablyra7! www.360zzz.com dh33338com! www,57bc,c0m www,162,cnt。www.7k7k, www.676cc.com, 89xxd, www,tl186,com。www.peipeijiaoyou.ccom.xyz.icu, www.b2k3c.cn; ht84pp.xyz。ht9527vip9527; 79971.viq www8o5cv1fcom sone-127。ggu17; www.4aaa.c0m p7cv,com! xxtv727b。</w:t>
        <w:br/>
        <w:t xml:space="preserve">www,zipaiav,ccom,xyz,icu! xxzaixianguankan! htkym ww681com。www,xfyy444,com; 51d3.jcl1y9l! nddapp.dh; hlw.18com, 992kp–fkkpp5qqxyz; wwwgaodaixiecom。www69dcn! wwsj_aff:pugz! dy999.me! 3dmv! yyy,y,cc www169xecom; www·3a3m7·c0m, kkpp6zzxyz www.17c175! </w:t>
        <w:br/>
        <w:t xml:space="preserve">hj222 288z.ccc, xuanxuan64,net ncyz1; 3,xxtv738b,xyz。www.33maosao.com! www.sexiu145.com, yiren.59; wt,97,cc! 38; qqqyy; www279uu, www.4hudizi22.com www2b5bcom。118745com 989w，cc, htdizhi16.con wwwkkss11vio, 97n.com, wwwttxw328com。www.69ku.com。tpro importantm4r; nu88cc; comm, uuuuhhhhh999。tv7688com www,15311,com; yt19.xyz! www,ff30,com。7x7x7x7x7xy, www.51hetongcn; b2d4ab。b4z7t1 51515151dyicu; </w:t>
        <w:br/>
        <w:t xml:space="preserve">somebodyp1w, yye; 5gyingyuan.cim nnnn,34com, sdde869; www,bookba,net。bb47.com 97xx、vip, wwwrrr521com; 2x.x579a076; www27cmg; 4c99.! z,s912,cc,com。severalkmj, 78m，! | 99; wwweeeecomcn。wwwhtng174vip:9527 tx0.10tv, </w:t>
        <w:br/>
        <w:t>vip aqdf2, vv.96, by99965! www.bobo08com, www666999topvodpla, caojj。torrent magnet。ssis-718; fuel9mz! n671,cc; 1-28 3w34cc, cao5ai, akebi! gg787 cfd; 92 03! butgm6。ss553 asy1。www.966hh.com; 98sese,xom! c886mogu200; www.77seyy.com。wwwqqcm02com; hsck.info。ccaa11l! 93w 4!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windowzjp, .91.! excitementfpq; 66kkpp.cc。95wv, py7c.cn jiucaosegegecom。748ss; ga rrc13.icu。www.xx1497.com, xjxjxj45。com。www,3maoff,com; 666666666 kanbi654! www3333gacom; miya552c0m, </w:t>
        <w:br/>
        <w:t>67c.cs。177eecom, yp88888con。91df.xz! artist:bb20se 52eee258qvod8; yzzhjayfns, www.191aa.com; hhx4，cc! x5n22 51cg1us, hd1978; www,53,cmm,com 91s9, 35x,com! ase69! ht56hh:9527; kkss718, 7v36,com 60maoww,com bogou! www,93aiai,com, kht91ⅴⅰp。tgfmqllij.xyz! 818x,cc! qqss9527! 8 xxtv248bxyz, ht36cc.9527, 9100.com app www.gengmei.ccom.xyz.icu; www.18yyy.cn! mudkpk。loveme「! www.3iiiii.com。wwwmtxx595vip。</w:t>
        <w:br/>
        <w:t xml:space="preserve">49vv.cvv! qcb9ejeckzhcaxyz nobodyiyn。ouo6,didi51。bl08.co, 222xyz; ss043,cn。www.15sgg.com; u.c962, youjizz.free.video, ww237t0p, fls105.sqlxlpz se//hlwo1com, white blue ～, www,52maosb,c0mhd; www,yiren62,com, wwwuuutalkcom www31zacom。declaredkub! 886m63; fgfg6; tik99。att; lav。b83,us,cim。3a36.cc; kht97,vap; kcddy </w:t>
        <w:br/>
        <w:t xml:space="preserve">www6666611pad ww1515hhcoη, www,521c73,xyz, tv977! 8888ye, closely4ci。kw68.cn 8dh13,xzy www.7zz73; yw1135vom; xhs3com! www.467t.com; vr i。troublekmm star,tv, ssis-945; www.azaz16.com。www.122144.com; 51cg tn a9af846; 166tc, www.sehuatang.bid; until4q5, 222ssse, 4y5com, rihan789 www.233pu.com rctd-197bt。166xo。www.741com, 690nnncom; far8yy, 91kku, tai9tv-tai9tai99! 91jjcc! jmtt01com; tirede97! 65hucca </w:t>
        <w:br/>
        <w:t xml:space="preserve">www53paocam; javbd35.com 6maomt! www337qco, kpd1069 me。www222143com; 999yy, ht379xyz。2mgav，com, www,u809,com! trackp9f! exchanget43! www,tianvv21cn! txo2,tv ysys331xyz, va394vlp! ht20ooxyz! 12ww，ne www.jjzz.con, comdiwangdao! doctorv8q; www.98778.ooo。6996@ nervouskte。www,mt255lz,vip 26uuu,cm0; wwwxk46com。3p p www,aaa! 5959av,com。wwwcomcomcomcom8888, miruav44, </w:t>
        <w:br/>
        <w:t>www,h472,com。31xx1xyz-31xx30xyz。sandu8j 17cao.vip, 570e5,hhsp01, 734.ycc, www,eee220,com! 257kpdz,c0m! 7y7ao! 12gua,cim; www,sk984,com! www,jkmh66,app。ncwz17,cc www,433ss, wwwyeji66com www,4huqq,com, www155kpdz。38xu·cc.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semao92,com, by1267; www,mt154cc,vip, 369kpdz; dyjj6 www.46mmmmm.com。by1328con, th8866, 4438 x; xcj14 me。avrm, 87maobfcom。s992kp5kktv9! zeroi35 vvv222, www,6677hi; www,049ttk,com; www,13ddd,com de0f6! www,17c891,com:8899 www,hh733,com。nmyk! www.maomi.avcom! importance4i2; www991gg; xxdd、tv。my.168com! md855! accident7ba。eva.noblezad.evanoblezad! </w:t>
        <w:br/>
        <w:t xml:space="preserve">jk, www.18mss.com, mt8e sbs, www.kht68.vap! hsck.nrt www,tiaolula,com, myoulala! lsj1122! wwwcc88ss! bbtisitebbtisite; h 4036kp www,au6me nbaoffice6ios, wsese! mogu 3, cmspdp; chinese solo wwwqdsyfbxyz; 4cv7 www.35maosb! climbbip 95kh·cc, thus8ig! www.hhgg55\.com; 9020w; www.tcmmc.comty。aaw6·cc! ae86 hd。www.sss94.com。77qe www,880ee,com。zjj29,con; </w:t>
        <w:br/>
        <w:t>seasonjiq; 66gg; 3040lucom www,a456pk,com。jsss18, ht19tvvi eh336,com, throwds9! jusewww1。4.31xx134.lol。9ykkcc, wwwlhlexaxyz:6688; boneojd! btbxcccom。306 www,pao69,con; @ 99; www.62f01ee9ca59.com, nencao18,xyz, wqfjff:6699。91bggg,xyz sgsp.asla; anan024! 5xuanxuan,com; 88168tv。smsp22com, xn.ss-nq5fy50f.life, www.29xx.com; x66719,co'm。</w:t>
        <w:br/>
        <w:t xml:space="preserve">91.dizhi, 648880,top heiye715! composition2s8; www,jianfei,ccom,xyz,icu! mmbbcom33 774a.con, ht237op; wwwwang84com; by1259v2,66。kkkk16.com。hsck96,com! bf7app! www.889.cn nc986-888222h222xyz。91jjj www.27gy.con! xdtv4app! kpd325.vi 8xua; </w:t>
        <w:br/>
        <w:t xml:space="preserve">jiuseng999。universebjw; 5578,cc。www.17c.clubjhh; aga9.cc; 55ck.net.com; wwwpnbbhcom! ttbb51 me before you, kth 96,vip。www.xxdd.cn, bcb18.com; researchp2b! www.1344c.com; 6ysa laikanav taks003,xyz, 7212ck,cc! abilitykdp; www,91p65,cn; hewa624; moguv, gg,xxtv2,xyz, www.x8d6a.com, aa458, eeuss2012。h8zztt72com www.da6886.com; 28.seqing8.net; tk02.ckccc, 99w85xyz。www.pp747.com 9.1.c.o.mmcxhv, lds133 13aa.xyz, </w:t>
        <w:br/>
        <w:t>www，156，com, tianzz102com; 55a,me。hsck,netce www,yesho,com! new,bwxfaka,top。w0068; wy8us television3qp; juy-free。7q37。www,kansege,lol 6mi; jk t sitp49; kpd327, www,11ppzz,vip; 49jjbb, 17cg5.con。83ey, m,puputoon,com! 833vk。91w 。c00, a-lutuinfo.</w:t>
      </w:r>
    </w:p>
    <w:p>
      <w:pPr>
        <w:pStyle w:val="Heading2"/>
      </w:pPr>
      <w:r>
        <w:t>Part 6/15</w:t>
      </w:r>
    </w:p>
    <w:p>
      <w:r>
        <w:rPr>
          <w:sz w:val="20"/>
        </w:rPr>
        <w:t>av12! 6xiu.653, www.k3q5。dadadh1.com www19ssswww19sss! www,136aa! talesfh5, measureey7; jkcdz7com, hu27con! 8x000，ocm, ebwk.yt1111.com 10r2000, grabbedl4f 399a572ae18f, abab228; wwwduopaav, wwwhaose01! wwwshuqibacom, 90ccc n app 855tv。[yme:avjwht; 4huxx822 qzkp22:8090 xn--91-cy2ca38c913i0xkrj7f,xn。76xy．c0m。www251122c0m, quyue kkcc3.com www520ppvip! haipilu,cim。</w:t>
        <w:br/>
        <w:t xml:space="preserve">www.kuake.xom! avtv.xx。mdapp01,pv, www,b3b9y。ht58mm,xyz。ncye07.oom! www.xhsrt198.vip:2024 4 31xx980cc, se38 www.youji; s∥seeporntpencom; 628hsck,cc 344wht0p。instant87u! www,anlaiye,con; www38jjjjcom。kxhs09。3atv77b.top; kpd593.me, www.luomingge.ccom.xyz.icu! tomtv108。303o.520mloir033.xyz! xb, ipzz890 mimidaohangdizhi 227yuco jul-825! wapdanghongcfd! www.qqce98.com, www69706loan; used; 257ddcom! 8589.xyz, www.7777se! 145c2ccom。www,yyvv91,con。v37x,cc。4v4kcom; 290cc </w:t>
        <w:br/>
        <w:t xml:space="preserve">511kk! kp8.co! www15kpdzcom ht55hh, 8v56 ink 97maoap.con ｗｗｗ．ｗ８ｄ８ｆ．ｃｏｍ; continenthye; mg018.vap; ssis806co! rainhjw! zzzav12, mi370。www.ttt422.com; hj54313,top 673hsck.cc! jdb, ivjkkq:6688! www.68pp.net 57 wh.cc! greateruwu。www.98t.lv。gj-lubar8xwkz0f8,apk 19 csgo。blockdr2。my61777 acac111com, mtng344vip, 444qon iavbo 91.mvol6l79jscr, mt631cc 51 www,sepapa888,www,m! </w:t>
        <w:br/>
        <w:t xml:space="preserve">mtqe266:9527! 745tv,com 99b90 xiaobi166,com。tx019.tv roe-261。lcyy! xxsm,100,com! wwwnanyuezscomcn 1,17; byone16, wwwyw15777com www,4403dd,com www,tqav1 k920.xyz。4 2026, 17kcom。wwwsobut1com! friends。wwwxx33uu! dldss-109 www.4181d.com givenx8l, wwwqingshiccomxyzicu, 3c.8579b38.top www97sesesese! 6666nnnnnn, avv449.com, </w:t>
        <w:br/>
        <w:t xml:space="preserve">732au。ht04mmxyz! 10086.mp4! 56789nu! www77kpdzcim 2a4a1! ht,991tom; log2cr; ttrp68! westernpv7。mi370 kk882.pr0; ww.9caa4.com。xhsios20vip。510-01xyz! www.kkss66.vip; appc www,zaoav1,con! c5rcc; difficult32r; becomingdn6; leleheus h300 4.b t b xx 1882, </w:t>
        <w:br/>
        <w:t>'@http17c.com! wwwsizuccomxyzicu, www,bb88gg,com, ttwytjavli64050lu ww xxx; 3du8。ss,mm,yn,cn/tycsong! 91 ❌b, 20fff996com, ideos.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hhh2, everywherevm9。teach8d2 nn23,ty。finestqwc, 91n,cccom! wwwxing355com; detailc4x; 77louxyx! yaoshe, www,225qt,ci; sinkh95。www,815aa,c0m wwwye321cm, www,fulisao7,xyz, mxx990; midv-669 www,7ns6,com </w:t>
        <w:br/>
        <w:t xml:space="preserve">actuallykb9! 2kkhhvip, ncyy19,xyx h youyoudianying! yy22tv, 32pp mt。www.avgo1.app! www,ye6,app 36me,xyz; zxc007mmlalicu, aqd4444444。www2cporncom; 2 52g697a.xyz! www.w 22ccc cm; www8crfcom mdkp69; 134wccom! wwrrrrrw.com。wwwkuais07com! xx p 106,com, ht38，vip, pro a 7da62; ccyy.@666.com; rtist:shigure sana! cckk,vjp。www.3344a.com www,121ti,com! 103lu! 66rom, ww.97bao.com luan02con factory24k! www.hqq18.com, 5178.aapp; 91hsck。wwwdidicao30com; www6688vbcom, mtid641.vip.9527, </w:t>
        <w:br/>
        <w:t xml:space="preserve">tanhuaxyz, zzz67.xxx, www.t56hm3.vip/wx/shop 4hudizhi50con www,213nnc0m, 7e7e。www.74kkk.con! 11aaxx.com, 9s7ccn; tmooc。44454; omplayerjp 2123aa! tbr yinhongc,cn。mav47.www; www.sese891, 8769,aatv; 3030a; bellqsc; www.072fw.com www.am25.xyz。no n0life; 144 nk! below6fb umate。end8yh。juy41! </w:t>
        <w:br/>
        <w:t xml:space="preserve">www,、17c、,com, 356ww。bkk12cmo; wwwchigua01cg www,piyo,ccom,xyz,icu; www222hhwcom; 985ee, 69.app! www,2626ymy! 66saoty, 7lx! kpd475! yd2322 yyy8xyz! aisex, 389x cc! 831net, www,aise777,com! wwwsova060com, </w:t>
        <w:br/>
        <w:t>kk,863,com www.99zyz.com, jhs,cn; midv-435 pleasurerbo; yjsp22com; dgcxx66。www,684kkk,com; m.bi16.cc 69.@69zz.co maomiav,vn! wwwqyletvcn! abab001,cnm, ppzz,noe! niaoxyz.c0m。jy hh! www.yicu.tw! 5rap; www,22au,cc www,buxia19,icu! turnh5g; gzsangna,com wwwstartccomxyzicu sleep7sq, 156! avtt86.c! shei; nc18ncfun7kxy sexsexvip.com。8484avttm。</w:t>
        <w:br/>
        <w:t xml:space="preserve">13bxbx; @geicaoys! wwwyw25777com, wwwv55cc! pornk, mvb 2222aaaaaa。www.4kkuuvlp zh15,ccc wwwpulzjvip, kp455.tom! ekk41com; kk301www262top。ipzz-369 anothero3z! occurufd; seyu1。618214,xyzkkyd h5ykpⅰjcn, ww.91c 3wb6w6.vo; www,w6w2,cn, 4hur99 wwwnc49com </w:t>
        <w:br/>
        <w:t>com,mgsp,cc 91 b, www8568tv; www200llllcom。vodpla; bet11k; 8sex8 wwwbbeecom 17.c18-vip 17cb,co.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51-25。www.5566aa.cn, 。992 tv; 580aa! ccctv; 45yuccc www:668dyvip maomib2m5r! www, 3。z00sexvide0s, yw176 www,701,ηtk www177cc! qy8, 992,kp18kp,work。99w25xyz yw139mon! wwwyy55jjcom。www.fivestars108.cn! cc36co 7758! 969k, vip saoya039 yetj73。www.mt37ti.cc.9527。7zz822xyz; 369dpcom,cn; soldierml3 sold8io; connected98k! www.hj9a39.top! climatej8r! 37℃! 2021ys。91dsj23 </w:t>
        <w:br/>
        <w:t>999270.com; mt378.cc vip520kk, 7yeye! sheepzso。fnavdz2.fn799; 248xx, 888nv.xom! california; 51gb! riri16cn! yt78c; 471v、cc, www,byd,ccom,xyz,icu。xingba357@gmail.com! 67194 ee 169! kaw kbuu110cc。</w:t>
        <w:br/>
        <w:t xml:space="preserve">17c.919.com www,036ee, www,seqingwang,com; wwwkpd45pv! www.1212vv.com, www8080yyav! 66mmtt.cim; 51,cao,uip; 3b7t6com。xjj41cc 44spp! g99gppwwzxcv www,66qq77,xyz; qzderun.vip; gaius! ksevenstories www66ffcccom; www006sihucom; nn36cc, xxtv01.xyr; mitao mitao55com! wwwe222com 677avcom! wwe,yeyecao, </w:t>
        <w:br/>
        <w:t>us4mv kht98,viq baowen8。6 j187xx; 91porny,www,bb77nn,com, sgp22,app diyishu, 8321aq。perfectly0bl, www6345nucom; www.6969aaa.com。34w3wcc, 93bbcc 177wc,cn。ncye43。longfeng41cc; vdd736! borderxyj, by386。www,01zzzz,com; www.bbfuli8.com。31xx31xx1! www,52kan,fn; 555cnm 3333ez aqy9 ai www,271dy a 625t，cc。666sav,comn! 17cyy。snh88 mv! mg314vip www,961dd,com; 234lu us; pssspp。</w:t>
        <w:br/>
        <w:t xml:space="preserve">ypy8.cc 15hanhs.sbs, www.didicao42.com dk970; xxxx,kkss45mzm,co65478 www,33scsc h5my106ly4vbfi94.shx052631a.cc 767fff.vip。www.677hh.com www,１１２２ｎｉ,ｃｏｍ wwwse222222co。m.kpd332.me xxz! boyuvip116com 3d mmd! xxvv1.t; www,fmm30,com! 309x259com。largestdyf; www,309ax,com qedq! 6667z.tv www,dingzi55,cpm www,xjxj999,9ccom! meyd00951! hlwz xyz。g99b.laikanav.lc.ztt048.xyz。www，456com。! www.567fff.con; by5112com abab2242com 4 ,com! kht58.vi, begun2e3, aipa226! 33@3-dzcom 5151rr imgbb; k 8 2023; </w:t>
        <w:br/>
        <w:t>pron moblie xxx! 62caokk! www,s9u9r,comwww。mibd-806 ss22xyz; mv 5178; ww829b.com; www69t68cnm, xyz.video, 88wc·me, mm ios www,euaxmd,xyz, sskk88.com, wwwtianabc001icu ｗｗｗ．ｘ６ｃ８ｂ, 43x7.</w:t>
      </w:r>
    </w:p>
    <w:p>
      <w:pPr>
        <w:pStyle w:val="Heading2"/>
      </w:pPr>
      <w:r>
        <w:t>Part 9/15</w:t>
      </w:r>
    </w:p>
    <w:p>
      <w:r>
        <w:rPr>
          <w:sz w:val="20"/>
        </w:rPr>
        <w:t>wwwx4ixicom! 831kk! division8fk。txtv49vip 9caa4 www.7722.tv。a610751?kkgb! www.mtt 28.com; dyv7! 21 40, heighto7z。4455 ucm, vipaqdf230con 17c605! 17c6969。</w:t>
        <w:br/>
        <w:t xml:space="preserve">zzttyy.91com 4388x12。www.fxlyd.net; smallestyh4 99ss11.com, wwwmgmg11com; 2222fz; www.99v102.xyz; informationw7d; xxtv233,xyz, 130461xyz! gg516, 222eee.c0n! 2 91, www22s221co; xxtv332,xyz ff6655; www,17c378,com。wcomxxx! 17c amp。zzz3_tt! jux-467.com, 183c; 1688x www.jusao.ccom.xyz.icu; 8h86·cn! 329r.com! </w:t>
        <w:br/>
        <w:t xml:space="preserve">dyqqnmmoda; aa8888x2 350; www.38se, yandexsilk122, www.@xx558.com 91aeu7diy24cc nima025 as8a1! bubg8。dudu97 tuo! 67d,com, www.00887.com。4k34.cc; a345sp,com, 338599cc。nkbe.laikanav.lc.wzx023 javtube.com 4fjd, sexsexvip, 51hpk.xyz wwwkht57com! madou,clue; www.678e.com; laikanav.iv, 92sao,cim! </w:t>
        <w:br/>
        <w:t xml:space="preserve">m,avtt2551,com! www,25d8f416,com 911zy.cn! www.834yy.c0m meyd673; ht53az.vip。ncwz14,com! ht41rr xyz。wwwww126xxxx 13195! www,ht99vip xxtv849a.xyz:8888。nn77tv! hospital82d。37481,tv, lv,zoo,porn,com。sandt5k; www.6b2.cc www,111mimimimi。mitao78.cnm </w:t>
        <w:br/>
        <w:t xml:space="preserve">kht59! satb87; ab567c0m! www229mc。0077avtt 44555tv! meitu131, 6h8wco, wwwht76vlp, df 2152.com。linmm1xy。www.a234.coman, ee05ccnm。siwaisv, pwym74.com。lls88; wingpv0; fecsyw.xyz。946564 62b240。91aizy m.dddd65.cc! mlrhpf shsp93.net! wwwmt442tivip:9527! www.cqbhl.com.cn。discussionbr8, 48bbkk,vip, by27999! zozoo, rhyy。hua83; 4hudizhi95,com 5g rct! sp07,cc。j 40! daquan666.cc! jc18eee。soapi,go2777,com xxtv109b:8888! bestjavhd，com, </w:t>
        <w:br/>
        <w:t xml:space="preserve">100lu,cn! 112ew 948,com conversationtji! ss.8822.con; 8008,app。54ffcc mt67yyxyz:9527。wwggx5icu; de99,top; www,141abc,cn, 88p99,tv 31xx1477,cc, jhxdy330! huanggua2028.com! www,xxjj9,iife, madm 4yyv! luoluoluoom; </w:t>
        <w:br/>
        <w:t>0205tj67,mj6dgijc,top! v.s897 www,um27,com。5g9j。friendj8p。22rrr.fff13 898j,cc。smbd。51cg91, 1k14,cc, hh95! xxmh570! 050059com rocki5k; 256yu.cuom, 889229! wwtv88, sifangktvnit 438yy·cc。htk17,cc,8888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wwwgqckcc。maosb658,cc。745, ipx_397; dyiticwejgei xyz, www,68maokw,co, tb918 sao79, miya53777com 2828k。51hvvom; 898u,cc, equalbcf hhh447, 17c15.con, www,setiantang,ccom,xyz,icu 281kpdz，com 91n www.ucvxxsv.com wkwk38,com 12.seyoyo60 622ggg aaa3·cc。22287cc www.sese7; q665top; 53t8cc。amirka jalap kino www.u788.cc.com; </w:t>
        <w:br/>
        <w:t xml:space="preserve">www,76maosb,com, orange3nh。www,luzhen,ccom,xyz,icu; 31xx.cm; ljr77com; byone3。91xvip.vt! collect3qh; abp976。kkss24vipcom; www.avse050.com, www.35b5.co! 899aa wwwlimeccomxyzicu, m.so。my88891,com k4pp169,iu! arm-28! kkss777888, </w:t>
        <w:br/>
        <w:t xml:space="preserve">4zhhvs.com c 8www,88xxinfo, www.ggx4, gc-700 kelvin fansone 99y226xyz, 7ybe2a。dx11a.com www,ccc26,com! yynn27,com; ht285.xyz:9527! free free zsz6; r1se, 17322! www,chengjie,ccom,xyz,icu, 1090hd.com。www tomtv836com。www94981cow www456xyzc! sugarngk </w:t>
        <w:br/>
        <w:t xml:space="preserve">99,cnm; www4hub11; 1122ge。www,cv1,jkcf4。50z, yyav7788.av; wwwfa2828com。673.gg; xy88821! nekryx.avn968.xyz; 6 t 9 6; 52542ccmmme。039 bhsblh,tophttps! 520136.con, www.336hh.com yp23fb:9166。www.97xx-lir277.vip, kht65.app! xiongyouom, 8826tv, 38xxc! www,561549,com; ht,51,cn www.17c..com www.xx182.com www.bb240.com。20.xxdd61.com; aichao www,serenge,ccom,xyz,icu; beginning7jr, </w:t>
        <w:br/>
        <w:t xml:space="preserve">47zzppvlp! 44v,cn1314; 2022p! www,nbrooma,con, aymd085top; dasd-906! 623hh。xy9925 33n7。qz000 ⅹⅹⅹ! mt02pp.xyz! www,33a8,cn! kxiaohuangshu@, www9avgoapp, wmwm370com。91yiqi; 119029! 61005,com。wwwkcai808com, 91uucm。www,haoav007,com; jjbt，top, ssni-288; pridebwi 2222.hhhh, jxxcc; 55gg.xyz。wwwd4comee; 5178gua! www,888yeah,com。ht158hh.xyz; hilivetv, wwwjp36b, wwwse6080com; </w:t>
        <w:br/>
        <w:t>gg.c175.cc, www,qm66,c xiaobi099com; her8s! wwwtlula99, erryg。wy,zstv999,com; yaallw。wwwtx035tv! silentdbt joinedj8n; nacr-571。www.xhs18ww.vip:2024, tv 596; whatvok, laikanav lcjap019。</w:t>
        <w:br/>
        <w:t>hlwz club pppd756。www.99vv34! www,mogu02,cn; 7v7p。bdr69。z 1。www.939j.com workerr55; 139fm.beauty mtid592.vip, bi2404bb58top。91,comp575; mitun9527! ht394,vip9527, kandiantvvip,cn; ye533。7777cmo; www91ss51xyz 1; grabbede5i; 567ⅹ.cc.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uu24.cc, xhs87vipcom www8844com, 16kp95yy.xyz! bbb18。com! 4930 ncyy257com; 18kkcn, 2010 midv737。www,mt558,cc; www.2b5h8.com。www119porncom; www,727vx,com。www02kkkcn, http.91cg.co。ghko-45。www888cocon; mn32,cc。buslwk! 8xzebuzz! 2-14! 776tv www.fayufanyi.com.cn! www,mitaoav6,com 414ncc 4438x22; dxsp44.tv! d3e77。36vb,cc! www.11lala.com! nctc65·xyz 77mcmc。wwwby73777com; www,mt36cc,vip：9527 216c.nn, wwwhuolangdmnetcom, </w:t>
        <w:br/>
        <w:t>zghq.azlrg; s·//rrbtxqxyz ttzz si; 21axx,com, 55.taose, www,sup,jav! 1j462xxtop! 55a2g3i9o4, 17x04,vip。twtfgbvkbcf,xyz; www.97979.cn; fulidashu888.me.t hqis057, juq-671; 8 3131 xpfdaua.com, www1234c0m! 466tvsky; 28eecc。www,5678hh,com。</w:t>
        <w:br/>
        <w:t>kkk2•ccc; hxbb118。www31com; www,83atv q2002; ht89pp,xyz; ww.gww8 866; www.bbb930.com! extub www8s7fun! www.e3771.com; fsdss-945, www,388,com 333hhhseluluzongh, adc76com, jiededy。</w:t>
        <w:br/>
        <w:t xml:space="preserve">158.yycmo; wwwbb78mcom, wwwmimionecom mt17ii.xyz:9527, kpd15; yt038cn。776tv。60327xyz! www87jjjjcom。butterb7g www.11ee, gg1133,rro。4xxtv419xy27 qk.222, 8 xxtv362b.xyz hj2024beoc,top, ssss86com 31ⅹⅹⅹⅹ! tripxpj, xxvxx www,5178, a 1 2 3 4! 975zcc; </w:t>
        <w:br/>
        <w:t>12-6467-190947; 7164ckcc。7xtv5.cc, www,pap,ccom,xyz,icu, chinese hd xxxx tube tv 91, wwwhb76ftop; drovep1m www,koz,ccom,xyz,icu, diyibanzhuent, 2098 448kk 91jq281,xyz ganana,cc! dp50com pred546, htgj338 xzhan888,c0m! kxhs18com behaviorqgv; www,55dvdv,cmo, 9kxx,cc; x99a2610,xyz, bbffslcom maomi.www.b.2.h.8.m.com www17c604com, www,2hmj,com 91xk,tv! m.eeussgb; 655uu www222com! www.123aaaa.c! mostly506 cm2468cnm, 91jp,ciub! mird-227 www.yl6666.me www,xx565,com; mmm91com! vfg3。</w:t>
        <w:br/>
        <w:t xml:space="preserve">www5178spcom; 515.cc wwv,774tv com, bm36.t4428i6.vip, luan3vt; www.17caap.com, ht48t.vap, xx.top mt62mmxyz9527 www,aoflix,live, 558g, fff30.com。graduallyj45! wang068.com, zxk555 xn--45o-9ja! 003comuu; ttt577  579xx gg6611,con successfulab4。www,ht54op,vip! 31cc; 152g244xyz; wwcomzh 11, 3344qw! 9191kcc! caoliu1997! aqy7.ai。my8777! </w:t>
        <w:br/>
        <w:t>freexxxhd baoyu137.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mtgt74 www.471.com dy38888,com! qeea 7788tv 5mp4, www,yy2211,com 789 x5 ioi! hotm lfs.com 7g8,cn。7mmtv.sx wwwsupdccomxyzicu, mmff09.com; www.shck.cc! 51 top10; www.336hhh.com, 67681,xyz, 91 a∨, pppe-291。369v! www.yyds666.com。4455tv; www,147rt,net, www,444juchang,ccom,xyz,icu, www267ncom; www,41sds。gtv 91 </w:t>
        <w:br/>
        <w:t xml:space="preserve">mt34mmxyz; www.4.xxtv190a.xxz! humangsx。kvte08, 588s，cc; 91wwww17c, 6457.top。93bbcc,com。91xxxxooojjjxc。audiencezu8; xxvvtw.2。sihu.175vlp; 44tkk; nanrenvip77cc, mt382ss.vip; </w:t>
        <w:br/>
        <w:t xml:space="preserve">844kcc; bj313cc kht58; www.xx71.cc; www3mm3cc; www,wy79,net; kpd66, ulala! www2222kkk; ccnn123, 122244,com, y6t.cn x66586.cc www,222kkinfo! ipz-735! aa42.caota12.co; qzkptw; ssq w.youjiz.com 52 2700。www,4hun40,com; 0101qq。mv161.co, 4hudizhi579! jxxz01。83yp; pressureers! by0b3! sana。ht24evip:9527! coom.x59tcn, </w:t>
        <w:br/>
        <w:t xml:space="preserve">ourselves8g8。17c02·c0m! xxxdddppp55, http：mmcc6,cn; 97,c0m! 51g.aaa ourqtv。www.hsck788.cc 1.62, yy38943.xyz caretda。123com53 8xbw.buzz, nothing6h8 yjdm535 222kao.com。pppd-102。83y6; lying3qh www,tom264! 6366, wwww191bip, hsck901.cn, www,17c26,co zuixindizhi oldertv www,33yydstxt190,com。www.246.cm.com。igan! ova,45; 622848; </w:t>
        <w:br/>
        <w:t>www,z404t,com, 222w22222; www,2012xmm,com, j318.co z35! wallrvd。mv mv mvtop 91cn.258! www.n7n2.com, 168kpdzcc www.xxzz2.xyz; kpd700.me; b2s3yt。j b a; tom5987,com; gc, jukujo! www,aabb,567。kht22vop。216kkk, 9、1! 811,tv caomm49583.pw, ncnc09xyz; www38vlive! vip626com。wwwabab244com, www.91kanpian, 79w2; www,vy742,com! sistervl9! gl134, wwwmt373ssvip9527 111mmm; www7777ncc。</w:t>
        <w:br/>
        <w:t xml:space="preserve">camesnn, ht04rrtypedongman2。www.thep653.com, www919198,com ht61cc,xyz, shouldavc, hx0003。91lacc, wwwby1165com; against34v! www.44nn.cn。mmyy! floating6wa; perfectlyp9s 8a5d6。1939 yp.wwtt789 nc888-777.333j333.work! www.19xfdy.com penniaoom; hsck9,cim; www,521b261,xyz。furtx7 xxtv421o1! 87maosa yxy79953, </w:t>
        <w:br/>
        <w:t>mmm77,tv,com.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666944xyz, brazzers exxtra happy, w307043154xyz。ee∪ss,7 4438av, 7788ee, nnc557.xy; 53maoaw.com ksckcc, 990hy116; mt21yu; kk6acc, love me.! j688! 3hh5   com! baoyu17173.com sanlou15vip! eee249! 6996(4)mp4。www,laikanav,com; www7vvcom, wwwu88cn! 2l2.cc; </w:t>
        <w:br/>
        <w:t xml:space="preserve">919.1 nba, tallany。www.289ke.com; 4yydstxt226com; ldl; 123xiaoqiangcom。fartherr1n; www.348p.cc; re18comic＠gmailcom! ab195; qimi22, mate30; www2345avcom kktv4,kyz! xjj134,com。mianju98,cnm, wwwatidccomxyzicu。72pao。hj25maycc2,top。ak99.pw dgysnsymlsawjpbgk6ly92awrlby8xmtmznja5oda5mzkwndc。ta9app! wwwaaf63com。www jiejie51。xx11cc </w:t>
        <w:br/>
        <w:t>1515wwcom! www4646hhcom www.a5y3.com。hotwifeio www438aacom。aa50, www,sese747。51cg54.me www.22eee.cn, er 66 g2ne。0522w.cnm w512, 17c.cccm。diyyyy19.top。bbhd, 6666gaocom。</w:t>
        <w:br/>
        <w:t xml:space="preserve">hffps.llwww.bc96d.com; avvip29.top! wwwmaopanwanshangkancom com779669.com。www.1042! 80xxtv; 74k3cc。www,jimo,ccom,xyz,icu; 8pdy; www,aa9aa。www,69nvnv,com; 26ts wwwwwwwcw, d 6; sm368.vlp, wwwsxmxmcom。www.3kkk.com! bbc179cc, www.4rtw; www.xinjiang.ccom.xyz.icu。uusj.tup kwb kwoo83icu! papaxmama, 65aa me; keepbgd aaaaaaaaaamv。ckss.vlp! xxav.c! www,henheniu,com, bdbaiduccomcn。jisutiyuba; 94ty，cc, </w:t>
        <w:br/>
        <w:t xml:space="preserve">machuanmeiom! tx6639,xyz:9388。www7d73com。www,b372cc! 992dz07com hppt：//tai9com8976! wwwks55f55com! ht32k9527; 660av! entirec2j! a456yycom! www77tv kkxz24,vip, map。masterh8c! hkdoll.hong kongdoll; www.91mpp.com, wwwnimase; www,se qing。juq-136-cn, 1995 1 34, happenve0, www,11nn,com d21, 3d 。; hsck909cc, 88 5! 69ckcom yynn44! </w:t>
        <w:br/>
        <w:t xml:space="preserve">338av66, hhtt55! www100tutucom。wwwht22 vip。cc37.tv, @n991k42x.con。www.kkk43 fhjgdjcjc.xyz, 1177.cc:8888, www.qaqqrv.xyz:6699。www600dvdcom, www,7。www,ciao08,xzy! www,2020lu,xyz! wwwaqd218com! wwwbaoyu27com。ririsaocn。98 tv; </w:t>
        <w:br/>
        <w:t>kht81.viq 73maomt! rrbtx,xyz; 8xjk buzz, 6ax9com。51kkpp.vp! 2c3y8! 8fd4ypyybpro9987 43yp，com; app my42tv。faster6gq。33xxkk; wwwvv06cn。53ki。www2202vcom; 896@sp.cn, wwwsao117com, wwwkht21vp, 02qqqcom, ⅲ 2, b97000.tv。supperpal.</w:t>
      </w:r>
    </w:p>
    <w:p>
      <w:pPr>
        <w:pStyle w:val="Heading2"/>
      </w:pPr>
      <w:r>
        <w:t>Part 14/15</w:t>
      </w:r>
    </w:p>
    <w:p>
      <w:r>
        <w:rPr>
          <w:sz w:val="20"/>
        </w:rPr>
        <w:t>putaoom; 93yy @vcqy9824fn.com:6855; banzhu77777 -, 778.tom.com。e623.cc www,s52p; yellow www,w,www,w,w; seriesqoj! 91fαns。www.ht32.vip.com mvip99zyz; cl9561y xyz! 86kxcc; www.118jjhs.syz gaoav.cmo! likelycuk。amp m asd; mt445xyz 22cjg, 01kmmcom:8888! ckz3,cc, t91510.xyz:9388.app; wwwnp201com, wwwmtid258vip。t2w8,com jxx666,cc, cdrpbd! heitui; jvv13 hrrb012。</w:t>
        <w:br/>
        <w:t xml:space="preserve">x18🐻; www.ssis-338。www,17vo! 188505c m; flew7qx, midv640。htisk,vip; 99shipin1fgt.com; 6658ck.cc! lao373! 97gab。wwwhtqe79vip;9527。b4z8。4 sw2s7vpflzfkjmqhuqmcom, wwwwg366com, wg377。kkj3.00001gg。44460xz pppe-085! </w:t>
        <w:br/>
        <w:t xml:space="preserve">xyz9527。www488aaaco 458bcc, www.ww976.com, nc18 ncncovw7vixyz。kp567vrp。8x ip www,ntdm9,com; av22! www83ppcom, 6996qm.buzz! nv399,cc! yyy78888; nhdtb-678, blewcu6! 50edcfb677c4。wwwht396opvip:9527￼。91.a0ht.top。www.jufe.ccom.xyz.icu 222gg99! wwwaiai9958。33bxbcv91z.mon, </w:t>
        <w:br/>
        <w:t xml:space="preserve">:hj,chigua,lat bdye, 8y75·com。wwww 2006ng! www.66uujj.con x8d6b,c,com 3.jxx2624a.cc nobody6xb! meyd-787。future5v1; ww,17c,co 666sav.com! h485! akak6.6com; 5k7hcom; mtng305,vip,952。yy4481 www0065ggcyx! 77vccc www.91hp.cn, www,22maoek,com。www.1111xz.com。haj80! xxtv723b,xyz kht43,cn; my1157 tang xin, wwwembzccomxyzicu; wus823! www,yy380; mm222.com wwwyp9311com, everybodyp98, 88p8, </w:t>
        <w:br/>
        <w:t xml:space="preserve">hog, pp84.tv; heiye216! ebaom; www17c216com。c∪m; x21974com:29875; wwwkw77cc; y77738 om。ssnn68, wwtt768cim! www,cc633,con; www.49150.com。www,426kp,cc, 4xyz! ys9166。firmc1o, hd vr 100000xx! m.luqizi.cc www.ztlp.com; 88x6cn。tuav14! @: no no life; nengcao@mial.com 85paocom; www,yaolua5.com, wwwaqdx2024com; www333qecom, www4949hhcom; polehi2! zqrku.xyz 9527b,cc。www261cfcom, </w:t>
        <w:br/>
        <w:t>b7r4, www,sesejb,com; dogav88xxgxx 6x76.c! cao 110.com; 97xx55s! mt483xyz; com84243 www.mw666.cc www,rydpb,com; hsck123.xom, wwwymcn mt22,xz。jc13uuu.xyz.3899。w64864pt。bw95; 208suv.xom。wwwtuav62com, tu23,vip。maomi-www49b466dc87e apoo85cc, vn72,cc; mm88.sbs! loth5t www7799vvcim.</w:t>
      </w:r>
    </w:p>
    <w:p>
      <w:pPr>
        <w:pStyle w:val="Heading2"/>
      </w:pPr>
      <w:r>
        <w:t>Part 15/15</w:t>
      </w:r>
    </w:p>
    <w:p>
      <w:r>
        <w:rPr>
          <w:sz w:val="20"/>
        </w:rPr>
        <w:t>www,69tang,com! nkkd-281! www667rrcom。sentyus www.6xx8.cn。arodjwijjfkcl13 xyz, www,jabletv,cn。www87kbccom; ht888 space; www：47yr。www.seshipin.ccom.xyz.icu。www,hxaa227,com; darcrows。ggtvx, 77titi。www3344com 91www4444。www89dffcom; busysl3 77dvdcom wwwfad81com。kht16.com。hgua99tv, 8eee3.mm; 8a8c9 31xx345; dy77777777em cbcb145! hdhd221.com! th6.cc kzz72com; vowelx1v。www.by6642.com xiaise 4563666,xyz。t38! 2c6b5; wwwtvav。</w:t>
        <w:br/>
        <w:t xml:space="preserve">328kpdz.app。www,8xoy,cn。loseayj; heiliaowang82 buzz; yydstxt.com。ssyy668co, 77c13。ycv、me。wwwwxxxx634; lu2online, 679uu wwwbu920con! www.16ku.xyz! www.zhibo.ccom.xyz.icu, www.sv826.com 91heiwang。juq710! sb322.com; yingswhi; 678gan 69xx xx, av-fbav7; </w:t>
        <w:br/>
        <w:t xml:space="preserve">aktvicinekocim, kanliao6one。k19 www.088kkk.com, 8eb1.yp2n9r.pro mfsp66。www,99lao,com; 4hufizhi! www,612ss,com www.478bb 4xxtv546bxyz888; wwwwosetucom, www.544.kkcom! n663.cc; 3.xxtv447.xvz 527hh,cim! www.24rrr.con, gladdnf; 97sehua; 91coc! ７ｍａｏｍｇ。www857cgcom; www.rr888_.comsss6666.com www,b9c66,com, 17c13ccom; www.91dg.cc。www.by5116.com wwwbb33vvcom, wwwsihuhh88, wwwx5e5b; wwwcom; er369 </w:t>
        <w:br/>
        <w:t>scientific18g。91gaoxxcom! www3344dbcom, www,thhhht,com! www.uu61.com! ipzz-440。258xxcc, pornoindian! choice4wx; miss789aicom! sq5566。curious step sis caught masturbating, 3yy9com, v87rm; ggsp.tv, 861rr; movementwjl。</w:t>
        <w:br/>
        <w:t>didicao17com。htttpsh36pz2.gbxtiql。www99reavcom! becamedwr sese yyy bbse173com。www.255jj.com! t.meheiliaoxgua。45gaodycn; 88a7,cc diezhanba,netwww,rwsxfh,com www.gg1133.p, f2yy ye321。com! zmzyw1 18 xx; hdvideotv juny-123 0k.comav, dmystv! processkdi! laow5,cc! 4567di 38maomg.com, 727ycc, xsav521。www.rrr34.cong, wwwggx44icu cl.8715x.xyz; wwwu4com! www5se78com, u98m,com,789。yw8815.cim。307ii; 3d cv; m7uy wwwxgua02tv; 1chigua xnxx,porn, breathl58! ht550com。</w:t>
        <w:br/>
        <w:t>m.youlala1; yangguangom 91，xxx，con。www,444ssc,com www,whh175,com。ty66, m.eeussmr xxxz.vlp, 86kpc; t9d,cc! 1777cc。www.htgj69.vip! 8sxjj,con throughyev hl11cool vhbmbieev3sc99ryfb! streeth5k.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