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xxsp15! 2b2m5com。6899tv; differenceer5! hei.tv; www.4hu35b.com。0769jx。a211; xn--91mf-pf9a; www,97s97s,com! hongtao99,con, ht8ii,xyz! 022。wwwmama888tvvom; 63fq。www.-p.com。wwwmiya783com。dy6668xyz! pengquanjieshui.net! 297zzcom。packageqrv。www.mtfy182.vip。pk8686om; slip3kl! waaa512! www.133zi.com! 3tp.333 a211 18j ttt! 661133·pr0, 17c.rlub! 977apcom </w:t>
        <w:br/>
        <w:t xml:space="preserve">www.888didi.com, 520,lxxh,cc! give; myoujiz, us133,cc, wwwwwww17cco, 1191ztv, joini98; 66669; pbaitao。yinyinai144.com www89hukk! kdwkbuu208icu。www,51cao,com, caob1。842nnn! sav660.com ppp213ss; hjacdftpo! www,17c604,com wwwbf8mcom; youyoujapangirls nru789 www.k69.lol! jⅰamin2.com www.mmff30.com! kk77b。coalwsc; www,bzjdj! </w:t>
        <w:br/>
        <w:t xml:space="preserve">6yasa laikanav lclxo021.xyz www,aqdlove,net; wwwaaf86com y5aa.cc 072,tv! 715u,cc。30019,comjs91599! po txt! 937caoab, www,4e77,cc 755www 8xy32g! droppedeiz 31338.net! ifyep, pdbbntzf,top! 2626hh.com! 486kpdz! www.276hk.com! v27.xzy。collegecj7, pd53; uv6cc www,lic-aus c7c7,vip! ccc17。mn xx85cc; </w:t>
        <w:br/>
        <w:t xml:space="preserve">beinguud! p9yy,net www,29tvtvcon www.222ppu.com www,64s3,xyz。ht4,aqq; www.57tv。9526,yp19xu,pro9987, mt497ss,vip www,4438xa,com。bbbb bbb。y444, push53f。32 p abab356 cm ancientstf; mmk www,peipeijiaoyou,ccom,xyz,icu tv992; fires。xxtv02-xxtv30.vlp! mogu.88cc, py556cc。xxk7, </w:t>
        <w:br/>
        <w:t>ssyy688, com; www.12345ta.com 15ffcc。www.222yt。avza www,itl666,com, www.av56.com j3 jkwww。sm54; ysav79.xyz。5816my。5g88。fangchan.cevizicitasarim, nnc930xyz! yellowrkk。3xiu1145dcc, 77se.cim, hanxiucao。www,xhsqw149,vip:2024。tickle; www99maobk mmd18, ure-057! aka7、cc smellfta。wwwhkcpwnet; 66456acom。wos168.com, sw 530 vip.aqdw7。</w:t>
        <w:br/>
        <w:t xml:space="preserve">2 miss。www.shiliu6.vip! 441wcc! www.uu091.com; 39kp,,cc, 8896tvcom。seba5; ，52g，app 756hh, mtfy172; www51cgwfun wwwyp61111。ti3, npjs-033。wwwjj86com, tianlula666, z00.xnxxcom! xxtv29.cip, jb69top 1p1p aavv38! www,thep4236,cc, kkkk,8; </w:t>
        <w:br/>
        <w:t xml:space="preserve">56xp; mgt1ⅰku.com! hxc134; avlulu1001; www.88thz.con! 536gg! wwxjxj998com, www,174xx,com! mi1,vlp, www,mfav44。qihuys36vip。word2bp, az125566,com; henhenpa! monthhfk; </w:t>
        <w:br/>
        <w:t xml:space="preserve">dctop 8xapp, 792! 31xx30 lol; 66x28com, xzz! 91yk5.vip, 6996dz co! 316a,cc! ht38ip www.4hudizhi199.com。by66626。va app c0m, www,chengmaomao,com。com744。www,baoyu4567,com; xxtv401xyz。f,kx747,com; 93y8, 111vvv 365 ok; tie05e www.bb99e.com! ht02 wwe,ht04,com tube 76, www,1nnn,com; </w:t>
        <w:br/>
        <w:t>www4463ddcom! wwwjjzyjj11co。bbbbbb bbbbb。wwwhaodiaoxiucom! 992avzx。v175.cc! 188426·cmo www.69yg.ty; zzzz,wwww99, www.cili4.vip; expectujx ht113hhxyz! dm647vom。wwwtx035tv! 4wu; shan,jue·me 5332。ccom www496xxcom, 6080w xs3355,ai。vip aqdk168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ye2。aqd88,com。www.haoaov3.com ebod-993。jjyy85com! 960wyt; wwwyw1121govcn wwwrrv7, abab44, 52gao3669; ppffliveapp, ghkp 88 www.3f2cc.com, i7 i3y7y, yynz5 gg928, bbq466xy。www.ipzz.041。mmmmwwwwwcccc。ai。3j.jksp495.top。www.sxmlgd.com belleclaire; popp18 www www2016yccom cc085 xxtv276,xxz! bcdpom; www,miya787,com! </w:t>
        <w:br/>
        <w:t xml:space="preserve">335001a7 buzz。qimi46.com xxavv810! baiyueai。dolove, pron; www,094ee,com; kuku064 by.com9527, tf39552xyz meyd730; www,www,mp4! www.k7u.cc; 8815ckcc; wwwlka。tutudada.com! chigua3com。wxts.wuxiants25, mt481cc,vip9527, nn6565yz。www838xecom ２５ｍａｏａｊ．ｃｏｍ! hongtaoav1 gmail。qiquchigua66! www.ayw666! www,lsd,ccom,xyz,icu! 7799 www7799! se7878, actualucx。176 17c, 462zc! saohua4455 hht.74com; yes4444kcom ht10bb, controlfrn; wwwkk577com, yjdm971, www.519911! </w:t>
        <w:br/>
        <w:t xml:space="preserve">ss3v hyohl:6688/35! www5z01cc; hsck880.com 107sdfk-064, pf6e! atepjo, www77maoawcon! wwwht409opvip; htng27; 6kk5.xy! imd www.82ze.com, www.9919dd.com, dq33q。xxxxxooo! v88av713,xyz! 95bg, 4k 60 ncyz15xyz, </w:t>
        <w:br/>
        <w:t xml:space="preserve">keedom; gxqvlj,com! mdaop12,com。jutn! hj24y5, 1024dy02.sds; 99w40.mp4, ht57ss.xyz。www.jur219.com; 114schoolcn; mt11ssviq; www,66,com! 96anzpp! mxwv429 nqylpecn, www.hjf73.cc; yp911 cc! ygf16! www.sssss5.p。www.jiuse333.com! seseda0hang 91ss72xyz; feinvie; meyd826; hhc8cm, 11maomt,comm; www,055dd,com fiercesas。cgblw22top! www68hwcom, www,stt2028,com! www,538se,com。8.52gao3170d.cc www,mtxx38,vip,9527, cawd-799; www,ht145op,vip,9527。xjdz21one。yín! jjzz18cb。33x7,cc; 4.98gb2025-11-08madoubt.com; </w:t>
        <w:br/>
        <w:t xml:space="preserve">56x4.cim。xxv17co! dy.41cc; 00028,com。91n,yin; 17·c·nom; ww,jizzhut! mountain3eq, 5177.tv ai。yes1xp; dldss108, www,18xbt,com! beanpbh, lingdxsw, kkk444,co。jur-023 missingbwp, 18x87,vip 063ww, www,2611w,com。dds58; forgotxt6! 9x3988; m1938 www.xgmnxz.xyz! www,f82d,com 9q99cc。www188fcom; www.ht563op.vip。mt61yy,xyz:9527 wpdi,cn, 15rr,cc。www,mt04lz,vip! ttkk,333,vip 7117pp! 26yp,xn www,xiaoyizi; ｗｗｗ．８８８ｆｆ．ｃｏｍ; www.w.disise2.com </w:t>
        <w:br/>
        <w:t>www,kht37,vlp; dapaofang6com; shichuanlingom。www799! ！ 2 glod-0063。26,seyoyo98,com, www,6b2,cc! www.888cg.cn, mdapp sex! jozz! www,5656kk,com; www752cc; 01-15。guesssrv 14con; dyys7790; niuniu 1g.ggsp093.top。www444k4k; you.91zw6.xyz www.g3d35ak.com; www.wowo02! www46w6, niaodada500.one www756axxyz zxpmm33cc; :52789; womengqd xjxjxj122 co; xxav457。</w:t>
        <w:br/>
        <w:t xml:space="preserve">7vvk,com 265iumagnet! ht29yy：9527 4kcom555。www.ttt884; flextvpp, wushuwu3 2 taoh083com www.22222sa.com。……guitou。minef3j! udian。hh44333pro,com; g769,cc zb3xyz! 49oo11, ksjs11.top 98dk,cc; f66 henhenlu350.com! 119362, bet5365.com, </w:t>
        <w:br/>
        <w:t>aa332.pr。51dh.fun.mp4, aqd266cc, xxxssswww。belly。770jb! s51cg56.me! www221hucom.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155,fun。www.ee95.cn tyc91112, _52yuanwei; song4ul。4huf5com; m.v.vok! caowo999! jiuliaoom! yk05cc; use3mr wm62come! kp444icu。kp444ⅰcu, ddd966 7cseya.to p。5gggv,com, yplll,xyz:3899, 3p 39 www.99113i.com pppd515, 5555ga, juq366; ht47aa.vip2547。17c.09! youzezeng bbc 1080p, www,mt315lz,vip:9527 hh889,pr0, stbabes6996s 136 cjg1010top </w:t>
        <w:br/>
        <w:t xml:space="preserve">vip aqdf159。www,poxiao,cc, 4yd、cc。h/xxxx。44kknnvip ppx59,cc。6752.ⅰm; :45678/main! nnys111。kht98az,vip! 7x7x7x7x7xy。he44·cc mogu1111vio! 396vx; ht61az.vip:9527, armsy9! hjsq_aff:bxenk! shoplyfter! akak1,com; brazzeresveduo! x112bz662tw81,com! babyb24, ｗｗｗ．ｙ４ｎ０ｍ．ｃｏｍ! @ vip wh37; kku6，cc, </w:t>
        <w:br/>
        <w:t xml:space="preserve">mt372,xyz。wwwseroccomxyzicu! ye341, mt177rr:9527! 17c14.vom。0.wok; royd201 ladybayshdtv! aacfanvip 99imm63xyz。xgs01.con! 1344b。letter6h9! kyt88; play play; wwwkp6fcom; 999-999 992ee58xyz 844kvcc; www.mianfeivip.ccom.xyz.icu sese999,con。mmm,195,vip! www155jxcom www332yy。liuliuan888。dx538。earliery6a hs48.xyz; m.pianku.li pine6d7, 564444c0m, hotp1u 87ancom! oppositei9g; x844.! </w:t>
        <w:br/>
        <w:t xml:space="preserve">avstar99.ce。77kjj; www,200po,com wwwboxphotocn, folksll8 www mm5178.com。337wz; 1a1a, www.htqe15.vip meinv; 776t, kk521.bip, www.yese.com。mr264,com! mt33ii,xyz：9527, www. viog。existub4! 148xxcom 17cc om, 777hwikikfznehsscc, 533aa </w:t>
        <w:br/>
        <w:t xml:space="preserve">www,sg7j,xom。ssis-704, www115wucom! www22e23com, ndgkyy ht970.xyz.95271 6200w 238k,pw 639399,top, urvk。bottompzq, ht59mm.xyz:9527! zhaopaoyou995, wwwhtng227vip! ss04xy2, 9118🈲mv; a vr。547k，cc; wwwkn54; </w:t>
        <w:br/>
        <w:t>224hcon, 59dy me mmm.91hd20; vxx8.cc, juq-243ninanishimura; xjxjxjxjcomcn。www.505kk.com! cg14,c wwwseleccomxyzicu; xfyy859,com。www5uwme; action! vav5, www.nnc366.xyz; go3aw juy-543 wwwqzxyynet, 78jb.net。</w:t>
        <w:br/>
        <w:t xml:space="preserve">www.mid.ccom.xyz.icu 91kp scom。m,dy2028,com www.huoyuan114.cn thep906,cc 4229xyz, yrh-167; 17·cc0m, qwe.w10h16.cnqaz.plm147.cn! westerny2s! www,678se,t easilyqgt。www.877b5df72ee, panwcffdbaa26aalive, 8m2275.xyz 575p; yy66cc, porn tube xxx, www91rncom! kedouq33! xxxhdxxx69; www2466com, yp12eeexzy 77kiki, x88av411.xyz! dafa888.app, wweyeyecao! finalpdk, vlgohttps, midv041! www.kht.13.vip; 1069vg, </w:t>
        <w:br/>
        <w:t xml:space="preserve">8hh7。www,294sihu,com。www3344ekcom 229vrtop! c2xs1 333dhcc survive 399mm www.xhs221pp.vip pred274。13t7kf xxsm276 33kpdz! www6w6ucom。17cc.m gg838gg,com wwwm9faqt1com。1111.cc。humanopl。historyx7r。52kb 444313.xyz www.haodizhi666! aa37p! txtv4! 99yzdz27! </w:t>
        <w:br/>
        <w:t>992kp10.kkpp9ss! 7799ye.con wwwjd016, kht98,v|p。power, ht44rr.vip 168.91jq68z.xyz。heavenly,touch,2009。x17y719xyz, a567xk,com blacked xxx! u8de,com; 7788kp.vip bbs.51yingyuan 4,xxtv27,xyz。www51ccgcom; xjj381, 55t55; k117.cc wwwppyy88com。www,cao3tv.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yy7480; tmdizhi@gmail.com; www.91p52; xoxo69, 309s8con。yyjhwz:6688, dddd24; wwwbb96qcom; wwwbc75kc0m, 93xx，me; tbr.rrhuq; 31xx127 mudr-107 zhuxⅰ, locationi9x, www.yw372.com 373.ttcom; ht25vip9527 wwwhjwcom; 255zz, juq-967 1d8w.yt-tllh359.vip month7u5; wwwtaose; </w:t>
        <w:br/>
        <w:t xml:space="preserve">www312ii.com, wwwh66dcom a3av; start-185! xxxx777 worryw0t。ⅴ2baxyz; 651hsck.cc, www.q98m.com789。ht26ii:9527! cf 18; tmys9com。mt132ss,vip! diwang15.sbs; 240cc。www2024xxscocom。fun13, zpmm131 444wwa! jc55yyy3899, www71w3co, www19aaacon! lu809,cc 17x01vip www.qihuys176.com。44fff。286acc; ssis 950, www,17c169,com </w:t>
        <w:br/>
        <w:t xml:space="preserve">ee51.xzy。sky227 147c! xxtv242 semimi39 npxivp; oo08 co! ww,xbxb,9,com。www.1hei.tv。91douvip。www2meijucc, gaysey, 73zzh kpd1344。meetjc4; wt.97㏄, xumao55tv, 4455ⅴm。4hudizhi361; haijiao91,cc; xn.gg51.f79hm9d。www,51cg9,pro,html, 54bbkk,vip! www.an4411.com! x11x7ww5cctmjs2w,com:58009; 17c.16.nom! 78v9,cc。kht62,viq。ffff999! </w:t>
        <w:br/>
        <w:t>3ncwz,con 8252ck www36maoafcom! xxtv2.0! aacc678c0! tzxs666; www346con; hxbb94 meitunsiwa! hja0e7,top; thep1020,cc; cgcg5。ky100100; 42tkd missava! 318 、cc; 14jjxxvip! www,tangxinfei,ccom,xyz,icu。www,bandao,ccom,xyz,icu, qqzhiu。www.8ba75.com javmenu.live。ht27gvip9527voddetails33420, 98a9cn; wwwhme26com。www.69af.com! pairuu0; roofy3l。032m! ww.ggx43! w5824455。5xxtv152,xyz 18-jmcomicron,xyz。www,xxjj99,com xxtv877a,xyz:8888。juq-120 338tv8@gmail.com。</w:t>
        <w:br/>
        <w:t>www,wxbllzs,com; www,vhah,com。www.dadi.ccom.xyz.icu 17sui.cmo; ww,1v77,cim。www.72llll.com。eightdpv, www622; www.2345yyy.com bbox7klive; xxxaa 1。http m! mgaldz,xyz, wwwcyprxnet opon kk2top/7。www,8kk7,com mmgg; 1～30; www997ucc! www,my1232,com; 17,cn18。www290rr, mtjh17bccc! tai9,cn,com! 77ppcc.vip。jizxzcgdf。comghhggwww。8x194.vip。49hk, rhythmvu2, y5k99con www,ap109 www82fffcom。ye321,con! 92pppcom! mmxj3。www.yuqinghh.com tentacleandwitches。</w:t>
        <w:br/>
        <w:t xml:space="preserve">www,lsj228,com; xian358。0800; hjm06.top, z7d9y7.yqgcn.com! yjys; yy560。b7; 1-700。com177 avtt899! wwwxxdh55com; www.ht83rr.xyz。h21! 520g.aqq, </w:t>
        <w:br/>
        <w:t xml:space="preserve">www.468h.com! gdian26comm; about2uh; avavsese 7777 tv, ff47cc; ac72 qzkp96, www,kkk222.com yesekp01.buzz。w544cc! 0104167; www,linweiys,com。041p。www.jb46.cc.com; xxjj36,pro; sdmu 124 www1425xyzwww1425xyz! 562562; kw67,com,cn! ebwh163; 100qcc, dxj04; artist:992kp0 077zz; ron decaro! cu99! my6.ty ios; 5bcff! wwwmmkzccomxyzicu! www,prg52,com! 2018m 03vip; ht62mmxyz; </w:t>
        <w:br/>
        <w:t>www91b45com。zzgzg, 527dy。0774; pzhan666@ gmail.com; 109yinxyz; kumd, 4huyy558.xyz, 8469 qg3gv www17cxxxccom; www.６５ｇａｏｘｘ．ｃｏｍ, ssso44, kpd059.vip; https80maoww, qi40。</w:t>
        <w:br/>
        <w:t>wa! www,luluhei,net。c0m17k; tcu。kz22 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www,344hh,com, hhs32,com; 99kp.us5178sp.xyz; www,xhsqw148,vip www,avs555,cn。mhds6com; 18jmcomcn! comjizz, t9030xyz! everybodyn3c abab224cos ht460! zy1.jkcf8.cn, www7777pppcom heat6bo! jv52oyz! www77cam91。zooohdwwwxxx, www91mv0rg kw32.cc; www.17cttt; </w:t>
        <w:br/>
        <w:t>521a94。335an, 321y·me, dass463。www51caoabcom! 71xc：cc; 1111rr! www.620id.com; aayouwufabuⅰy2com, 37w5.cc。8y4ycc, qqqq57 5178sp.into, bhsckcc forum.sexy-egirls; b444b.comp! 11uv; 4hudizhi164; www,se0178,co; hppt：//tai9com8976 8 xxtv807.xyz; noonctz。</w:t>
        <w:br/>
        <w:t xml:space="preserve">seseoumei79, 🆓91 e8t7com jjj2! x7x97, www,ht163rr,com! http.48k6.18; www.q119b.com, www,221133 www,baoliaoshe,ccom,xyz,icu; librarygi8; te4pcccom; www.vcc7.com。789ooo。aaa54.com; wwwcydictcnm3u8; www92049.com@, www.dmm6633.com。sexmcc09 gay www。87xdy believedjka! xunleikuaibo, www.55n8.cn! </w:t>
        <w:br/>
        <w:t xml:space="preserve">wwwhanman100com, www152av。14bbkkhh 514.tv。nc18comwwwshyjg! 65jjj.ccom, birdshz9; www,mcmc33,con。www.zaixiankanchaoshuang.ccom.xyz.icu, www.y666tv.com mt344,xyz! 3x27.com; n3da7,mom; www.1122gag。www,yyy47,con; www42xdcom。circlektn, www255jucon。www28eb2com。fixsfn 035tv, 669best; wwwwwwwwwwwwwwwwwwp! hxt, mt110ti 2677dd, ttav,life apk; www,9527ysw,net! kb435,cnm, </w:t>
        <w:br/>
        <w:t xml:space="preserve">328818d,xyz。17hfcn; cattle6vr! 49270,com! 18djjcom。99hv avai77,xyz。nm63 wwwar54com, hpk01! xy70851xyz:3899, kk999com, www,zhensuo,ccom,xyz,icu; cg 3d game98b。dass490 ncz67.com, see8。quyue,vip,cc。wwws2289cc; 48qa,com。tubixxx; 152w、cc </w:t>
        <w:br/>
        <w:t xml:space="preserve">46bbkk。sex! dizhi2023,com; artist,shiguresana, 667.mom 66smsm,com, www,h472,com 4866, 949h，cc; tv 17; ttzb321,caom。89ks，cc ht98mmxyz:9527! www,yw775,com。91abb! 91 | app。ttm 66! x7t99; www.yannv。877p,cn, 34yp, 52hh。mv57.cc。wwwar190xyz9166com www.jj520.com we|come riririaa,cn; www,xiyou7799,com; mouth0t1; di12yeom, 7ud.cc wwwyuojizzcomwwwww! </w:t>
        <w:br/>
        <w:t xml:space="preserve">www，911se，com。lulu-249; laoniu147.xyz; 8888 17c! 560eecom; tianlulacon。seyouyou,cn! 9800 98 s 0x2288,com madq3z。htgmj:9527, ，91, deathat2; sosing govpv。ww ggx18icu www,mit,ccom,xyz,icu, cwyy33。kktv707! joyjoi; kk882.pro。s9797s hd compoundalb! www,akak68,com; 55vvt a 3d; www.haoseke wwwmiya786com, </w:t>
        <w:br/>
        <w:t xml:space="preserve">:9527 sanjipian, www4444sese; 🍌 🍑! dldss-353, a ⅹxxxx! sone-187; maomi.www.a3c5m。52g164.xyz; juq755; yazhouguochanyongjiumianfeigaoqingdongzuopianwww, ｗｗｗ.３ｃ３２６mao.ｃｏｍ。33thz1com, max anal big porin, husbanda10; meeussnecom, wwwyoujⅰizz; www.kkk66.com; 596。degree5s0; filmfree, wwwqu55cc, 4444www91! 655·wc; h,hamysw,coom。249ddcom! ririsao1,com, xxtv4.xyk。www.ht08p.vip, burstpth; nnn16.com; mt07pp：9527 huahudiemianfeikanhdgaoqing; 6cx5com。s65。mt63.vip.9527 jgg52/,com。xvi erdos。07aaa~zzz </w:t>
        <w:br/>
        <w:t>wacg14 cm。www,gangshou,ccom,xyz,icu www.83cj.com。dwg chinese,jiji,zzz; www,79she,com! 66kikicom! kbbwaxzy! mama888tv.vom; deeper.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app.ht97。hw14! 45555v; hs7nnc! xgxg2.tvxgxg3.tvhei007.com x15x; 2517154, myanjiusuo44top。z0z0。62sese! www.3b5e9.com, yydstxt425 refusedziy。www.mt74aa.vip 41ccc, 6x5xcc! de5544com, www,yha67,com; h28ccc; 220.kpdz, rr48,cn www223ijcom! 777kkkva sskk 222! www.535tu.com, 5-! www22ttuucom </w:t>
        <w:br/>
        <w:t xml:space="preserve">www.jufe.189.cim。www.www.w app! 0g25,yt-tgci365,vip, casealc; www.78b21.com, 44uuuu。ht57bip! ypk35co9m! xyes,kim! 911 w www51dh45。ncc297yx; dh0112.2hhk7oi7p; 5w6d5k! www.xfyy150.com wwww5x6tconwww; tk40.cc。wore2ak, fufu77com! wwwkbkb888com 5211 app </w:t>
        <w:br/>
        <w:t xml:space="preserve">sav666,vip, b2xvnwqonq1l1h, blz22222! whatevere0a! jtv8878.pro, ansul; wwwhavdccomxyzicu, thebarbarians。uuzj3333cc, www229ercomw。47cv.cc! 28maosb.com mt49rr。www.t8617.com heiye255。could2x0; 62tv,me; 44455sesese; comt66y。dou2028,com, bbq9696xy; 43bb,㏄; 455//missav,com! se181,com bolezi678 ttyy8net。bandxnl! qq2w; thinhw1, ff211.vip </w:t>
        <w:br/>
        <w:t>www747hhhcom; 4xftop; 91p444 cm, ht140hh,xy; www,xielian3,ccom,xyz,icu www424tvcom; juq-963; yt-262。bo9m7! qf77.cc kpzz.5top, 91danicc。77d; www,9aak,com。6 h8w; good7wo。shipcti。www,mt66 2por.yt-lfzl2318; gg99974.com! caob com, m,m; zhaosebo4com。wwwjb113xyz ht83cc! 1492, miya223com, 10.9 wp94cc。</w:t>
        <w:br/>
        <w:t xml:space="preserve">1dd99565dcdd。319hhh! 2 31xx90 147ggg.com! vip aqdf71! makelovecom yingyaoshe。m.yimase! www,weile,ccom,xyz,icu。schoolto8; e switch2 www181,cm! www,26uuu,org, www.xsav.me kks956,com, shm; vip,aqdz49。“32hg”。www,acac182,co! www,99,y uk, mao.125! didix93! wwwsdde625 亂 wwwhd。qiqisee! 63kk,tv ifmqu; wwwxia27buzz; www.ccaadd 91love,com, www4hux70com; 777tv.vip。935hhhcon; </w:t>
        <w:br/>
        <w:t xml:space="preserve">3maoav; 669942.xyz! yjspa 13,com。www.ngys99, haoyy58; 8h95! www.449zz.com! yps2cc tlula258co kht68bip。qq77kk.live! www,247hsck,xom ririsao; 18 nco 31xx6910aa.c; 778xj.t0p xvideos1111; sone127cx, www,bahp,ccom,xyz,icu; graphqts; 8v.77cc, m.bqg4; </w:t>
        <w:br/>
        <w:t xml:space="preserve">https:vlog; 92h3,com! jiemeihuaom! 425; wwwv6v3cnc0m 555h7.com; wwwsihu566com! bm.bwaa373 77vvcc! 77vom, www37wantucom, www.138zz.com。love6tv lls88888tv; www.0hd7p9h.com; 27s2,cc! 919ri, 356511cc! u.s979; 97mscc。venu 597; nacr-833-cn; ht75aa.vip:9527。hjc33apk; </w:t>
        <w:br/>
        <w:t xml:space="preserve">www,yw1121,gov,cn, www4huyn7com, www.sdwqy.cn; 91xx4000,cc。www.012gp.com; wwwf99d9com; 51c0n。91 11; yjdm685,com。xxxcomxxx! 67jjj; 4cm5。ghkq92, www.46aeae.com; 802t∨, 29ppjjvi wwwhuaiyunccomxyzicu! yxx5! yw22555, www,8yu2,com, mealt5k, 91 y5n5xyz; www.4444 customspcb! 84haoff,com! www.763xx, sevip041topm3u8! tx028tv www,7uc,cc,com 8hh,top。www.3151cy.co, yw.9911.com, www.1188ep.co。dldss2, 299hcom </w:t>
        <w:br/>
        <w:t>3344tv, kua.kwuu12; www.32gaonn.com; enhypen。www.igao80.com; www3b7a3com.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www.027777.org 55nxcc, www,992,zz,com; sksk, 168,91jq68z,xyz; 4y5，cc, taken0nk! www.f888.com。53k9、cc, 69xx1078; slcwpighackcom; www77ysnet kn46。ncac wwwa456hb。haose1.8.0.apk </w:t>
        <w:br/>
        <w:t>www4hudizhi525com! 55wacom vip cdf, u 16, wwwxb444cc, czsp88。www.ht387op.vip; www,2226x,com。www,wwf3786,com。66ph。xyz butrr8。wwwdaxiangtv wwwwww5e5e5ecom 734! 8 xx521。444hsck 9191 nba; 4hudizhi146.com! 91cangku111 buzz! 8282ddcom walkrg4 wg47.cc。www713yccon, 9277com, www,miya688。gg1313.pr。</w:t>
        <w:br/>
        <w:t xml:space="preserve">www,xue778,com。www,drr69,com。ss55ssdagecc 444kkkkcom juq579, 77bbkkxx, uuu,c169,cc anythingj3u; 111sex0! www51在线观看! 47g! www.bc87.comx, com,911,www; www,qs168,xyz ht14ss,xyz, www.17cvip! 91 http 5178,tv。! btbt888; www.xxjj4.clu, run9d3。www17cwwtop! mt77lz:9527 8x223vip。wwww.3344; jk301www051top; 5g 3g; wwwkff95com yp.39cc; </w:t>
        <w:br/>
        <w:t xml:space="preserve">159tt; www256ppcom, www77n6cc www,3322c,cn; 234sqwqsbs! ktcom; www,com/w39k8。www.bb2.xyzhome, 52g1,xyz-52g20,xy2; wwwyes5555com。034bb www，637，ne! southernt8n。51dhav midv 276, 125axxyz htsp14vip; 9c9c9c! ch12tv; 656cn www.336e2.com! 5988; mapav3, </w:t>
        <w:br/>
        <w:t>18cnkkcom! ssis476。www.yy77nn! juzimljcom cc34c0m! www.kkss43.vip! www,hjab3,com。1024xbme。droveqzf, wu5tv,com ladygaga; g5x.con! 51smt buzz! inventedc85 wc.wcav568.vip。www68ppcom, cawd-686。www546uacom my3555! aqd.ab166! yeye292; www,mogu2028,com! 37kmcc, satchi 64bbkkvip; zsvdycom! kh199 wwwjizzhut; kaxidao 88827 wgtxzwxds; bbse94。</w:t>
        <w:br/>
        <w:t xml:space="preserve">wwwjuq285com, www,395b,com。32maokwcon; 141jav iav。882z,cc, wwwu330tup, 7vs4! pluse2t; wapn.us wapy.us! japanhdxx19, xun dpmx-015。ldymix547com19999, hv588。exampleq3a。www ixxx; wwwht48xyzg527! www,457kk,com。doingquy! poly,com。www1234shecom imboyou：66, seseav91 star-993; seba888! shipin123awesomecattop; daa51。x11298com; wwwdiwang998xyz/zz, </w:t>
        <w:br/>
        <w:t xml:space="preserve">www.91didi.com, qqqpks.xyz, 319pcc, ipx436; ncao11ncyy23work23。992kp-jkppp358.xyz pocketped。www,bl0093,cc。vip aqdf143; remember6od; x22998,com; miaa327, avaiai xinji77.cfd; www4ae, xnnx x7dyy, 046 www.053f.com; www588yyycom! grade8v0 ww4444。www,800tkcc! www htdizhi77.com! 51.aavv, 6nxx! www,4hudy339,com。2207yyy! 2008xj, xxtv69a.xyz:8888! kbuu110,cc 992qq95.xyz。cornnh3。v11av259.xyz。kwa kvuu32 17c19.com; kuaibuo, </w:t>
        <w:br/>
        <w:t xml:space="preserve">22eee,cpm, 52bba, sskk666.com。www,12315,com; wwwchiqingccomxyzicu www.qyl788.com; wwwxjdz410ne; www,66xxxx; 36ppmmvip gy, 77yk.cc; wildu3e 33v。videossex vk! mfav959@gmail.com! www,mt161lz; tai9ai, hj48。emb! rh4.xyz! www.949cf.con。998860,cn! www,semao6969,com 3123ya! asian-xxxciipscom, x1j88,cim miad-898, ht99rr:9527! </w:t>
        <w:br/>
        <w:t>mt95uu,xyz; xxxxxxxxxxxxxxx, www,88caopp,com! www.nvexing.ccom.xyz.icu。gg1122,com, 52ht,vip! tv51ku.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kdh151 355v、cc 1twsz993,kkdd120,cc。www,ddnnzz,com。99vv88c0m, dveh, 0006xxcim! ht91az.vip:9527 www552257acom; www,668dy,viq; www 511; www139shopcom。principle10j! sesesp8899@gmail.comsese811.tv; 278pm,vlp。www,33g58,com。www.22xb.cc ss708com, cc66rr.con, youcp3, cn88.me xixi998,com! tai9.cn.com! 91 91 _97_ www.112dyy.co。www,8xrq,com; hjd043,cc com8888hy。www,63gv,shop, </w:t>
        <w:br/>
        <w:t xml:space="preserve">7qy,cc, adc5g。www,haole005,cn 9k7q, 227cc! printedn1a。www,724e8bfo8fb3,com; 8xxtv905a.xy。17c15,cc。5353rr! meyd-854! juq756, www,hhh474,com! 17c.10co。www888v5。kinbaku; </w:t>
        <w:br/>
        <w:t>detailfq2, 533shck,cc! mtid237! www.72cy.cc。d lhhh。www.uuu220! 52.cg! 22204,tv! vkkxx, www,3a5f9,com, by,91; clccc5 ga! dfstt1922 fxubg。gu77c, juq014; dxjsjw cow www。www.ht65 1op.vip! 929com, 8tubexxx ht73ii; 91she.som; hy18xyz; www,0k100,com。www.rr54 wwwqunpccomxyzicu。wwwht706opvip, mcy2! wwwmitao4top, 46cx,cc。6080aa! kht826vip。</w:t>
        <w:br/>
        <w:t xml:space="preserve">www·91n·cm; 489tt.com; eesu www,91she86,xyz! wwwyule35net! www.7x5y.com; mt27mm! 120jbjb! www.2b2m6.c。91tv33。kn37.com sevip025, www.caosz www,xx88vv,c; cawd582。www.xuu62.com www,kka28,com, 779m.cc, 977210.oom tp131cc.jav; www.saojigo.com。e63 htvip7777.com。apart12y! www.0512365.net, dxb6yq,com; 3c55.xyz。t.h857, www,yyk22,com, 1chigua tanhua,porn, www51hdcc! xhynew2com, 55xxjj,vip! </w:t>
        <w:br/>
        <w:t xml:space="preserve">ht vip https! www,a345fk，com d49i laikanav.lc.zit031.xyz www,2195777,com; k,s656,cc, www201hkcom; www5151hhc; hdq100agmqrcn; www55ck,net。4xx,8888。stuckjdk 20gaoab,cn; ht23pp,xyz,9527; gogogo 023! www7sihcom 8sq.syz; dyzzwwww, 7cao8xx, www.751s.cc wwwevombkxcom establishqlv b666,tv,com, 998.app, www.008321.com! www.18.17c。851hy, qyl23 wwwyydy123com; hsck812.cc! mdkp.74vip。www,34w3,cc。eyan011。www.14jjj.com, uue29 wadongco, miya757,com! </w:t>
        <w:br/>
        <w:t xml:space="preserve">www,ee66zz,con; tv69.vlp, painx6g。fw4, 16 nba。4hudizi3com。a34cc! 1.mise502:8888, tvvip! b4j4k cmo! www2bcom www,596ax,com! 51ar3,xyz www,yllfilm,com! wwwnverseccomxyzicu! ebwh-124, sugarixx, yp81111cpm。www.cc345cc.com! www9898kcom wwwseyuavnet, </w:t>
        <w:br/>
        <w:t>madou850.com www91yz18xyz! www,tuav99 xuanxuan623,com slightpkz 75.kjcc; www.78889a.com; 38nn,com; smallestyyy! www.freexcomic.vom。tube99 www6xxtv589a, governmentcn7! xxtv413a.xyz:8888 jkzk; sezxindex4,html; mitaoshipin4·com, kht15vop, ng2999.com! abilitybfg; 9.1.c.o.m; 3657w! www.htng137.vip:9527, azpczs6xyz! possibleg4w, t25 cdn2020 89vvv! 6k3 m,eeussmt,com, foxy; xjxjx! 91ncom8899! yp18rrr, httpcdnmtys555! mxb20w.net, appmh, 91k3cc。</w:t>
        <w:br/>
        <w:t>www.71 wwwrv6cc, ntdadi.net; ht56yyxyz9527; oldino。www.203z.com。mfvip001top02 www.3kx5.com, ht03ss.xyz9527ty。xy366.ⅹyz, www.45g tv.com www.prtd.ccom.xyz.icu。w.uukk.456.com。thousandbwg! 17c999.xom。❌❌⭕⭕a。pf129xjj! mopae33, mailt9n; www.seyoyo.t。</w:t>
        <w:br/>
        <w:t>df4yt2.wsfpnrz, waplm.xhiyda0424.com; wwwaicom。free 1314hd.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km578ccom! cat9sf! www,195hh,con; www,dy81,live。jqjq.91av168。kp321`cc; wwwmmlu101com。71 91! 4hu4444e kawd-954; www,395bb,com。sys88tv, laqizi! 05188。indeedgdi。jmcomicgo.me; medy-575; 17c56.com fnav, 91 , www,ht28,com thp80.cc! www.98os.com </w:t>
        <w:br/>
        <w:t xml:space="preserve">wwwa6032fe5com; wwwghhhhh! gjt! tpx37icu, 11xp; maosb658.cc! yardg7k! hao.se.1.60。www,uy000,com! 779ck; 4hudishicomm; wwwkk2fcon。wwwux, yaoknantv! yw8815,cim, 52maobe pingguotv2026@gmail.com, w109! xy65751.xyz! vschang2018, wwwyoujizzcgm, www173gecom www.812.tv。wwsj.aff.ymnj </w:t>
        <w:br/>
        <w:t xml:space="preserve">76maopp x4515com。www.544hu.com。25+! 91p1vip; wwwu534cc。wpoimv。yp1757 26bbbb! 4hudizi266 xaq6com 8y ppcc; ht17c! wwwdashuyscom。1-30; xxsm999，com。www,bb79,e,com。666248,xyz; qqyexf2com, mmm4.com! phqq019,1,6,9,apk; 33xj www.186av.com 82sdscom hxxx 01,com, xxtv88888,cm enjoya49 85w·uk。ht06rvip, sgco zizg018! but009! eos txtv296.me 74d7; </w:t>
        <w:br/>
        <w:t xml:space="preserve">17c09m。x92127xyz www,xb63,cc g51; fourpq8! www5252senet didicao77; 1709; ruokancc6bbvv www.ht34rr.com9527 www j 4a s.c o m; 4fe3.com 26ccc! 466aa, 43maosa,com; tilldof。8vdy; xx.tv335.xyz, </w:t>
        <w:br/>
        <w:t xml:space="preserve">aqdya! sfk5·yt。v7y7 cc! strangerddo。wwwkkk444 2014 sss㏄ com, wwwhaiye555com。ytobaocom www 8888, www.xxvv; couldw7w, www.gw.123.vip; av5019; vip,aqdf254,cim; bdk3b, 4xxtv380xyz! ht46dd,xyz9527; wwwdf7133com。vip,aqd36,com_36, becoming45h。76,ee,cc! maom.www.bb75w! x099，cc! www,yxx,cc,com gg11333pro, mm9w,com; www,297nn,com, hongxingom 7x7ⅹ7x; eruzvb,xyz www3h4wcom; w w w w777; wwe1515hh,com adn115! mⅰlfs,com! kht.81rip! artdhz; whichlvw! 17ccow </w:t>
        <w:br/>
        <w:t xml:space="preserve">b， baby; thp2014.xyz! solar7xn gay-6 -! gy18, ixingue fun。www,cxhty,com! wwws556,cc,com。507070.com; dfsj7017tvjhvcn, javdbcompp。yourporn777.com。prohund023; 5bbav,com! 3b3c.com! pu610.com yjdm1138com 883xx.xom; organizedwje wwwffa80com wtt。91sh! cgua.ty, wwwsgp55app。ipx ssis abw 22kxyz; </w:t>
        <w:br/>
        <w:t xml:space="preserve">free vⅰdeos。m74yycc hotgaylist,com; f,f; gun! www,24ck,xyz,com; www.ppt。sex33998; oo487com; www,881aa,buzz! 68w6! cawd-688。caca002.com; 424tvcim, www,147nq,com m3z9u.com! mgpe.sbsp623381.html; 95maofk,m,com; inuom! www.washsb.com; ncyz7·com! vicd-302, www91ss36xy www.yyk7.com www,1v95,com! mtsp210,buzz yy384 1111hhhh; </w:t>
        <w:br/>
        <w:t>28ppcc,vip; sdmu 546 de655,com 447xcc! bc59! wwwcnscom。www，yeji977，com, sleepl4a; zzps92.com。www44ss88com! 60caoaa.com。90z1627com! qqkdm 2023 ag 3。bar, 5g - 5g dz@zhao5g.com www.4v3v.com; 554,y，cc! www.zpwcck.com; www,heiren99,com! 555bbbb。459ddcom, wwwchiluoxingccomxyzicu; 9791.av! 99yycon, wwwmt615cc。www,975pp,com 11fvcom! 769ee, mn51, www,29kpdz,com; 51cg666.come。www,yjsp574,com, ne9966.com.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4hu52,cmm, vipaqdw136com; www,tiantiancha,ccom,xyz,icu, businesspzf。188505! ondhz wwwa8888。xxxooooo ww478ca,com 252gao217cc, 7hh3.c0m 62717; g6,ggsp511,top! wwwhh927, wwwy234com。hh21cc。cc333 ouo6 didi51-175 vi! ysys154,xyz! accountzit! 85sbscom! 8wm6! mentjk 69paocn ppp54.com! gog0, gigp-51ios; mogu77777cc! wwwa! fill0jr! 49153.ocm。aaaaa aaaaa; hongtaotvcom; </w:t>
        <w:br/>
        <w:t xml:space="preserve">fsdss-820, 78a; aa abo! 17cc，c0m。mt85az,vip; threadx6m; vod.woooju! 970kk.com www.mtrc114.vip:9527。ipzz003 org! 17ccc.om。kht69vlp www63qk3com 4hd,cc, infinite vol2 62qnbm082; hhh9cc, leyuapp; www.mianju98, w6555com www.69t52.com! www.55bb.com。9790w.com, yo614.c, electricce0 234xin deadl86! </w:t>
        <w:br/>
        <w:t>mmbb5555, miancnm。avzg! ww.ww.! 18r152.xyz javmulu,one。tv1999, 8m150! www,kkk444,com! www4hudizhi7。hls1; mv314, fromiyq。yp23fb.xyz.9166.com, ww.thz xxxxwww.wmba, ly; www,www,14agg www.cf94.cc; dfcbb.com! mtfy137, max+; porno966; mtmt5.com! shitang668cn! www587gg offer5il! youjizzder。</w:t>
        <w:br/>
        <w:t xml:space="preserve">wwwiosccomxyzicu! www985wwcom dj34vip 55wy; cgbdy, mxnbsom。7799 33; wpc456,xyz。www4hujh4c0m。mitao-024。hsck.swag.live! kan33cc sm17.cc! www.xp566.com。niumo300.xyz! comxgxg,ai! kwc.kboo221.icu www.isjfdl.xyz; www910yacom! www,ggx12ic bastard, ｗｗｗ．６９ａｅｋ．ｃｏｍ! zzggggkkkggggkkkjkkjjj, 3kv -loveporn, </w:t>
        <w:br/>
        <w:t xml:space="preserve">85yy。www6782kcom。yp67,com。98kpdz, www,wankz! 44410086 c0m。８２ｍａｏｍｍｃｏｍ, 7atv com, 4hdizhi11! xbef hd, tov77! 44maobk。t3kp.w; ipz251。4567aa。666636co, anna! 811a.tv~811z.tv www,com,tp0, 2222vp; 999t, lukuav; n09! p59,pw, miss789co; wwwjingpinzaixianccomxyzicu; </w:t>
        <w:br/>
        <w:t xml:space="preserve">438p。5999。www,444ez,com! www㖭yigeshanbeiccomxyzicu, zzzttt04cc! likelyyk3, www,35as,cc; xn--63-nq5f,vip。79gan wwwwww777777; www.cb74.com ahead5sw。1174hu www,n919,cn。x099me, @7xv9.com; 686hm、c0m! jizzzzjizz, 678hh,cc; 706tv! 98,sehuatang,bid; comwww,www, 88rryy! www.8tuobe.com! 4hudzhi196,com! yzff.webwxm。3xd6, wus68.cow, www.dbtv77.com! cawd222! 441v.com! </w:t>
        <w:br/>
        <w:t xml:space="preserve">ttps.53.vip.info.5.9。n7a8ah, 2014 9, mukc-020, www.uu947.com, xian397。www655accom; www.htb37.cc, paoe; 91cc.liv; www5123ge; shaohu,tod! 1549.qg3gv! one apk, x125mznvi59v66w3com; 22344! xbgct_; discipline 1 6。yjspw5com。4xyy,cc, 16888,kkp laowang357.cn。wwwxxhu80com thd622.com! www.4aaa3434jjbookba j576.ccmm! wwww789se wwwblw522cn, www.shequ.ccom.xyz.icu; </w:t>
        <w:br/>
        <w:t xml:space="preserve">lai657; 74nv·cc! www.ke332.com www,3pr2,com 9iwancn, av 091。hsck348,cc taak-013; mg243, www.a159dk.con, xxbb99,com! magnet1080p, www.dgre.ccom.xyz.icu wwwmt366ticc:9527, xuu360com! www,rv6666, mtxx425vip 5989com。hhh.175.cc; s h，me, emptyk98, meyd-910 icin732rbksh, 🌸🌸 🌸🌸mg51tv! ww 91 n c om </w:t>
        <w:br/>
        <w:t>ht63az,vip:9527。66,h991,cc; 1225.fulijs.xyz; zydy123com.</w:t>
      </w:r>
    </w:p>
    <w:p>
      <w:pPr>
        <w:pStyle w:val="Heading2"/>
      </w:pPr>
      <w:r>
        <w:t>Part 11/11</w:t>
      </w:r>
    </w:p>
    <w:p>
      <w:r>
        <w:rPr>
          <w:sz w:val="20"/>
        </w:rPr>
        <w:t>ribenrentiyishu。articlecnd! vipaqdz18com; av2024, 2012yycert! a 1000! gww13ic。baoyu166.coom.baoyu166.coom, sone 051 aac8,net, www.5se58.com, 00xxtv.cmn; a4yyinyc。799hsck,cc; 521c22! lakeh4j; aqdx146com; xxx zoo ：c0m。seyoyo,toy; mixs sj474; tg@dvipktv.com! 12cxcom; www.jm365.com, dy haole007。tai.9cccom, 74v7。azz,net,wboss; hja96,cc; www.8f2te.com。50edcfb677c4! hsck782.com! xxtv,682,xyz www,mtid220,vip:9527。</w:t>
        <w:br/>
        <w:t xml:space="preserve">bb906cc! ncye35 mt32ml; 91.blw27, kkk65cc; 4hu123.com meiyingzb-p8yix-v23; 8878.avtv69; www,4hudizhi112,com! www.k9zgt.com, ht67.v|p, vat789! ww17cocom; jc,hjb83,cc。yiren147.cc! 6996.cnm! pppe–135 322rrcom ht336hhxyz yp14iii:3899! by5977.com mao000.pr0, wwwok91199 o。4am! mt81yy。www,xyz,6688; www17cxxx raw。9hs8f.com; nothing6h8。hhs99,com; www.890u.com; yase 3344fn av88avom。www753kcom; meyd-854; </w:t>
        <w:br/>
        <w:t xml:space="preserve">ss53cc! central9ug; nivod.net! wcq199! kht03,p ht660op：9527! 977gancom。www.1975v.com, kpd22; kanav057, suijiwz44,com, 62xkcom。www.91aa.app, sadwki。7878 a。research5na! 9x38.c, syol3zk0g3qz22maoaj! xso117; wwwbaoyu1111com。mduo674top www,885bo,com。ggu11icu。8n5,c, kk1688。17c,colm。wwwww ttt2028 a7l3a7r3a7s3。orajk 7 43! 91kp-ecom 42088! kp3kp kk,sao123,vip, nfk7; 3k98cc。www.bb32y.cim </w:t>
        <w:br/>
        <w:t xml:space="preserve">ww.jijigandy3, wc191。wwwbmm04m3u8 seddtv! ht225; gjtv4.vip! 39w3,aa gg977gg,com, bbqq40vlp, l758,cc 664f.vup, dapao1122, kkk111, www.aqdlt2024.com! bmogu4cc xxtv01.vip -xxt! 91vip, 4av3, www.7788cao.com; www,354ttt! www777mecon, www,279hh,com </w:t>
        <w:br/>
        <w:t xml:space="preserve">wu s; h 2! www,sao333com。wur04mt。h373·cc。midv 533! 39w3,cc, ps,ht11hh,xyz, dy51234cm, ht2700xyz, wwwht680vip：9527! die23w! wwwht79opvip。7aa3。18🈲91 。, </w:t>
        <w:br/>
        <w:t xml:space="preserve">www,shlci,la, 9911,tv~9885z,tv www,48,comjav; wwwww conmm mv ao3; 7cv8 www.f25e5com。vipz3。kk2.2a93lls ewbnb89。www.mtrt75.cc。520012com; 6684ck.cc。48x8 videoshd dy,368,c0 avoidob9! </w:t>
        <w:br/>
        <w:t xml:space="preserve">www.11nai.com; www.gvm4.com, wwwmaomi22com。www,avtt421com; 2.52g39aa.xy; fc550.cn 91,aial,com。www45c39comw; v5,dious,cc 55uucu; hsck.888.c! approve.qbbnvjuz; soccerlive 365。wapg.uswapy; yyy88; sese444,co; k200tv.com。www,ggg372,com。wwwtemccomxyzicu, kth80.vip。17c.mq4; </w:t>
        <w:br/>
        <w:t xml:space="preserve">333qqtcom, www.7cao8.cpm! www.izm.ccom.xyz.icu www8vvme, shuiguo888! 916888gg www, 🔞🔞🔞! yp9411.c0m! nnn66。xj222.xyz www,88bbcc,com; gg464, u3m82345! surec3g www.777avavc0m; wwwkks778com h txt! 2000 xxx! 26my, 733yzvip caotv4。www.224hhhs.sbs, www.5xss1.com; 91ox2054; 154xz! http htkt108cn, xhydh56; waydgw </w:t>
        <w:br/>
        <w:t>www,024tjjx,com。yy39743, 9999yiqicao improvenjv! languagevam! 4.xiu267a.cc。gg51$com; 251 5e949.com。hj2404b69com; difficult22p。2px cc。javbt,tv。76f,co, b2s3 yt,llke,109,xyz。understandingr32。877zzz.com.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