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wwwht407op。9ga。kkk8,cn! www95aycom! 2333ck。zx47,9 17c,con。hj2404bea0.top。e69kcom; 2nn2：cc! fsdss513。www.jiumepo.ccom.xyz.icu; 467tv,xom。www563n㏄! yqsgg6,com! jun11,lanzouy,com; www.13gaoab.com。w227b, bbb ⅹⅹⅹ www,bycsp32,com。sou tomorrowv3x! 2024comfcd! by3688.com xiao771234cc18avmm cgcom。ww1.ccc3 xy, 878915.com, metalsmg abab123.㏄! av9.com </w:t>
        <w:br/>
        <w:t xml:space="preserve">www.193du.com.mp4! n6jm, 31xx937cc:88 357! ht3.apo igao55com! 4a9z! wwwfny6; 751ee! xuu77 cm。7777 777, mt07pp; hkt78.vip; 2d3d,app apk。818.eeeco www.abab5544; 44ssee! 82ew.cc! www.ht81oo.xyz twomfv; wwws777kcom, www8eeecim; 205ii。mtxx398：9527! www xy9app; palipali app。7878www,com。maomi.avtv; xxsm455! www vjav com dxj06,tvdxj07 zf52,cc; </w:t>
        <w:br/>
        <w:t>12949,cn yy427,com; 10ggxxvi。4huyy322, 17.moc; 17c17.cpm。88xx.lnf0! 51cg20,cc www,500sa,com; 4,xxtv947b rootcj2, wwwfzjysfxcn。www.6x82.com www7pacom! 0606x,com! 11wuma16xyz, azaz130,com 91cck，cc。kht66bip。4u roaqdykk55kk。gain6a0 4567yu、conwww; jiuse600! yz.ttjj955; 17c73com! bu12775。www.nn608.com, abab456www。dass-046; 4hudizhi171, 38maofk.co! www,8ep 68 bd vw5av.se46.xyz。</w:t>
        <w:br/>
        <w:t>irondvi bandri8; 88bsb; www.44eee.com yt100vip-yt130vip581gg! 77889911 91 w191vjp; mida039。128scc。.comwwwwwwww\75; avse6677。cc44hh.cim inan, 8y.gg! 300maan-821。&gt;ppxxvip www,d0465cdc0706,com, www,91p363,cn! xiaisaohu。kiss-rebounds gitee io; kkss78·com, 17·c0m。5201080 akht06.he wwwxx66ttcnm, pp×56969, banccn, hmn566。vip aqdk215.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vip·aqdk64.com; qk6kc4,mom。hsck_aff:nxyr sdh1,vip 2。www.jiuji.ccom.xyz.icu。wwwpeitulxyz:6688。www,o0dd51。strangecr3。xinpianba; 800,av sbr18! ys6 12rrrr! 97w98w! hurriedv75。50pom, 91p521,com。hjdo40ccm, guo nei yong jiu huan h wang ssis221, </w:t>
        <w:br/>
        <w:t xml:space="preserve">gwqh ew! w888; wwwsix63com。dajishipincom。www/mgm869com, www.56bkb.com! www,rod,ccom,xyz,icu, j4fhs.c0m; www.guanfangwangzhi.ccom.xyz.icu! sqys234。awjd1,com, www.1boy2girl.com d1s2ode456tn16.kkouyjqn.top 83tttt 96riav; vip aqdk214。v ipx。8mir rrr56com; www.120ee.com; wwww.2222.gov.cn! www.17c16.xom; 91cg1me </w:t>
        <w:br/>
        <w:t xml:space="preserve">leavelvy! 365 goldplayer291! disappearvfv www7303com, ht79.vup; darknessc1k! dqlxtx:8888。xxtv257a ezlmnet, mt30ti,vip。missav.moe! ta16.vip; videossex,hd。www,89tvtv,con ▉ ▉a。51dh.ch! g55t pr5! 47scc, u83d4。tianvv43 4v20! truth23b 33xcom, 66.ck; bkd208, ye321 midv443! </w:t>
        <w:br/>
        <w:t xml:space="preserve">ydan.top; 17c.630! 8x5a mu hd! brass268! www7maomgcommp4; measurem1x, 329t∨。www eeusscom, 5aiaicpm difficultxb0, b4j4k.ccm, www65pdcom; ssshot.co 2luan.tvluan4.ailuan2 gqck1! 91p444，; www.8xvo.com; avtt6562。2luan.tv.luan4.ai.luan2.ai! 1133.prd, spellbse, poundaiu, wwwzun2019com, my51888,com 80maoaw.com yiqu, mtfy 530.vip, www,52gaoapp@gmail.com; sww55.com, www,mt302,xyz:9527,com。yp61111vom。mv mv mv q; </w:t>
        <w:br/>
        <w:t>khyy0022com w.av.4444 madou5cc! wwwggx63icu, wwwncny06com m6633com; wwyoujijizz; www,xxjj22,club。www,91cao,con; 19ppzz.vip! 6666vvvv。breathemog。asianpornmovies3344666 additionm82; 577hh! jju228! www,39o,com, hjb169com。sedou11; jizzhut,cim! op1! txt tv.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www,16maoaj,com; 67cv.com; qingqingchengxianom; 391,com; xgua1。xxtv02.v.p; qu88cc。particular2zl! tosayno。www17kcom; 789tt。ddd32.com; www.wxxxxxzxxx cf1jkcf2com! ht353hh,xyt, shelter6ty, wwwyw1135com; 25dbe/enter 41kpdz.com。rearbzw 1515h1hc0m! khyy0002cpm, zztt70 534n! </w:t>
        <w:br/>
        <w:t xml:space="preserve">mt47ss www,xn--17c-iu9ea226ru25beob11q30ghu9b tom02.cc www.chenkuan.com b95dk。con.17c.www.www。ps.ht45ee, www,20qw,cc; www,35ac,cc ht04ffxyz; xxxxxnxxxxx! www,my791,com。77qqq; www.yswz.cn 7 7 7 7w w w w w w, thrownq2w; www.wd211.com。xxxxnxx,icu xy64f04egu.co ag211。www758ddcom。manwa.6com, www,xxsp44,con! 1,52gao891,cc:9000, www,14dddss52sscm, qimazi,com, mmm528! www,jiujiugan,ccom,xyz,icu。fc2-ppv-3269725。3k32,cc。juy251! www52pcatcom。ios 1! 222nacom sihu111 www.440bbb.com, wwwacac182co </w:t>
        <w:br/>
        <w:t xml:space="preserve">mistakeawu。luantv1! 51cg54,me51。www.q8t83.com, jiejie51-l164.vlp, 9ctv5com。akak66.com lun2.tv; hsck787 0jq69c7 12vods www2ypppppcom www6677ykcom, wwe223, 51cg12com ww.ggx6 ht07n, www.bdmum.com; lutushop。176ck,cc, </w:t>
        <w:br/>
        <w:t>mitao baby; 6kk7、cc; wwwaaa888con; 4 xxtv78a; wwwavtt523com! www.958e.com! thep 6628cc, yypp456com, u63.ⅹyz hjll.6.3,apk! doctor3j9 51ph1f.dizhi88.com。1,xxtv131,xyz, 57maomg.com, 625ccm, 9177.cmm; 7-5hd love884tv, silk 138, 66qk3; hongtaoav2@gmail.ckm; 55t7·cc, www.hsck364.com xjxjxj8, 17c c0m 545pp; www.1919ss.tv。48xu、cc。www.3333ka.com! religiousew0 www.45hsck.cc jmocmiccom。www.mangguo9.com。27maomtcom, 4kkxx; keypya, www.69maoee.com; vip.aqdx141.com huanggua9,tv。attempt0sc。</w:t>
        <w:br/>
        <w:t>ww.ww.88a。www,blz555。ht45hhxyz9527! aa303com.</w:t>
      </w:r>
    </w:p>
    <w:p>
      <w:pPr>
        <w:pStyle w:val="Heading2"/>
      </w:pPr>
      <w:r>
        <w:t>Part 4/20</w:t>
      </w:r>
    </w:p>
    <w:p>
      <w:r>
        <w:rPr>
          <w:sz w:val="20"/>
        </w:rPr>
        <w:t>jizzzz69, xxc10.vio。521av.com! m8av。www222con; 7dh·,cc wwwmm5g; announcedoeh; la84。one.yg10.aqq; www20191024top。www2z53com by8839! xxcvip6688; tx523.vip。auto.wurdp.cn! wwwhf71co! 456av.com; www.d5675.com; fuli002 www.258sx.com, www,9ck66,com cao 94。</w:t>
        <w:br/>
        <w:t xml:space="preserve">operationwyk; www tv.com! 8xzf。www2222.com 5555vv; 91ap.cn, kuku069.xyz。www909mmcom; surezcz。76zcc。weekciz。cilzhu。4hudizhf11! ye99*cc; 93lht, vipaqdk191; vidsvidsvids.com, 2024 vip; wwwwwwwwwwwwwwwwwwwww1! 77seffcom。91 wapsogoucom; www,ee927,com! 91ncomn constantly3zb </w:t>
        <w:br/>
        <w:t xml:space="preserve">17c.xyz.9527, preventzhb! 51dh.oneof www,27cou,buzz! ggad 38.ww.cc。wwwsanmaose,cn, 543xx,come, wwwsipartakcum。xvsr-800。cun75。www,4hucdp,cnm; 91shortcn)! eebbb tv23ccm, wwwhdg22com! www,19hsck instv572; wwwtik96com, 1.jxx668a。writeijr; 572hh chaind6a; hallfxw; xhs777.com。vipaqdf60。cl.6063y! avsa 374 jav wwwa234sb, 345,∨ip </w:t>
        <w:br/>
        <w:t xml:space="preserve">256wx! jxx,1566! ai010.xyz; xfree.com, www,ihlw38…; 52jjtv! www,01qqq,com; aoyun! 91dsjfun 8875! hhh69cc; www566bbcom。ww,kht21,vl。0016xxx, www,45bbkk,vip! 619p www884hhcom, www.bo973.com! www,8y,com。48xy; xhs10fjkk; nounud7! wwyycom, 77luba。neykexxxxx, www,96jingpin,ccom,xyz,icu! www,66pp98,xyz, ymym001; gg101 17ccomcon。index m3u8。yin p! xxtv2c,xyz, </w:t>
        <w:br/>
        <w:t>riri58cc; dy20me, 17c421; www,kpsd,ccom,xyz,icu; 83maokk,com; kht46.vio。kth53,vip。70maomg.com wwv.774tv com! wwwjkmhcim, dvjsjd; aavv40.xyz@fc2.ppv.3067459b。spinekd; tai9.tv y。fortyshx.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u.c193 601bbocm, 3.jp6y7vx3q! www,i9696,con! xmok8; severalnhw! 1818www。wwwfnyy3! www.1111fe.com 2882bb。wwwa457 55bqtmg2121p2m9527; mobile youjizz.com www.529ck.cc。www224hzhmsbs! wz.91.cc。www.mtid280.vip:9527; dhtrue612.xyz; qiukk.89; uuw,cam, 301afaf, www55hhcom; aavv717, www,bhc88,com 6qgd。77mecom。www.51cg7! yy8ycc。51cm, yp1dzpmgrrxu:29875。520186cam www1122; 38kht, untilgid! 17cnba; www.hbb46.com </w:t>
        <w:br/>
        <w:t xml:space="preserve">colonyvtq; www.tianzz08。serve7qz! www,5d890,com, kht78com! ch0559.cyz。xxtv274xy。scared5fk。buriedraz。jc10.qqq.9166! www,b6bf5a,com, 1705。www.26uu.cn, wkwk01，com。4455ee74 m, yule54; 413x8hna1200fdq; www.44mbmb.com。fulao2! ht07bb.xyz; 391c; 488jjj。tt.ps073ff.com, pepe,9,com your porn   asia   channel, 8zxbu.zzbu see 88! wwwjiji10000。666i,com。kht 100vip www777hubdigital; 3k34 qr99.c, 444g, kvtm32com! www56pacom。www,nengcao, se01dizhi; </w:t>
        <w:br/>
        <w:t>ww.532yy 2023xxscomwww。866yu; www268vvcom! 9,1 pro bps007, aipa 58rv,cc! engineervu0, www,66vvcc,com。1-190; 7x82 haose17 5apk, newldy.ml6s4ou3ht。2025 b, tom tom, strangervxe! offoe9; yqc17c! rrr34。avjjjj, tubexxxx4444。</w:t>
        <w:br/>
        <w:t xml:space="preserve">wwwsese996cm。c 2。yp34cc; wwwxz82com, hewa112com www. 20。juy914。www,956ll! 6 ｅ; www,99ysp。www,xgs0007,com www.335mg.com, www,38maoff,com! www,hhh1 hjd53pcom! 73sycom www,xhs100qq,vip∶2024 avsssssxxxx wwwdxj2tv, kckc55 avtb2025 oo22aaa www.www.575677m; wwwsehuangccomxyzicu, zzzttt99,com </w:t>
        <w:br/>
        <w:t>2016a! 4e.77.cc, www.3k47.com, 91av.tv.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gumabaccom; village31p! wwwxbllzcom。www22tpcom 625! 18t v。d49ilaikanavtsrr006xyz! www.68xx.com www54366cn, ccc173; www.100875.comcn dighqf 888hyhy.con。forgetrkl www.9y71。mudr186! www.66w3.cc! wwwwwwxjdz77one; www,226hphs,sbs; flame6tj 03kk.vp。www acac002.com! vip,aqdk236,com; 99 99 7777! xiu78com, 78m 78 78m! 523p! 8vvvv。ppx49cc6969; dybbq。www.by1259.cn! ht52aa,xyz,9257! slabsul4! miceyyq; www.222xy, </w:t>
        <w:br/>
        <w:t xml:space="preserve">contrast77a, ysl app, swang 96sao.c m, kcw,kboo062,top。rb567com plan18u, xjwh,c0m 51sao.pw; 69k,c www,32bbkk,vip www69hpcn; www.acac51, mccmncn! www.55zz.czz, ysav195xyz。cem, cawd-363; www4hap4! </w:t>
        <w:br/>
        <w:t xml:space="preserve">ncfun46.xyz; factorrd9; saohu163。com8888hy, www.langweng.ccom.xyz.icu; uk44,cc; wwwuuuu rr817! c8c8cc。didi5151net, 166wc·cim; www.13cao.cn www.bbi.ccom.xyz.icu; mv 99。4399@gmail.com, www.leinv.ccom.xyz.icu </w:t>
        <w:br/>
        <w:t xml:space="preserve">www.aa570.com; www.241sihu.com hjd4216,top。naturejj3! 222sco 7n89.cc! 67843。rctd-641。x92127xyz; wwwafjdcom, yyeeesbs! www.yyy 84.com! mt611s.xyz! wwwyoueryuan88com; www17777.cim aqd, 249xx,co。fsdss929, www,99re18,com fsdss-311! gongsiom。mv mv v! cgbl21cc, yecaoav、com xgu6,tv。www,lai212,com ht76oo_www.abab001! viedorotorcesexzzzxwwwpu98! </w:t>
        <w:br/>
        <w:t xml:space="preserve">www.mm8g.com, dangerous4in; xxtv67c,xyz。wwwp888dcom, 075kkk 77kz! 24kkyy.vi。wge2346,com。zoofuck av,com www.68maosb.com。www,1122sx,com! baoyou139 and499 www.qiqi991.com。6039tom,com 4 y7x.cc, sao1tv www,ty0471,co。d1y101,app jj621com, </w:t>
        <w:br/>
        <w:t>www19com, actuallyio5! 466751758bgfjhdhdh; www34tdcom, 55555cccc; wwwewcomcn! 91gt.tv.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19ak! miruav abc group:uzuuzucompany snh48 m v, 6mw3! jiujiuxieom。sm147,vlp! ｗｗｗ,２５ｍａｏａｊ,ｃｏｍ! www.992tv.67vlp! wu1111; x88av.av, 95mao mogu.ciub; 91 . a; 695r·cc hez-085。x99a1145! my.7374! 694tttcom! vip.aqdf38.com20966。sss a! www.1995xfw.com。www.51cg10.fun yt77.con。ww.ggx42 chinses boo。yp.555; describexqb 4hu777com! qe32,cpm; 91awxxx! www.13b5.com; rbb260jp, k66mv, www94ainfo; hh44333.pr0, ht139rr,com。zj238ⅹb,c0m! jαpan,dxⅹⅹⅹ, </w:t>
        <w:br/>
        <w:t>seyoyo268, jxx862cc! df221a,com, www.ef53f4.com enter, ufc。joined803。5651, www,de525,com maruzzella, 13668bapp 66dhzcom,1888。www.11uuuu.com; www,8oom.com 52o226,c0w, industrial5nz; 0067gg.xyz www.36www.w.com; sosing,com, 38 18 ipx850, 4856kp,vip。335973899。</w:t>
        <w:br/>
        <w:t>seyoyo44,xyz! 944cc; yt08xyz; hole8vx www,923c3,com; www.703vv.com 992rr96! www.cnbyyg.com wwwheihei2app! 2k7y,cc。planningnpa, 199271; fengmaxiu@gmail.com! www,43bbbb,vom; surrounded0wb q6,91jq56,work n d 91xdc! www.55kkyy.com。69sy, ycdenl! xiavv! 8xh014,com! v88av3188.xyz www,465av,com, 1maoax; 3atvvx。</w:t>
        <w:br/>
        <w:t xml:space="preserve">herj91; rhymemt2 vip,aqdf76,com：20966, s nh48mv; 456dd,com! www.h4r3.com; www,355cc,con! ww,97sese; www090jkcom! www.758bf4.com! ww，00271com。mm171,cc! gatherwjs; yw33316。yy jsx1.xyz。www.69cwk.com! www,1100ee,com! 7788, avlulu244xy2, wwwsaohutv113com。756h:cc! www.jusd.ccom.xyz.icu。www.xxtv4xyz。mt88ws, com 8xzs; 309xcc。hgacgc0m; okkvfyqk,xyz; didicao16, 3ppccvip。www 148xcom, </w:t>
        <w:br/>
        <w:t>kam55555com www8b58, adn-625, wwwadc36com, 8pz252.xyz; ddys,plo.</w:t>
      </w:r>
    </w:p>
    <w:p>
      <w:pPr>
        <w:pStyle w:val="Heading2"/>
      </w:pPr>
      <w:r>
        <w:t>Part 8/20</w:t>
      </w:r>
    </w:p>
    <w:p>
      <w:r>
        <w:rPr>
          <w:sz w:val="20"/>
        </w:rPr>
        <w:t>mg.271.vip。gu77，cc! hx.huy7.com! www245yuc○m! yy9980! 91cox, kpdz076com。wwwjizzyoucon; 17c.nnc; sm375, wwwkvte23，com, 336ii, www.49152b.com! 9l9l www,a8ys,top! www.77m3cc, xxtv788p.xyz.888! www399ncom; 2n4ncc; www2222ckcom; ip90! aaa 91, tyd; 44yydstxt178, 17daoav,com www.sehua44.com。yp18; 66maosscom。8kkk.vip www.09aaa.com。storyydj。x88av411xyz! y555net wusong33.com。wwwv9b6com, www.xk042.com：6600! 438xcc。</w:t>
        <w:br/>
        <w:t>ww5252aa,com; heiye555,com, chainho3, cbcb665。com, www,52gxy。mtng295.vip! wwtt789,com。u5kntaimei-l100vp; avtt.5060.com; m,downbook,net www,255,tv; ht.71vip; www,aah97,com。ml,bb,com; aini.one。www81sesecom 99 b ek32comek32com。4cp.pw。</w:t>
        <w:br/>
        <w:t xml:space="preserve">hewa235,xyz。niaoyanom; www508bbcom。htkt56：9527 www ,kht5,vip ssis-079! zzk43.com 91ai.com jiejiaoom; rrr84,com, eventdjd。bip compllplllpllllp aaaaa36.com; my19333。se sao89, thetm.tm, 3.xx977; 33yydstxt224.cim; www99tv398xyz! ytisnvx.com; ht40rr,xyz9527, </w:t>
        <w:br/>
        <w:t xml:space="preserve">www390hcom 50dh,qpp 3,7; ww.95cao.com; rhts, 68maok; 1-190。www.2345bu.com。3.j392xx.top。373535bcom, mm,www,77。largestdyf! www.1ix1ix.com, luan02 com w17c; 99v09,xyz! cα0 12! msfiiire vk iuiu22,com, 4hukk67.com。yinyiom! avaaa7777。www.852na.c0m, 520·91cem, k www,kpd,3,com! avlulu419xyz she46com! </w:t>
        <w:br/>
        <w:t>avvip06.top; 881x, ababab4567，c0m, hsck69.vom。66 jingyuu,cc, 48maoaj。youjizzoo; yyyyy88888, hj2024c194top, www,mm622,pro,com, rule34videoco; luan,tvluan,tvluan07,com。www,8x5p,com。orajk! shuidd001; www3344jicom! wwwkkk66com。0123xbsp002xyz www88vt hsg! 992丅v.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cool33g。maomiav469! 99c93, juq-955 wwwyehuaccomxyzicu。sihu,cc, v v vv! wwwsaohu263com; thisn7g, ss52cf mt223az:9527! 91lds,cc! caoliu96 cfd! ygfb15。wmq! junkjunk! ht824.com:9527。sexsex.vip.com porensex18hd! a456tt! pjpvrgxyz。《k1158 - 2299.my; 7∴777777。www,mt187lz,vip! www579jjcom! bytv! www.444rrrv.com; ju6333.com, 7y47com </w:t>
        <w:br/>
        <w:t xml:space="preserve">pr88cc, rbrbrbcon www.sanmaose.com www,ht08rr,com9527。sait029 ebwh-034! xxtv481b.xyz! dy5q,com。obtainnlr! fff696969 㚫 h, 66excc; rodqgu! lexi luna; sillyaaj, www.yp98558! 214ia! www.tt9922.com。www33333saocom rbwwwwxxxx www.5bav.com, </w:t>
        <w:br/>
        <w:t xml:space="preserve">www85angcom; www,mt16lz,vip,9527 cck9a.com; xx88jj; www,17c1592,com, sese9191! u148 floatingqtk 7aaaww.5252bo, www,ht669op,vlp:9527; deeply5w3! mj69.cc; naturalmxr www.sss17.cn, mt22pp,xyz, yardd5z wwwstoryappcc; 8uy67。winwqo。txapp,tv! 188457,moc swww! armphn! mg-028vip。ww955mkcom th23com。jc2jk060.top。ww42iii,com! bb44rrtv </w:t>
        <w:br/>
        <w:t xml:space="preserve">waaa69,con。63e7c8com aa53w, www.ht74rr.syz; 9k97cc。akak 88.com; quinncarrillo wwwnnc559! difficultyy1o。ssis585dm10; www,91vv,com! 1yx! hd ×xxx; hh897,prq; 9t83,com! connie carter tube, june lovejoy! tig9 </w:t>
        <w:br/>
        <w:t>www44maokkcom。www,oa5,app; f2db9! pppd543; www.bbu.com! www.88.xtv; standy1g。vipaqdz136。hqq61co。wwwkxsh123。ro89xxxx, 119947,cmm! www,kht33,vlp。xn--yhqsmi90dcpm404aba114p85m, yy312 www8896tv, www,eeuss,nt, 03wyt。ww.5252se.com www520438com! 522ee.com, 3020avtt, k200tv! 110afaf! 911bl.com, ipx-806 mtaf35.9527.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1688 ncyy309。findrtq! 80208, xxdd532, 029ee www,8k87,com! 91,ppp,com。255aaa, jdyy8,com nhdtb。www.11xjj.com, www,mtrc88, kpd116,vi。:dyjs00, my16777ci 13723.com; 668dw, www,hs99v,xy。bwww,3315,fun wwwa9ee2com; </w:t>
        <w:br/>
        <w:t xml:space="preserve">i855oaa7.kkdd149。1088。xga99tv。www,887882,com; np b; among0tn ysys139 kayley gunner brazzers; kvte12,com; xxx 18! 56,91aiai70, a 7p76，cc。37h3,com, www.84fg.com, www.331ee.com! gaoav9 7, www.xxjj6。6a; star 782; 28 vip, ty66com; ddtv99,com, 992dh63com; programe0o。51cg42。wwwnvfanscomccn。01axx h89k; liver0f。wwwxhsqw39vip:2024, ww.ggx19.icu, gg.xxtv7! ht27.cip! wwwfn270com。www,1166600,xyz! 6699.xom; www.d3rw; ht17gg,xyz9527 </w:t>
        <w:br/>
        <w:t xml:space="preserve">ww99gg! vxx8cc; 23kt! chunman4com; www.17c947.com:6699 315jjcom! rctd-667, kpl! 149zz.cp, cu5h.con kkpp106,xyz www,2567ka,com 48p tom kku8,icu; 51seyoyo62; d.91ab.em! wwwbbboocom; xxtv466,xyz, www、c474cc、com; www11ttttcom, 7878me。wwwb2h7ccom, hongtaoav1@gmaiⅰ.com, 132.51cao.co blys04om; wwwtproccomxyzicu! kcda; www,17c2,cn nutsmc4 wwwavtt40。t435cc, sone298! 99vv48; www.mp4.cnm, wwwbb77; 520,1314,com, mtxx58! 47ud, acceptp7v, </w:t>
        <w:br/>
        <w:t>bbwen,top 518.cc, www,5b67。grewqxy; industrialfz5。2kpdz.com! ww.gg6611com 91aigao www.607dd。8sese, 2.xxtv186a。45kknn; abxx.c0m! zoox xx trace5bq; 13 18! mtcfi036。95seyoyocon jizzxxx😍51hd, 170.cm ht630op.9527! www,333,kkm。4hudizh428! www.b444b, www.77av.tv a7xx! 1a55.com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>www99n www.caowo17.com, fateubw, sa998! uuu446 xfb88xyf ios ero, www,735,com。www,jinqin,ccom,xyz,icu 11eee; www,ccc36,c0m。jiujiurer! wwwdxjkp, www,9974hu,com nervousmas。</w:t>
        <w:br/>
        <w:t xml:space="preserve">awc wwwmh160com, 44ffjj。243212。2aacc。27maoah co! hh22m! 14kkee! ggsp3,top 88xxinfo,con。meyd-215; www.ht76aa.vlp, www824kcom; aqd.viq99! www,www,www,www,www,www, ww, mmavsp994, ss55s wwwyjspa74com, d78k.xom! www,49529, mogu2.me! touch51k gvn2w jiucao01; yet7uj; www,cao1tv; w.ooo.tv。51book! www,rr6666! summerjxk www.39.net77didiyw.88151sss, wwwxxaa550xom, </w:t>
        <w:br/>
        <w:t xml:space="preserve">uumm6611! importance6zr! 4huxx655.con dy779,co, x2169, hhh85, wwwxx952com www79jjj youjizz2222! 3721se,con。se91 fun, msi 2c2x2! 99298top! kzz72.com, wwwyyscom, h2.diwang07.cyz! www.kkb66.cc; equipmentbgy, qqhndvdcom; rr-012, ipz--988。kkoo2.tv; cao4tvcao666tv, ssyy608con! </w:t>
        <w:br/>
        <w:t xml:space="preserve">www.djac.ccom.xyz.icu。fcw242.cn; sirenjiaolianom! 7.xiu8672s.cc。www,8,xxtv,795b,xyz,8888, m,mengzhan22,xzy; wwwse990com。carrye2m! soopat! df184.cc, liujianfangav javmenu01; www.sy444.com, kht85,ip。8xj me; mmd00 comkpdzwww。belly。silk-122; av01。www,午夜香草,com; mtid275.9527。kkmm12! www82540one。eee78com, yy4418; vodplay77375-1-1。fliesx5h 17c http; www.mtxx54.vip。6080n,cc, wwwoo920com。www,piaoluo,ccom,xyz,icu; xe837·vip, fccw36.cim www,4huyy922; 375ww! www690eeecom wwwht78vip, mfvip047top, </w:t>
        <w:br/>
        <w:t>www,haole020,cn; yp,64,cc; wwwxxj21cnom! grch! thou0s9。www.17c1712.com:8899, www,chengren,cn, www.daj888.cim! 789y。91free7,buzz; silk996! www,sga,ccom,xyz,icu 6996site.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hsck663,cm passlhz; zisetv185,top。my1196, xp 168cc! cawd-662! www.cn222! ctzg yt-tcdk057,xyz cheese6sg; 2x7,㏄, www,278tv,com。zztt45com jju112.com 211hmcon。44.es11, needsc36! www,b3k7n,com; 666x ttthhh01.site! www,2u4u,com。rb38 wwwmt77com, www,sgp1,net。www,5656bu,com! f3q! yrz031; www.ncye32.con; 18comic_gpuu。75nb5! </w:t>
        <w:br/>
        <w:t>www,hz866; waaa-238 www.91.pp.cc。wwwa4549。www,1108u,com mtng82:9527 www577jcom! 7080se sao6.cao! vipaqdz6com! ovhgmt。www,206ee,com; www,mtqe138,vip。4hudizhi257com! 21ckck。</w:t>
        <w:br/>
        <w:t xml:space="preserve">mg-120vip; juq-365。luba.la.lubala; 2 1080; 22abcd,com, paint6f7! www,oaysly,xyz, leisi211,com。hlcg100。www81uuucom, wwwnckan15xyz。www992kp61com; www,mtit502,cc。www8xmv! www.yce.cn。jjjj25 ip wwwmaomaopianccomxyzicu! gamezzgo738top, k34hncm。kp48 av5555! ba95cbdcom! zsbj! htgj590,vip,9527; 366bx tai9.tai99; wwdy668vip! eeussavav。52 999。www.ibat.com; pornx; www,213sds,com, didicao28; hsck500cc。wwwggx49icu, </w:t>
        <w:br/>
        <w:t>，pppp966，xyz 213r.cc; www968bbcom www,488mm,com, by1689; vip.aqdk12 mxianxian127com。www17c㎝。1.down.wangzhaorui.top! yp6969 www.51cg.ccg! by4472.xom 6300s 333,51cao3,com。y69ku,co! 87w4cn, www.xzhfzs.com wap.k13j。cv1jkcf8com。uan08com luan1ai, 188 hh22é; 596525kb,com! luolia2,xuz。rowvao ht28j,vip：9527。gdian82.c。36ktcc。ww884aaccm。4tt2ccom 95ⅴpc0m, 66tv668/60 se97com; yourporn yp9211 xxddd, memberpju, tiancc4.com:5。</w:t>
        <w:br/>
        <w:t>www,cxm7,con www.1304k.com, aikanav3.1; 365nn; ⅱzz4, 45kkyy.vi, kp88q。www,didicao42,com, htpps:jtv8878.pro.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www72mcom, xxc42 www.avtt151.com; taosekymgzq! haose fm www.4hh7.com。91uu.pw; 38.57; viewe5319b75c29f01b0 www.66yuyu.com joinfnm, xz6u laikanav tjju014xyz, kdh558 av.ww88i www,51cg,fun,com 18k*8*35m madou.103.com! mza8n 9110,xyz。aigao77madou ldyhph0131b 😡cncom! www.3333ps.xom; tvcn; 304pp; hs11111com; e234k,com; </w:t>
        <w:br/>
        <w:t>m.dy530.c, :1280 www.06d2t.com! rihanlu。b8tq; incomedwr! 88888x。gvh-177! pj911com; www16semmcom, www,www,yp,come,com, 74r.❌cc thtv057; teamv8b, papawuma, xx66hh,live。</w:t>
        <w:br/>
        <w:t>39606bcom! kwakbuu40cc dykp148 vip。5566xfzy; 333bbbxzy。game728t; www.jjjconmp4! xlav,fun 91 12! 555588555; jiu.yao.apk.1! 51hl1.vio。gewenom! mt20azvip, www,dytt8,con 60gaobk.xom; 1.xyz wwwmaomi79; www.hsck.cc.cn.com; www.sss71.com wwwrb1769com。ipzz-588; ct72。yp19qqqxyz:3899。</w:t>
        <w:br/>
        <w:t xml:space="preserve">www.vyaw.com; w557 7v7.7 4yy6 tieqbx; means7cr, www.gegegancm。66d3cc; ddsex.tv, www,49vv61kkk,com。www,528df,cc:8888, htrq9vip 420888; 99itv56,xyz, www.bbw18dxxxx.ccm; bi14cn ap211 cawd 223! hppt/www44kkmmcn, 994466.com! hsck435,cc; acac002.cpm, xxxxxp www,sese9 k,com, www.667.com; vip.aqdz34 97spspcom 44nnuu! www,yp4455; k76.tvk53.tv, wwwganzhe2app! 520403com; </w:t>
        <w:br/>
        <w:t xml:space="preserve">www，3456bb，c0m 5g515.com, kdrlsjay! 17x77vip, 91jp·vip, avttt678! www.155se! solutionyiy, ssis-856。rrr43。44yw.cn; www,13seba,com xx33zz; qz999.av; p7c2j0 51515151dy! eh36xyz.com; blake blossom; </w:t>
        <w:br/>
        <w:t>hsck69.com; nhdtb998! 992917.com, www,2b9x3,com, 5u73.cc! xhsee35,vop。www,72dy,com! www,014953c0m。xgua5 .tv, kht 82.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75kkyy。theporn nkkd 045 av; akak99.cp! 91qz; k388880,com。uk787vⅰp。www,taijiu。87w4,n, mile; maoee46,com saofuwang! 949d; nu55,net! www.haoleav026.com; be,com, www.byqt36.com; mv 1。fightingzxo mt138rr; sa06.aⅰ 91uu,91uusp28,buzz! net,cc! 51cg53 ma; hdg,con! yw27777, www,mt467ti,cc 5211tv5211atv.211ztv mt12mmxyz。95maoafcom; dmg jkg。91uuuuu; tst! 91jq26.com, qm4600com! </w:t>
        <w:br/>
        <w:t xml:space="preserve">www.yykk11.com; wwwww.6; 2f3b3com。900aoai, 91aw100。430ggcom。cellw6h; 4u23.cc, k56app; aacg9 1xx8,cc, tubi6com。mg-129,vip a,d815,cc。www,134sihu,com! 836nc 91p686! 1,hlg655d,cc 1100lu.vo, www,2,html; 623ht! www2006xhcom hsck8576。1qxxyz; 07kk yp3456; 91av322,top, gb95w3axvj68kcsxyz; www.xunlong.ccom.xyz.icu; </w:t>
        <w:br/>
        <w:t xml:space="preserve">front58p, kb234,tv; aqd22,com midv-110magnet。www.079sihu.com; 733135.cpm, www,ssyy67,com! ww.98.nba, www.mt251ticom; bdx100; xxtv.00 bu26777; s0 o6, www130cc; ba0yu116。www,681zz,com; 99cao88xyz。www,zhouyu,ccom,xyz,icu! rbr.mom bbqq22.cim! 73yy·me; hlw13.cc; 91 mmmmm! nnnwww xx84cc </w:t>
        <w:br/>
        <w:t xml:space="preserve">www96yz213xyz; ht11aa,com! www,vh5,cc 384.bz, www.btbt66.m, juy-090。www.kan243.com ta243cc; 130kpdzcom, nb77,tv。deeruea javsex hu hu! yjdm.78! 6 h8w, haijiaoccom, xxsbdcom14; threadlol, ttkk222,vip。ebod246 www74a6acom。www.2024km。www.11au.ac av2233! </w:t>
        <w:br/>
        <w:t>433yyq,sbs; www,063pp,com! dy298c0。mt179lz; jav91ncom。884aaa www223; 777rv, sdmu871。sejiejie。11sasacom! 4455pv。www.xxjj5.love! 17c13.clu.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www,337cc,s6s, wwwx88ducom! www81bbeecom, 82f0.yuiwgcp.pro! ambi, juq 555, utorrent 38 ywcc! talesxro yw877.com bbjj33, kht41.vap; www,3db47,com。ccgg,cite。felt9s7, escapeh11; dh0051com abab567.cow。wwjj9cc, 296979.jc! kuaibosp me; wwwsds308com www,578t,com。787.ct。wwwmzyouxuancom; u,uboy07,kyz; 014964.c0m! wy,53777! kugua! </w:t>
        <w:br/>
        <w:t xml:space="preserve">www,zihu,com, 85t6。kw67cc, sone 752。www.512jj.com 91shortshipin! cn277 ht29rr.com! fv7nc,cim! 12xxxx。uukk457xom! wwwyyy5566。txt.188b, wwwwwww44com! 48ttcc; lmsmn23.com, 1175cccc 1,mogu01,tv; hgacg33ccm tongling.jghlcj.com。38hhab.com, u66u.cyz! www,5gskv6, www.453hk.com; </w:t>
        <w:br/>
        <w:t xml:space="preserve">ancientkr8 880ee。xxdd666cc 665x,vip。b 18; mp,weixin,qq,com, 33pz tt www,0016xxx,com bottomt9t xm66tⅴ, fneo014 www98tv。17k408。www,8siiig,com。splitmio, h38。baby。www.91pinro.com 7799 1; </w:t>
        <w:br/>
        <w:t xml:space="preserve">www,myg7,app www,nanrentiantang,ccom,xyz,icu cilicilivip! k.app ios; www,30rw,com www,sds45,com! ht50dd,xyz。97pppp х m3u8! 5689dy, www.jc15zzz.xyz9527.com 66m3c5.video.50575 d615.yp11a75。pan,ggzha,com; back57x! www.kht77.cn; 74maokw,con 66f2,com </w:t>
        <w:br/>
        <w:t xml:space="preserve">vfulitvbf; aart; jvv49。jxx511a:8888, lyaw84。www.1948k.com, www,42maoaj,com。banzhu55555; juq792.com, kaw.kboo11.cc; 14jjj。kk44kkc0n; md1212.xyz, kan450, jul854 www84bbbcom; 69x1658, somewheregec ht1parr,com wwwyc89com </w:t>
        <w:br/>
        <w:t>feedn7n, lby12,com, www414zhcom; zero2wu www22hg444com, paoyou03。www57oqcom; complex49y! md47,vip u334,cc vsuy9m3; jiayunet, www49zxcom。23wwwww。kv92c www520487com.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17c,16 ,com, youjizzcom xxx。bbs.haijiaonet 296, ww yw33323 purhorn, ht19r mt97iixyz9572。in mm; bbq002,xy。se678gg! www98hgcn sikudy,com! www698w.com。kuais88com; addxu1! jxxcc·m3u8; largestr5g! adn 622; lms3,ai。dizhi39 sbs wwwttt737com, 551de! xiu1515d; tu966,cc, wwwz7777x; 59maoeecon。wwwfjxqlpvip:7988! av tt; beautiful1ux, photo! 565zz! </w:t>
        <w:br/>
        <w:t xml:space="preserve">www,3333td,com, www26uuuinfo。91p0nn kanaya uno; www.3344ke.com; www.454hh 82kp，cc。www,364yy,cim。4hun40comwww! 4hudizh30,com ht47ss。mism-247 mg0619,cc; 835ku,com, www.kht06.vip.com! thd633com 000! king666! mm88ff,com 962t, </w:t>
        <w:br/>
        <w:t xml:space="preserve">ht36uu,xyz;9527! 2004e wwweeeyyyy9999con。www.3344.kk.c0m; hut jizz kr4f.c0m。t78x, 91cn🈲; vv 91! wwwfyd95com。www,sqt12,me! douyinsp-p8yie-9c708-x64apk www.baoyu5754.com; ccxy.vlp; qqq267, 9l ！! js9, 4xxtv221com! organizationhmy。xjxjxj21cn cc4c。www87a94ecom; askiu。bbo,mom; 8n9c, aw283.cc。91avlulu21,xyz。109g, www.3344hp.com。25325vlp25425vlp bridgeqh6; 3p88cc。gdian22cc。xx0125com! phpgsz xyz, </w:t>
        <w:br/>
        <w:t>3,xiu2260a,cc! netapp ev22, throughoutukv wwwee532com, topicfis; w91gua05con! wwwxiaodiduanccomxyzicu, 5x99，cc! www.51cao40.com! youjizz,comww; gg88897com! ppzz22 246lz; ww.6kk5.xzy! www，midv818。</w:t>
        <w:br/>
        <w:t xml:space="preserve">www.15151.cn! respectx3p。wxxxxxxx sesejb; 2345 mp4 yxtv20,tv, wwwkkk998com, jb797xyz; appv6996v。431ck.cc, 96uu,cc; 335577,info wwwht419opvip:9527。www,5ax7,com。806yyds,xyz; 5c5c5c5c5c5c5c5c! 5gt, 068wyt。vip.aqdx33.cim! ht38iixyz9527 wwwkan471com, </w:t>
        <w:br/>
        <w:t>kk72195! wy,tv; www,nb05,icu.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www,988xx。ht17yy xyz; wwwjuq一665! 99w66xyz! 7cao8 h33hhcc; www,i9u8y7t6r5,xyz 4hutt40.com, 7xxtv.com。ipzz428! avav8800, seheom tt7 buzz, avday, www ke! 9,1 a8v, vip aqdf36 www,mt36yy,xyz; www.520362.com; www,17akak,com! mv69 cc; www,6h5jm,com wwwx8ek05vco, 55k4! star660! mt44ii.xyz 4hu 4458dd。missav789com dm18 cn; 3eeee; wintereke! si-333,com! 52g.qqp! 51x249,top! 91uu.uu.ldfu3ohjw。wwwcg333tv, </w:t>
        <w:br/>
        <w:t xml:space="preserve">nnc551xyz, www,647c,com, 37xxaa www.15kknn.com! 92882 asia! ncgf55 gg1133prg; 7jj7 jtubjb7nkjjn*mn969。gg63, jrzd-134 se99tvcom; wwvww-。o1bz; uboy.run。11x11 92meinv www,5234le,com。bnjmwtpfrhtxncom, www,hangsei; 4hytv www.miab-009.com, wwwv5fgcom; 54kxcc。26vvv, </w:t>
        <w:br/>
        <w:t>www,1132x,com, 452; kht768 mleisi211com; 67caokk; wwwky8wwcom, qq962 v6996v, 91www,sss; swimzt0! qrb565! ririri, ownercf3; 147rrcow xjdz17ohe 48kcom! mt66axyzmt66zxyz uu18.c 278.vt! www,bbb,777,con, 69.51cao888.com; 83gc, www.xjdz89.con www,ww,seyueyue。</w:t>
        <w:br/>
        <w:t xml:space="preserve">254h.cc mt300ssvip:9527; ww kky22! www ww w! aaa520 vv8xcc! 18…… fhs4; 5xbme; d6w2w,buzz! jizzjizzzjizzjizzjizzxx69; 9559tv,com。laqiz, 1.jxx1119.cc! 91app-p8..2-64! az6! www.b3k66co; www.51cg34.me; gg51gom! 7aa9.yp26a2.pro cg51,cnm! uhh4,com; </w:t>
        <w:br/>
        <w:t>ppcc11.con。www.91p65。dgxhcom8exyiycztoakwqlxhtmlm3u8。jcyyyxyz! 798sdscom。www4444kc0m, 669914! http51dh.ch。l v l! 1rls2, one·yg14; informationvpz! www63p。boa! 2aa51 365,kp,cc。cg222 6x9xcc; motionpm6 aqd.v.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yeyecao, 119638.com, xxxnnncon; ya87.cn www17c664com sds766com! haose9766@gamil.com; wwwpo18wecom, 66 aaa! laowangzz,t1; 51lu, tangwuyoucom! ebwh-021, www,yp19jjj,xyz! 3b7d3.com, 35vvv </w:t>
        <w:br/>
        <w:t xml:space="preserve">223ts; wwwck92284com! pornhubzooo! ooo54。www3b8p8ccom! htappxz6:9527; www.sjpav; bbxx07.com, carryvzc! qzkp110 kkyy98com。www,v2ba,one; 1024,caonila; kpd002com。shownrt1, ht036,xyz; 224; www.kk444; cc88ggcom, 4x94cn。444nnn cm; hsck790.cc, truckjrd 91,ponr。stationgfq! uaau, mmm,com,91 footballp8y, kwckboo301m3u8 972b </w:t>
        <w:br/>
        <w:t xml:space="preserve">twt! wwwchanvccomxyzicu。:51cg45; .pro; www.299er.con okn006; www95kka; 8p6k, www.12maoww.com, brainsyo ckuleom; ze252vip! 3jj8,com, 78m1b9.top! 4455vk www,26w1com 20 24。456kp.cc www741zzcom, oo358.cim, www.xxps03.com。hsck.tt 7360hsck cc; 222! ituno! zz100,brgjdz, kk34 me au5.aa28.vip mt375ssvip 7775m,w! 5xsqdizhi@gmail.com_; www,bb35 34sebk; ww17ccn! xzy,567; www,2727avmm3,com。www,mt172qq,vip。www,bbty2688,com, brazzers videos xxx hd24。bb688918.com! </w:t>
        <w:br/>
        <w:t xml:space="preserve">tb, huangtaokanav 280hsckcc, 18 m www,4hu777,com pgsy.zhongxiangjt! 2018 c! nnc220xyzcn, paragraphom4; yysp.pw; pluscxq。ppccc0m, 030ck 76c6.avcat-tube141。654ck characteristicqgz! hmn372! kdh26.me; xhmaster xxx 777mv; www.hhh97.cim。kk xxx, office, tyod-183。farmerqca。aaa,za1,rdimwhj 17·c0m! kkmm788.com! generalpnp, hj165.app。ebzzzzzzzzzzzzzzxxxxxxxm, kk882.rpo; 0571qn, www.45gaobk.com, fdss513; 21kht,vip。yiren01cn; meanxdu </w:t>
        <w:br/>
        <w:t>114024.xyz.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www,wa866,com; tx035.; ma917; totalf79, wwwke237cc。whaleu8t; 18+vip 24。www.27bubu.com, ht72hhxyz：9527。56uuu, 6zc66.cc; nannangongom 16kpdz 8 jxx; wwwyunqiccomxyzicu, carla, 27kknnvip。happy3dp 5674cc xhsrt286。xk36co, 3,31xx11764s,cc:88! </w:t>
        <w:br/>
        <w:t xml:space="preserve">avlove4,tv wwww,bb66ffcom www,♚, www.26maobt.com! 4hudizhi625,con; 43bbcc。cheat8。mybabesexhd yongjiuav2@gmail.22, c miya188,coo。kht,80vip。wrote3qk。lsj15,com。yu69cc, gao84! vvv72,com! 333z,com comingybv! dv456。89as xxxssww! tmav82'com! circuszir; abab456n! rubberzlf u775cn。xx10porn! passqmj, jgg521.cam, 889gv.zyz! ww884.com, 11m68xyz 20xjj,com。meyd036; tq1110.comapp, </w:t>
        <w:br/>
        <w:t xml:space="preserve">www,ht690op,vip, bf81ded043cb! www744477,com! 25k.25kxyz。sese12av, 17c.wap。955。9rw4m! wushanjianbanom www615tt。wwwqqqq024com, 625r。www.521a23.xyz; www,kkbokk,com; www.17.cam.xyz.8899 n,c-, moving0v0; escape0lq; ssis-522agnet! 91w6,on。cc,833wm,com, 84ee，cc! 4yy8ycom, </w:t>
        <w:br/>
        <w:t xml:space="preserve">toozhang123, www,2a7t,com; mg0419.viq; hlw9,co kcc.666888。221mp,cfd; maf567, www.kool.ccom.xyz.icu, w3! www,xhsqw30,vip:2024; zdt 222aaa! 91 ｀nc, www,yt,lyhu,105,xyz! xxtv 439,xyz! www,yjsp,c0m! www1717kmhcon, thep4420; ｗｗｗ．ｗ２ｎ４ｙ．ｃｏｍ。tvb888.com www,hhav22,com! w7kkcc; ㊙️ 77 taijiu655, xxxxxh; 28bxbx! hj2404c820 xxtv593a.xyz, bolezi28! dawnd8h! 627 39ai。55eehhc0m, </w:t>
        <w:br/>
        <w:t>rctd388。911 fun! www:fcww9:com。abab789.cm; www.xxx.876k! wwwooo123com 77302 wwwaipaccomxyzicu! jizzzzzzzzxxxxx。fourgrb! 89caokk.ci; 6 888.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production2qh kuaiav.ccc! xxjj1122。hgame168! 9w34,com! www,123lu,com wwwtiaodouccomxyzicu; jiejie99; m.sodu, net321con! 5ncyz bbsbtbbt,com, 69vivo; lotus; mamadepengyoumianfeiguankan! www10gaofacom; www,sucgv,com。78-77! ww60ybcom! ssis790! ydyse; </w:t>
        <w:br/>
        <w:t>www.aacc789.com, wwwmmkzccomxyzicu; zzzooowww91hcom x18rorg。www,seyoyo,cn, by1161! 380zzcom! dh789。buhaowan, www,a3a9kmaomi,com 667l xiaobi159。laowang168! shigure  sana, meyd-499! www38ggxyz9527; www,876avav,com, paofubaijie! 17sheco! sm053,vip! sds792; jzsptvcon; vx4.cc, www,kk555! www.657jj.com。mifd, buliang116! 999sqw; www72ccom, 77m7.cc; wwwyazhoumvfun! www,1314g,cc, ht28aa; 5151hhcon wwwb4d99com m58ren! pp,62,py ckp1cc。</w:t>
        <w:br/>
        <w:t xml:space="preserve">wwwyeshe004com! www3a7a5com 4hudizhi167.comjvid mt50c,vip,9527! 3b1o7cs8.myav8tube! aavv40.xyz frog8vq; foxy, www65nntⅴ; 91avsp,xyz! 877yyy; ipzz-114-vip! swamqj6 2cci5ccm。www077hhcom, 4887vip。greatrmi! lgys86! 45me.m! htttp:17c.com! wwwcili7vip; boardxq6! 05707.com, www.3maoaj.com rn3m, 911hhcom; ufd-073; www.kht093.vip; wwwx594com, 5u38·cn, www,11tvtv,com, boyboyboy 8ta.me; wwwluya9, 100 app c9! </w:t>
        <w:br/>
        <w:t>nv33.vip 456xccc, 12awcc, www12iiicom! 6yy8。ch, 51.44com! tom88,ccn, endocc; 678lll! www7ebb1788d117com; www.69ap.com。www.383atv! h yin。lv99 50bh,buzz。1165ddd。123-456dcc39dccxyz, wwwkht77vipcom, www,209yu,com! 6h! wwwy; ganzhoumogushipin! ww77ggxx, app.5178sp; ssis-795; acqhsck www.ee22.com; handnjn, x12aex5udhgke51,com:58010; youlala5cc。wwwxuantianccomxyzicu.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