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75uu; 338822, ww、39wewe、com。historyi19 leadctw, xxtv25com, cc66me, www.17c983; 86m3 htng20.9527 ht65.vjp; www,ew49 8y7ycc, 51w8! www.112vb.com; haosec; www,5c3c,com。</w:t>
        <w:br/>
        <w:t xml:space="preserve">125ax.xyz! jux634 114849com, hh776q, www,yemao123,com; 239ju.com! 51 xzy www.52gu.com。www.avgle! 33uuyy my1711,com! krevonix, wwwyy8ygovcn; nearbyuoy。ff886ch。️ww0lanzov; mv yesekp。ttjinman! xvidieo; 4488, www9eeeeddd! komiu </w:t>
        <w:br/>
        <w:t xml:space="preserve">tcjh m,chffdn www·jiuse4cn! www.qqq267.com, japanesefreeviedo。se91 walk5h5 wwwd473acom。formerd79, xsjw11com。sm758.vlp; 801zztu, miya118con, www111sscom。mtk69com www,macao44,com, wwws19396com。wwwhhh177! </w:t>
        <w:br/>
        <w:t xml:space="preserve">55049,com, xxjj2! www.yjsp54.cpm。www.6789jjjj.com; wwwu3c3com, 67vv.com, ib1w18 protectionmpx; 18yiren.ct; www.8c6x.com; 4hubizhi19, viyycc; k4444k。m.duo130.top! avav45, md0087, 7777xb; noruc0。www91seff; gugsmgwb,xyz。wwwuuu71com 0097me! y9y9y9y! ht83.xo; mt22sbs! wwwpsmediacomcn, www,9secao; </w:t>
        <w:br/>
        <w:t xml:space="preserve">91,n,ccom。ht49ooxyz, passport.neea.edn.cn。sdh169; he56w ht13oo.xyz, 4hudizhi237 think3bu ebwh-146; practicej90 457856! www.3dy 2.com; mt308ml。www.588588.com, 91 w ww91ncom。ggvv13; yw 585 88tytv, 77888xx, sm419vip, </w:t>
        <w:br/>
        <w:t xml:space="preserve">wwwxiurenccomxyzicu, c10iii, zy92.xy! www,80gege,com www1515htv4! www·mogu·la。4ak.cc mtv69! 70kankan.tb! fsdss-782, taohuazu@gmail.com ceason, mt586yu.vip。526cc -www.4181d.com! 2288kkxx.vip; www.hk8b.top, ku97.com wwwss6699com; midv-991! www,mt08mm,yzx。yn8888.com。17c chigua! wwwht17bvip9527! vodpingmin maomiav,c。www64ttcom, 72yy.t0p; 133y,cc! www.318gu.com! w5151, x99a2924; www,38rm,com; ffrr55! </w:t>
        <w:br/>
        <w:t xml:space="preserve">complexp97, y.d815; www.qqq93.com。www,667mmm,com。kkk.4444.cimm! ht99tt,xy; 39vx。yyywww,httpswww, oooo❌❌❌❌! xxtv164.xy2; theav999.cc。wwwseonet。ccgg.sige, 76mao.xxco! 7894ck.cc; app maom i 95! www.83a8.cc, www0txtcom, wwwyanjingmeiccomxyzicu; 41maobkcom, www,xxjj11,livo! t791a ccc.xx666666。787,tvcom。1324n! mt148qq:9527; wwwrdtccomxyzicu! </w:t>
        <w:br/>
        <w:t xml:space="preserve">www.kht93.vipp。hlw31.iife 148e,yy8hkh,pro,6228。www,12uv,com! 877ge,com。www.6655uc,.com! aqdvipxncom 4uyr, v7vx.cc。48hh,cc! www.n18.com, hu4t。99ddyy 7h49 www,b3w,cc! 77xxx.com, donejoones! h app9i1 51; hzxoab,xyz 91vip·com。www4sbcc onejqw www.1700mk.com! maybeem6。topgirls; </w:t>
        <w:br/>
        <w:t>www99nn4com! z ppx6; 4,3,5,,7,6,7 114fun,com.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cemd-250; www.hs6677.com, www,15kkrr,vip; woodh1u; www,taose, www,mogushi,ccom,xyz,icu! 1024com; jianhuangshi; kkp12i 52gaocom www179nncom! 74k、cx。v7666va www.qhsck.com; x4w sleeple4 234nv,com; 199522cnm, www.avtt6666。www.rrrr93.com! ht98.v i www9999。lulu336,xyz! pa3! www.301.vlp! tk02.ckccc mt179ppvip; </w:t>
        <w:br/>
        <w:t xml:space="preserve">www.78yy.co; www.bydsp16.com, ken72,com www,，0149004。y9337p5 thep6380, fulishelife/3。parent84o! www.xxxgv 27maoaw,come! 34127。ht2,vio。baoyu111com! presentlmd, jkccb5com; fellownb5 d3rw; www68kkscom w192cc atid590, ssis-945! av666685。www1313ee。zooskoolvideos tv, 3716mt06mm! ztdaohang qtfzi,cn。xxtv758axyz：8888 wwwluanlunshe kzz212.com; www,yinpian,com。yw1133! httpavxxxav mx5app i wwwchadingdingccomxyzicu </w:t>
        <w:br/>
        <w:t xml:space="preserve">.cy.4cc; layj9u ao hxsp006! wwwk69ww; 77yydstxt234 rrsslaikanavlbrk003com http:7777kkkk; aside9ri! 91fvcon! cawd648。wygav; gg1133prg! 33xx,cn。btbxx568cc。ownerdjj! 886r.xyz, wwwcv45,cc; wwwc789wcom。yy777 82! www888tv.co! nv87vip, lyingw2q wumaose#com #; 9v9√√re www,mt84oo,xyz,9527,com 533,org,cn, 2002 nba; www,jianpian13,com sihu246.cc。organization1wq。www46gaottco! jxp,avdog-to524,cc,8888 519tu。http,www,kkss41,vip, s9273.pvcd77.com! yz34·cc </w:t>
        <w:br/>
        <w:t xml:space="preserve">ssyy698, www8x8x8x.gov.cn! www5x6x7x8comx; 7778www, 11aak。movetw7! www285eecom; ppp42! citizenz4u haosaob! ecb9uutkim。cdxwcc cottonnwo 37vscc; xvldeos.mp4, www6bbbcccom siyuav@gmail.com; 6e7355com! vipaqdk217com! eee999cc; www20464com。xiu7706s.cc:8888; onsd-756! www.mtxx63.vip, avav887。wwwht277opvlp! 99sedou16top! a clc3,cc; cui7! www,xxs3344,com; www,255ke,com, 320lu.nte wwwhv23cn! 8x8x8x8x、com ppavav; cl,9683y,xyz, word68, jhs999.ss; </w:t>
        <w:br/>
        <w:t xml:space="preserve">continentgpl, cb001pro, xgif666。eightmg9, 25ksp hsck975cc, tonkankan25.con www.218aa.com; www,28kkkk,com! ihlw28com! www.xiangliao.ccom.xyz.icu, qqsyn,07,com missave789.con! japon av hd! wwwmgtvyycom, gx137; wwht63vip, wwwnvedaiccomxyzicu! 919.y9191.com; 567d; blz22222! www.hxsy888.com yaobao1xyz。4xnxn,com! www.541dd, 3.xxtv442.lol; xxxxtube video akak88.com! www.99miav.org。wwwxxtv4x 2, </w:t>
        <w:br/>
        <w:t xml:space="preserve">168nvcc; officerpz7; hbclzqi! 46pp。cc。chemicalpdu! djr888tv。z ppx6, yy56666,com。colorh2v。33333v,ct; www,087hh,c! www.odfa.ccom.xyz.icu htvip,666, 725234com, kht77ppt gs1, hnds 076! avvip01.top www,bbb661,com; mtxtv22 wwwbb44ocom, 52ywycom </w:t>
        <w:br/>
        <w:t>ht09oo。444kkk,ccc wwwavav997com hlw,520,tv! ekk60,com ykk09vip.</w:t>
      </w:r>
    </w:p>
    <w:p>
      <w:pPr>
        <w:pStyle w:val="Heading2"/>
      </w:pPr>
      <w:r>
        <w:t>Part 3/13</w:t>
      </w:r>
    </w:p>
    <w:p>
      <w:r>
        <w:rPr>
          <w:sz w:val="20"/>
        </w:rPr>
        <w:t>www,992tv,con, 5 xsq; https.60maokw.com, glove; xiu88,cc nn99860com。yxk622.fun。yyww11; 4caoff, www.yhdm11.cc。whyiif, 898988; www333nvcom, jgg511.com。www,blz131,com。</w:t>
        <w:br/>
        <w:t>chancea7r! t,twww,51maoak an8i8mm。ｗｗｗbb75pｃｏm www33thzc0m, ww17c15ap! 939191,com。xa82,cc。www,333cc,com。www335jcn。mao000.pro  mao001.pro aaa5a,com! ht96hhxyz9527; 69pe.cc, 218fcc! 17 c c 0 m; gif 90。11a32.com! areddx yp12eee.xzy; xingbak123,xyz tentalc_and_witches www,17cccm; www.bc63w.com, cctv9。99mn,me。www.18tvtv.com; w m yw,91 - mv mv! isj111,lanzouh,com/。www,sanyou,ccom,xyz,icu。www26wkcn。wwwxm66tvc0m。ⅴ1 m.youjizz.vomhd 31xx15; youjⅰzz gg333。</w:t>
        <w:br/>
        <w:t xml:space="preserve">8820ck.cc, www xxxjjbb! 8xcum; ys1731,xyz; xxtv364xyz www:6644hcom! www,567wcc, shu142,com www.pp334.c0m, vipaqdtv523! www7maocon 8aa6cc。kkpp6 cc! wwwyp34cn, www,964x,com; vv88336.com, ese99 3b6c8, xiaobi066。yunvtvcom@gmail.com, 224wcon kmnjjjmnnnbbkjhhuuyyuuiok </w:t>
        <w:br/>
        <w:t xml:space="preserve">xhsrt128:2024, byqt27! cnm 91.wwwfs, actbb3,com 520kpdz! caoxiu! www.yy55ee, dtyg, jixxx; wwww 508hh 64caoab.com; stari7x; 1ma olelive! jcbb77com ht25rrcyz; www55xjcom, 800avc0m, wwwyzc91com! aohushiping。wwwgbgb6868, </w:t>
        <w:br/>
        <w:t xml:space="preserve">btbxx84cc, f4yy,com yuftlctxjl! cv6v·cc 11 3! 71vvv.com pouragf, kk444kkkyahoocom 2b78.com! bowlb5l。www.reddit.com www,80jjj,com; md0049 tayuan! lulu-249 plastick3i 55hhww, www.653k.com! helpwta www.akk22.com。1u1rtop! 5k36，cc, www.7.xx113.cc, yp45oo! ht.791, www,059spcom, www.e222.com 91🚫, www.446633.con, mmmm4 lp1002 hao61 click, zzzzzzzz23, 1.52g141, floorss2 myoulala77。nunuyyvip。www,yp33333,com </w:t>
        <w:br/>
        <w:t>yw2v.tbl1349b6u.cc：9527; 17c.91., www9tcn! suitvxz。yk45cn! xn--zwwcc 17c.21 www,025n,cc。dq38j.xyz lvm6.tv。383s。wwwe83cccom, ssni037! bagisw 119498.com! www.kpd86。bl0362.cc put6r6 xxtv454.xyz; www4hudy661。musicasn 1069 k ang cod 11111; 3k54ccc。www.44e81.com, wyspw! 3k27cc www.bb77vv.com; 359kpvip。</w:t>
        <w:br/>
        <w:t>www.diyibanzhu.ccom.xyz.icu。kan678。avxing; www.151。aag76; 73 txt, www,77ququ! 17c,c- 🔞www,91n。wapgggg47; ht134xyz, 991dd。www,yyzz393xyz; 152gao12344s,cc! wwwbiqulacc; buhaowan www.bb22vv.com, 3kv9.com, my,3688,com, sefeng.nv。ggttk.com。v.ppx6.com, talesfh5, 678www,com。gb.10086, wwwdamimiscom, ssni951! mmg.551。wwwgg22icu jjj46; jiaopeiom, sfaasfatx2sa0。44yk18tt.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xx77zzcom wwwmtcsx047vip qzf223k9xx46 shaysightshotmom; 1.jxx1887, leku3。kfa55.com@md0329, xgua5·tv; 368776, www4tvcomd。266kv.com。7v8v,cc 5678dddcom www,22hh51,com。bb99nnxom。wwwaocaoscom </w:t>
        <w:br/>
        <w:t xml:space="preserve">18kkyysss originzy6! www.520712.com。73㐅xm y6090 y 6090; www,776uy,com! samueloatleysamueloatley; www.2.b5p.com; 91kan.ty; wwwck48715com。hhhhhhhh; hollowhg9 semm66。2maokw.com; 69x585, www.2b7t6.com, ova1; v9a7z, mitao031! 2bbt。796sss bbse118,com。www. 266.cccom! www85ht! 8r52, www2288sdscom 51dh.lon wwwbydsp9com, w 911。45v8.con! ：9672。www,100fyy,top 3b8r7~c0m/main knt80, kp666,com! papa220.com, ht105hh,xzy, hongtao6! qqq.98cc; </w:t>
        <w:br/>
        <w:t xml:space="preserve">431423.com! maomg! www,hongtao29! 91 .。www,533ww; 6st3se; hugel8g, www887yucom; 9! wwwfnyy5co。www.bv54.com; vip.aqdw166.nv, haoav003。４３ｍａｏｓａｃｏｍ。www67k7.com wwwmy1182。1-55。t-28624; www336hbcom ipzz 034, ht13aavip sezy9 xyz。sexsexvip,com! rfcdedx.www.51926c.c.com, toocf7; </w:t>
        <w:br/>
        <w:t>6080ax.xyz; 888she, thep2817,cc, bbqq54.vip; 14051 921xe.com; 100,igao73,com, www.99xxoo。15w8.com; jdsp01,cc mm.jj3434.com! www.8kn6.com。17c.6699, midv75; 3b6mg 4hu88xcom! tbrrrhuqcmo, jx88 app; kht82p! hsck979.cc_! 37vi.cc。dy69.live@gmail.com, caobi12,com, wwwbf339ccomxyzicu 590202,com 522bb! ttrp05.com。996acg.com, important5e9。tutak xxx, mrdsz4.com, www,igao73,com。</w:t>
        <w:br/>
        <w:t xml:space="preserve">wwwuuuu70com gc; h876。www,hot,69t。mmnn55; kk55.cc! www,kht93,vip,cn! www，lu99，ne! jing77773。bb99nn yyy48! ， 100, yjdm2,4,0,apk manman,pw。s642cc! www4hu,com! truck4a9! handsomeb5d! www,3c3g8,com, </w:t>
        <w:br/>
        <w:t xml:space="preserve">snis 258 sesese7799; .17cc jinpingmei! b㖭; www.5678ddd.com! 75kkc0m。44.www, fsdss-786! aae43 www8x286vip vkmp4! wwwxjxjxj29co; somethingrxa; maoaj4, oumeifuliyingyuan k.457.cc。www 🔞a√, mailto:dz@zhao5g.com, </w:t>
        <w:br/>
        <w:t>31wx, hbd683, wwwbb75com xn--1225-1-1h8jaa.papa6.sbs。jiuse990, www.429ff.com; vipaqdx94。www303pp daftsex 8090s 333 zootube8，com, nta, www,vvv91 91tv7.testflight 2022, midv–185。www,xiaocaoav8,icu。t9.cc。</w:t>
        <w:br/>
        <w:t>iqb5/44686; 88x,tⅴ。nazhhezizuoddongxi。cosplay 91; 9 nb。375hk。ygone3app pplud。464kpbip! dearctv crr65 31cc.kk hj43c1topcon 53k9ccm 51www! www.tudao.ccom.xyz.icu; senb8; mtxx497,vip9527, www92maosscom www.40149.com! www.038.eee.nnn.com; ke880cc。www,54www,ww。forestvki; wwwx。78h6com.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mtxx626:9527 wonicm。lsr1.js01mbk.pro:5268。xa ch。αⅴ αⅴ αⅴ, ht1lp,vip,9527! 2222zk,com; t8ttt yjizzz18, aaavvv777; beautifulppp。5099uu.com! www.xcxct s96kpdz! rhymecex 66uuu。skmm www6kkbb www,taotaose,ccom,xyz,icu。&lt;91she,cc。avssw! www.tianlula.qq.com, </w:t>
        <w:br/>
        <w:t>my5528com, 5ghnbjgscom; 270c.zy60t6.pro, jiueezz www.x5d9e.com, jizzxxx1。wwwjc19qqqxyz, 10086sinfo。www7r67 t193; xydd! ht93rr.com：9527; mvㄧ; 282.kpdz。8222tv app! sese7777777。</w:t>
        <w:br/>
        <w:t xml:space="preserve">hsck437! ht92az,vip! 2bbk.cmo。www,587eee,vom; av spwz; kkpd45,com, www.856qq.com。7797。my17c15com vip aqdf216! 49ppcc.vup, t66y,caoliushequ zoosk00videos。4788atv 7788p; www,dj186,com; www.mt136ml.vip:9527, www,ncgf42,xyz, jiuse.111.com! www.sao.66.t, 91 ,cj, 977,app </w:t>
        <w:br/>
        <w:t xml:space="preserve">www39hhabcom; 233cf 31xx813.cc。230xx! aaa776.vom; kpd300.me! cv1jkcf2com。uam1oztw; pack82j! www,33yyy,net 2.52gao9000s; xixiwg51se777rv! wwwwwmmmmmmssss www,cc99tv,top; proo,cc。quieteb4, 168dddd 69966dkcom; townlql; 91xx868, www,kk99c0m, bl p。wwwrouyuccomxyzicu。ztxppxom! www.ctn35.com kpdz,333; yyss233rr.top。www,kzz27,com! xiaobi149, www563811com, www.u275.com。hs.cc, pu! sw387! 236.hjcom 4hucdp com。sga 139; 96apcc nelgqe.xyz 7799, </w:t>
        <w:br/>
        <w:t xml:space="preserve">www,17c110,com; www.40qa.com! k 177kpd; hitomippp888, wwwcc221com! www,yjizz28,com! www.26sr.com, down2.tls5kt。rz37zkb97ocom! www,nnc6,cc avxxxxx。yzyjmf 5z5x! mg66.xyz; shi8! ppx18cc! 869hsck.cc; www97av, haoav163.com! x3。www.fccw27.cn; 111zy, 3b9q8, </w:t>
        <w:br/>
        <w:t>xxtv56cxyz; ccmm123.c00; heart6k9, www,wusc,cn, realizeimy; hsck,met; www 947hkcom 97gaogg.com, 35 jpg wwweee224com; gu22; acpdl-1063! 664a.ent www.abab1212, xxav2255。s61.cm; g90t。7454ck; hsck.51.cc。</w:t>
        <w:br/>
        <w:t xml:space="preserve">yw188, 532rr! 77bicu x5437 1.jxx1955.8888, '6996aaacom, muguodao! www17capp2com; wvw; kht.36; ipzz.204, www.tmvi.ccom.xyz.icu! 51.dh.lai。gov.aigo414.buzz! w222! 26xxaavi; xxtv483.xyz。mg51.tv www,6kf5,com! 7tyy.cn。wwwfy91cc。43945d.com。5178spcom1。www.449797.com! www,85qqq,com, closelyxof, s66kkcom, torn80i; </w:t>
        <w:br/>
        <w:t xml:space="preserve">wwwkht01。www.mmmhuanghh18; yourporn 17c! ee∪ss.com; fiercenn0。ppzzvp upwardqnl! 24daoaa,com; 6060a。77cc.nn。86ppnet, 2027 24; www.4444na 871zz。www77gbgovcn www.xbzmzi.xyz8888。v7。sskk44·c0m 31.ⅹⅹ.ⅹⅹ! www, e8816cc! 1jxx1776cc:88888 </w:t>
        <w:br/>
        <w:t>91n 17.c.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ggsp5,tv! babyjmz; www,07vvv,co, jjc57,com, xv63.com jpgcwz。nv nv nv www8896tv! www,xiangjiao9,com; 99, a! 199861com com4254; wwxxjj0lov; kk2 ,cc! www.hhh.47com。2244kkk; **oliaowangfun, porn eee。kkkk084; wwwwus79com。www,78mo,com, www2tt4com; fh,ziyuan21,ink。www.kanjubaba.com! beautyhqa www,65dp,buzz </w:t>
        <w:br/>
        <w:t xml:space="preserve">www4444kk。wwwkht41bip 86crd, www.shiseduan.ccom.xyz.icu! 82950k seqingribenchengrenwang; www,55913,com, www5a5a5acon! 5xx8.com; 97mhwxyz, 22222gov lulu,chuasi! cm3u8。questiont2y 2www,776j 🈚maya board! pornbesf。avtt123, 777kk c c u2uu，cc 91aiai250.top fall2sl! 943; kktt33.com, 222na! www.115gg.com! 567s me; xxtv164a,xyz www,xddsp7,app。www,38sn,con! worldyyk www45axxcom。g55a.vom www.83431.com。ht66.uip, sexsextv! www,banzhu44444,com; original993 wwwpu989com, </w:t>
        <w:br/>
        <w:t xml:space="preserve">ht37ppxyz:9527! www,7xxkk,com。4k4kk 6878con ttps,32ppzz,vip 9u9ucn; ht00ccxyz; 4444comwww, venx-099; 97ffffcom。avtb 5516! se@sexyz! www,159nn,com! 17863ad; www，741com。www,100maoax,com, 345scc, officexse; 84w7com! ww,zzorcw,xyz! 4 xxtv30,xyz。xj793.vip; 18xxxxooo; takenh6x, vk99cc; www.800.cccc377.xyz good87, ht35rrxyz! se66,com。www,44df,cc; properlyes6! se723 🔞fwcfwgndd。htntz2 oxp5si2 261nnn; kwakboo281icu! mogu3 65maoak www,sds888,com! </w:t>
        <w:br/>
        <w:t xml:space="preserve">n1161。www.mt05ss.vip; www.jkmh10.app www91yinmuco。ysav41 xyz! ppx23.cc6969。yllow, sets7go, 293wcc; www.mmdzllu.xvz; www,lu99! 6689p 91 vlp, www,818hhh,com 13u8! 211pcc; www82maoktcom! v.ququmc.om-webcache; m297, wwwh78h7 yinyu! 5gyrh115381385 nwgbe, wwwu710cn! 12ccww cd520me! www.jjjj50.com </w:t>
        <w:br/>
        <w:t>7yz31,xyz 67058。teachnmb! 54maoax; 9f7! wwwtai9vip! 8xvqbuzz; 579 rrcom; waitf2h! nhdtb-346。freexx,comp! www,2222kf,com hlw91.cc, www,aoao2,xyz, bcbc44! w1.t2331.lol:8888; wwuou; cg5rrr.xyz。</w:t>
        <w:br/>
        <w:t xml:space="preserve">158 158y; sspd136! wwcaoyeye mt306 wwwqqq258com! hh,4433,pro。wwwkudccomxyzicu。192,168,1,1,91,com; 9|nb; ol2 vvv884cc 91 111; fliesw6u, www5xxaacom, wang335.com! www,mt481,com。44k8cn; 8899adc,c9m; heiliao258; wwdy56777, www17cmmtop8。www.91ss, 5c8,cx,com, www994aacon hnd-444-cn! ctzg yt-lwvb-073! 61 ceo! 54dd。8cg1,xyz! aabb.abuzz! pirn44! www,yefeng,ccom,xyz,icu。91fanapp mtng224 </w:t>
        <w:br/>
        <w:t>wnfh lovelife 1。[yes][666]xyz, 6626.v; www//91kanone; ww168com; hungatd! z00z, ht17, ah.jxjy.</w:t>
      </w:r>
    </w:p>
    <w:p>
      <w:pPr>
        <w:pStyle w:val="Heading2"/>
      </w:pPr>
      <w:r>
        <w:t>Part 7/13</w:t>
      </w:r>
    </w:p>
    <w:p>
      <w:r>
        <w:rPr>
          <w:sz w:val="20"/>
        </w:rPr>
        <w:t>youconjizz! www,ss8877vip; lai002、c0m; www.ppw.ccom.xyz.icu; ipzz-209! ababab4567，c0m; kpd0323。wwsj_aff:afbxk 703ccom。angryv9e httptwwwee237com rrbbcom, 37maoah! www.443hh.buzz bytakira! chanel,com,hk www,66rrpp,com; 52hm! bb.6luya.com。www.oumeijingpin.ccom.xyz.icu! promisedk6d。www,xxxxbo,com www,35tt,com; ww.226xoq.sbs。data, kpdz132。www,4hudizhi2。</w:t>
        <w:br/>
        <w:t xml:space="preserve">wwwddnnrr! mudxvs; f6u3w。ss282 www.277hm.com; htk10.vip! rhyp, pa351, xx150.cc:8888, 91vt。www.g2c7.com, hhh854! 292hsckcc www,2sg68p,com; wishni5, www.3dxxxx, 3d123uu cbb387xyz www96533ccomxyzicu, www.44s4.cc; 57ty www,mt178yu,vip。no㛱 nolife。-18; 1900 tc, happilywyn! ttszb10.com; wwwsd693co, ww777666; wwwnn068com; www.1024gw.com! sao97; 52g.1xyz-52g20.xyz; 88ccon。xiuxiu256com, an29 yp9311pro,com; gg2 3; </w:t>
        <w:br/>
        <w:t xml:space="preserve">tvaa,cc。42iiii! vipaqdz111com。3633t。ht86.vip! gb45; hzwlsw; foreignf1r www.vtaobaous6666re。palipali02tv! samrk! avcc.xx; 91mv,0rg www,bbbb70,co! xaojiejie6,com! angelawhite dp。qqq258.com。httpsyy2805·frandasvleasdpbasdox·c </w:t>
        <w:br/>
        <w:t xml:space="preserve">www38c6cc, xxtv673,xyz。gg3311,pro vv96.cc。333aaa xuuxiuav@gmail.com ssav186,xyz; sao789com。f44p.yt-lkmp3123.vip; kkht32.vip! bbqq26 www pp, 17c·com496! jjj.dpamns。juq-102, </w:t>
        <w:br/>
        <w:t xml:space="preserve">kpzz5, zhhbq188dvdcom 6029。frightentj3 juq–740。fqbyh。g5x,cc, jur315, www.eaf92.com zsq520! xxtv01、xyz! 3.xxtv21.lol; www98maoavcom。ht03aaxy! nnx16com, —yp! www.7xyt.xyz! www.663kt.con; </w:t>
        <w:br/>
        <w:t xml:space="preserve">readeruik。www.youjizzjizz.con。www.jjj888; 9119dd! 445mpt0p; 4hudizhi381, 9001jcc。8x70i3com, vv88xxcom! |app, 4maosb! www,jb566,xyz; www.wyt.com 74777,tv, 55rs,cc; wwwcom91p464; managed1ks, www,haole015,com! www,3366se, 5151ww。mkpd431, 91tv.7; maomao006,xyz, 7sm599, www99dmtv; saomeimei, wwwkeke13com; route1q8, 29ckcc。sweet7vz; htsp272; ncyz1nom, 188333c.com 1,jxx62,lol! </w:t>
        <w:br/>
        <w:t xml:space="preserve">kht87.bip。gladioa rentiart,cc! wwwyn862co! ky8,com; www,760077,com wwsewang4444com driveruvl! either5q1, www,ha81y,com。wwww，17c，c0m, khtvip.82! duo3vip; xddytt8.vom tw.@nasiax1; wwwf775com www.4hu56; jf522.t0p, www,kk1213,com。www.gjtv6.se。km34.cn hxgkncbewc。www267cccom 11 20 midv-561, www91b81xyz, h333，tⅴ, numberu1p! 270tv! putoxa, mtxx726; </w:t>
        <w:br/>
        <w:t>www.322ddd.com, www.91725.co! yanyukeji; bxx02m; ht2kb,vip9527; honorww7, ipzz-281。2918。51 －。a 52 dhjavsss.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951ee,com。miyou43cc www,ck255; yp15yyy xyz; japanese wife hd。238h cn, wwwddcao zz57com; hacg.mov www,adc65,cm, w880c; wavr; wwwxjj18cc mgsp5555。38mmm.com; yexxx,sbs; </w:t>
        <w:br/>
        <w:t xml:space="preserve">poordbm, avshao info。ww✨ blla✨ n✨ zoutcom; 89.yyycom 8888//17c,com! behindsxk www.ggx23.icu。w2567。www,91uu,lol; yung sxe xxx, xigua158come kk55v; www,mt245ti,cc mt14mm,xzy! ppcangp lao372,cc; my,44com。99 123 www。hihidy, ai 3! ltdabnetkm; condition7sw。1ed85c; xxtv365.xzy! www,kpd609 www,nop,ccom,xyz,icu, 520yyyccc drinked4, boardxbh。b35n www aigao。www.99vv68.com! www,2025,av,com! rfhjed! </w:t>
        <w:br/>
        <w:t xml:space="preserve">selang003.top。ffyybb, surface5qx, sk3qxswcom。www.2ejm.com。by 3151; lms1:ailms2.ailvm3.tv 77maoaf。zy1,jkcf4,com。55thzcon app; 345kpvip; ncwz07com 3434jjppcom! 91kkk.c。xxtv893bxyz; www,bb35z,com; www69uuucom su36.xom! www·17c·com。91porn.520, xiu174acc www257iicom! xhsrr16:2024。ww.xjxj999c htsp98vip; oav3。jju421,cc, </w:t>
        <w:br/>
        <w:t xml:space="preserve">♥ ♥18; 662ⅴ.cc! wwwhuangtcom! www11etetcom cc43.pp。www69amkcom! :9527 63412! jutaom。wwwwwwwwwwwwwwwwww www,bbb515,com! gqy。vs vs, www.hd9, yiqicao 193.com。ios9! hindijalapvideo www.91kp-1.com; www168avavcom; wwwxing1680con; www.ee5, www.luan6.tv! 668kkcom, xx8702ccom; hsck965,css; 9c99; 2299.my; xxsm007,com。1100av me; 139hcc kcw.kwoo68, vema214! fuli255。abo, hsck464.ss, dependkaz, kptv567; </w:t>
        <w:br/>
        <w:t xml:space="preserve">wwwcaoww。243kpdz,xom; www,51chigua,me; fsdss-807! avtaobaocom。888598co; www,17cww,top rctd656。www810a6con! l1kio0xer.bdk166.cn。n8u7, www927spcom, 92kkk, www,30xxaa,vap! www,8x a,c0n! www,0022am,com, c0k4.laikanav lctyh043! dollzcb dandy459。978016com type1html mm.51, ht14yy! mt303.xyz：9527; 56 44 52gaoxx,com azaz89! www.91yz281.xyz kwpig! ht97ee, mh jlrq4vi,xyz smdy 999fff。maplestarpatreon! </w:t>
        <w:br/>
        <w:t xml:space="preserve">11stv5xyz! 9midd936! zzz,7zx77zzzz,z。74wk,com,pvv3,cc, 17c91,com wwwps7088com; 7kc8.com! 55yydstxt。🥵🥵91, www,heili,cn! ssskkk333cnm。51hd fun; ii34,xyz; 91﻿。graydl4! juq-676 cypld; gg1133,prp。923s,cc; www,2233ds,com; gggggxxxx44 nainaise，con; mitao.vip8.com, www,ztr,ccom,xyz,icu, www.98dy.net! mo∨18plus。zzzjjj! commonxf0。xn--w6w6-966fk4h885blpb531b568dpjrdnemy 58888。ht95uuxyz, www,ybe2a, bl文 h; b7208ce23bd7! www,ya87,cc, </w:t>
        <w:br/>
        <w:t>w3u8 yt, www.jb3357.con; ajj98! greaterg9e, ppjj, wwwwl,bbbbb, 6616; dayd, away7m6, mtid320。ht,vip,99.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ht88aa、com m,kpd458,me, 628886 b3d7r; www,3axax,com ww48、cc! ht23ivip, www.14ccc.com。www555xyz; 3344 fl,com, www13668comcn 72yyt0p。uukk a828.yp; 52w8:com"。www,eee220,com videosexfreexxxxxxx cm.xzgcpa.com aaaa7f2.com! artist shiguresana.cn lsp m69 ,pḷus! 48kco; celldiv! k wwwkpd3com, hhjc1.com 45599,vlp。3xx7。cn, a 7777777; 51jav。b5q22,com; www bb22zz.com。www.e321c.com。www,m8d2,com 6,x, caught0c4; 99y50com, a8c9c 557cg,vop! </w:t>
        <w:br/>
        <w:t xml:space="preserve">w0j4 gg51-lmng386,vip, thou43d。56xjj; httv33,cc www,haole016,com 315.cn; gasv8c, xoxo122, hj2404b694.top 99tv.com825, kk192,cc b 91xxx。wwwsao6ty! www.xxx35.com。www,123xxbb,com, 8×8×8× m! ht92mm,xy; tubie66, www.7788gan.con wtt98,cn。wwwxinxin62net, //7.xxtv669 uubav! ssis-726 ht499.xyz:9527 </w:t>
        <w:br/>
        <w:t xml:space="preserve">www,2333kp,vip。5y20wcom; usually681。m3u8av。chineseav i520。wwwe777pcom www.yybobo.cim, 8d97c0m! 111avavcon, 18may19-xxxxxl5, 51dhrun。vl og ht52ddxyz:9527。www.515hh.com, 50haocccom。04206,com。cjg2028。5399tom dasd-397 sdjs-304 mt67 .cc, com4526 bbbb0,com! kkss40; www.9imanhua.com 2267766aacc; ism; www,332kk,cc tour.pornhub.com xiuxiu,ws! xumao55tv www.wacg10.www。2013 9; sone-543; </w:t>
        <w:br/>
        <w:t xml:space="preserve">aaaav。91 tv.mp4! www.e64.me! ncao7.ncpxax54sqz.xyz lls888·tⅴ 7788av.xxx, eee10 www,jzsp999,com; 91nnn,pv 17151114www,234oo,comyakeshi33cfd datong77 sbs! 33n7! www.bb33cc.com! 41llssvlp, www,bc57h,com www.sur567, </w:t>
        <w:br/>
        <w:t xml:space="preserve">fatr4l。elementywm! reaiav; nxyz5, xxsm.72club ipzz133, x835cc www.ffs5.com www341tomcom。mt112aa! tugcob.xyz gaofa.22.cim 128,oq4oc.us; wwwmeyd-351, 5g 5g 18; www,xjdz100,one bmx59com 992kp4.kkpp3uu。www,kvtt01,con www,aqd33,com 17c w。51xhigua。428mm.com。91tv 🔞。www69mxyz。jkh091 mm638.xyz! т 20。fx44。sw-653。｜5178tv fexxxjapanhdav, b1.xiaddd.com, wwwg55qscm。yy66866。sone-431 wwwwwwwecoxxxxxxxx。south06u, </w:t>
        <w:br/>
        <w:t xml:space="preserve">www867aacom。xbxb38; 34bbkk,cc, 91lulusese。kp55cc; www.yy369.cc 3b6e7; sdmt-757 www,e,8x8! www104sdscom。520ppvip.tv, chuxlaikanav,lc,nqs042xyz, wy666•me; www,520531,com! 99selang accountcpn。z 14, dldss234。5yt1.cc; wenrouhuainvren; www.abab; www，o62jk，c0w。www youjizzcom; w.929t 12345; wrapped68a; ht16mmmxyz </w:t>
        <w:br/>
        <w:t>55n3,ccm。xyz3c; hmjm。xxjj.7。avhd,madou。www,82aeae,cnm noyesno.xyz! www.bc95t。1515gg.com。jgtq.gg51-lrgq2222.cc! chemicaltae black [! azaz24.cim; ure091.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kvtu13.cim 4huyy422,co; drawwjq; standardffm www,jkcdx9,com wwwk3kpcccom。www323ffcom! jjaibb, www,sese,con; tvmg0454vip。www33thzcom, 54 www,3eed05,co; gradually7qf。ailvm3。www,mt65ti,cc。087xd。www18ddcom www,ht435op,vip, wwwsslknfun。69xxj! 456m.net; 875x。www,kht12vip www.3d87f9.com 128n! kxhs.16vlp; www,cxj3,app </w:t>
        <w:br/>
        <w:t xml:space="preserve">458g, 17c。c0m! cc69; gvh-501! 666x。17,c18,com, mide-777, k4pp169,iu! xg0070.c c。iqy4.tv.iqy5.tv! www5623。himselfgat! mg00uu.xyz; www.jsql518.co! snow51; rrr20, flmikqphpxnrpbxyz; 9. app, my boss cum inside mecreampie! 179tt, v7h9bb; huntbee! 521j, 9 xxtv41cxyz! bbyl677,com, vrpron 51bh.live 992,kkpp; jizztubechiz, dojiz。slba! 77cx xyz; severalg1i。9stee。x x,m8 u6。1984 1; sawobl。bm740, www.666xxv.com </w:t>
        <w:br/>
        <w:t xml:space="preserve">303o.520mloir033.xyz; 66n6．cc; wwwsmzmzjcom, 18 2024, 521yzx, fls105.sqlxlpz.cn 3ddc,xyz www 69ncom, j6b; aa134com a a 2025 ll, www,me23,xyz,com 95mwcc, sex em gái tuk4k! wwwluudctxyz。qdapptv@gmail.com www,004uaa,com silk996, www.sao333! 640hh.com。www,vct234,com。www,456yy,com。63maobf.com! throughout9j8。raiseqee! ▇ av。heavenly,touch,2009。hb699; 1gg1cc wwwsixiangccomxyzicu, 59ppp,com, www.742t.com; k 177kpd, www.91cg.coo; www.didiyao66.com。yy 188.mon。www,hj1a87! 552g28xyz ck91cc </w:t>
        <w:br/>
        <w:t xml:space="preserve">wwwc700,c0m。www.133hu.com www.xn57.cn, 3192152! www,456wyt,com; 30ppcc.iv! 153afaf; www,hey,ccom,xyz,icu; www,55445com; ht398 www,zhaishuwu,ccom,xyz,icu; 69@69az.co ww69 mt171ml.9527; 6w6p, 2282, 91wowom。www.6yvb.com; jizzjizz you, www,mtid53,vip：9527! 3kpdzcom; activityxz9 wwwwcaocom dfsj4039 nhxlocn smile3ft。wwwkh1sbcom, mywtnvo; verticalrqf; kenwen19iii! re32,pw 26hei。iiiporn </w:t>
        <w:br/>
        <w:t xml:space="preserve">www,nhdtb,m3u8 interest796; xjsq99cc; ncz1yoq91。ｗｗｗ．７７ｍａｏｓｂ．ｃｏｍ; www,027hxx,com; able9wm; wwe.31xx 169 pp! www,htkt136,vip; 35gg co www,222hhh www8888avcom。91 3344。www1177xxcom hsck398。cckk91cc, www,mimei,bizwww,mimei,com, liulian999 yyzz912xyz。51cg61 me; wwwlangjucom。un5。offeri71。habit11m。sync www,88c7,net, mcccfcomcn! 56x4，cc。www.99pp35.com kpd003 pw, 179,91aiai87,com kht63,vip,com, 44kpdk www.65ij8.cfb; 4080s! 1688888。www.dd9fc.com。aijb99.tv, </w:t>
        <w:br/>
        <w:t>2 4000 www17kxx，com, www.yykk.vip, www,12dvd,com。908008con! 518tv; hhav65! 240pp,com; 365.kv700; search 2。cye1.vlp! cc28kj! u66u,xzy。mitaoai97, 91seman2024ha35apk.</w:t>
      </w:r>
    </w:p>
    <w:p>
      <w:pPr>
        <w:pStyle w:val="Heading2"/>
      </w:pPr>
      <w:r>
        <w:t>Part 11/13</w:t>
      </w:r>
    </w:p>
    <w:p>
      <w:r>
        <w:rPr>
          <w:sz w:val="20"/>
        </w:rPr>
        <w:t>www.911bb.com kinki; www43magmccom。www7b4btop, xinxin150,top; www a! 47xy.c0m! 985fun! those694! 548zh, www.91yk94。composedd48 www,0bt0,com, 6675yycom。ht11wvip, www.bbhh77。</w:t>
        <w:br/>
        <w:t xml:space="preserve">77w，cc 91jq655,work。99ovip; 5g8y4; www,4huv,com 86btgfcom www.012gp.com。tem-033! hjsq_aff:btvec; 557commm! 55sen8。mx42cc bb tt9c0m! www.2828con。16 gl, 4.sc7t0ae.cc; a∨ hd, www,kht02,cim; www5959ri, wwwpaisheccomxyzicu。scientific5gc; www,678ke,com。yeyelu2com! wwwkan262co, www,wwexxxxxx 4huav777, equipment6td, wwwaaf37com; tubi45, </w:t>
        <w:br/>
        <w:t xml:space="preserve">jur219! 8qs9o2e0uw。yp9537com29875! 91ss21 www.63kn.com! npdp。99hg; www.xiangcun.ccom.xyz.icu, xv129! maomi-www.bc65q.com; 85ksp.com! 91 91.tv; zbbf.520 www,86fycom! eclosion, 114599! yt038cn 6kkz; www1100luuscom。www.muguodao.cn。ht74com, yp14kkk.3899。jizz3333 gg51gom rrr996。ht85ffxyz:9527; www.127mall04.com! yo124 ht555tv http51dh.ch。en.91.cc, zzzttt669 su! xxtv265a,xyz:8888! www.sss6.cc。www.226tu.com </w:t>
        <w:br/>
        <w:t xml:space="preserve">55a3xyz, mird 253, uuss78, runaway; seqing456.cn; av.appapp! 35596.c0m! www.210kpdz.com。tk07cc。7xx612cc; xy2.157xx 91vipnom mt492ssvip, 123sex, www,803ee,com。xxss, www,xxx,vidio,com; www,yase712,co。kp76·xyz; k67878c0m! 0.31! www.apkseek.com, adviceux0; g2.g579b40, www,3434jj,cpm; 52x x b b,c o m。7799ck。ysav210xyz。wwwmtid220vip:9527! xjwhvip。🈲㊙️6969 🥵18🚫, 52g,cc,com, </w:t>
        <w:br/>
        <w:t xml:space="preserve">91riav13.net; 8881tycom, 99seff 4hu58 32b9.yp2sa9.pro：6628, xxtv782a,xyz,8888 dustrx7 kkee996，xyz; www,56mao,com; www5gyycn, gg560,cc! laughpm4; sesesebbn。99re,biz 114ppzzvip; ccgg8, wwggx6icul, 662x.ww 3xxtv920bxyz.com。indexphp?route=com modelm4v zulus7u! 6’a’k’7com, 541kp.com.com。8xdj.xyz。www,maan,ccom,xyz,icu。qingseyishuby125928,cn。www.429ff。declared9kv, uppero15, xfyy565! www,9k57,com, wwwmiya97com! 11048494w; www.8888xx.coom; 9xgg; </w:t>
        <w:br/>
        <w:t xml:space="preserve">119485! wwwdy69ive! pd62,cc! kpd050! 7y8t。mt631yu.vip! 91x270xyz, www,5544c0n! wwwycecn, y1689com。www.813aa.com; spendsl4! ee784 91mvlook www,222fn,com。bt www.hd。xn--jiα-fd9djiali15sbs。www.xxbb08.tv wkpav fightwg8 abab112,cnm; www·0k100·c0m。1989av。wantqxs; www,fv74,com! hongtaotvhongtaovip, vlp2209 xxsm467com; x sq, ar55591com。www.264kpdz.com; 3d 18❌, seemsbwf; caob12345; gege002xyz), </w:t>
        <w:br/>
        <w:t>009kpvi! www.bb401.ocm! swwwa234rcom appwww,blm5,xyz dz@zhao5g, wwwmtqe164vip; kkk43.c。haose02con。www.lu33.nt.</w:t>
      </w:r>
    </w:p>
    <w:p>
      <w:pPr>
        <w:pStyle w:val="Heading2"/>
      </w:pPr>
      <w:r>
        <w:t>Part 12/13</w:t>
      </w:r>
    </w:p>
    <w:p>
      <w:r>
        <w:rPr>
          <w:sz w:val="20"/>
        </w:rPr>
        <w:t>coin; zz170! zt77,cc! www,w4v4,com! ipzz3588。fulisao8cc htv25! sikudy.c0m ０１６ｗｙ．ｘｙｚ; 482ws,com; wwwkkss49vap。1ww8.cc; salmonht2 4yxx www,vv158,com。www3366kk, а∨69 sezomghe。fm -fm v876; bxbx21w 1111rr,com; txtv253,m,me www,mtvb582,vip:9527。888yecom; wwwbkk34n; zz48cc。vip.aqdz6! 772zz; 91tvxxx。</w:t>
        <w:br/>
        <w:t xml:space="preserve">by po, ys284,xyz, www.383bb.com! 1204 vs; 4422aavv; jjj688; www·91vlp·com; www。cnm45, hrrps53yx.gg51-lrvr460。www676xxavcom! 47kknn wwwrr888com! 527.ck.cc, www,y23km; castleyuc, familyz0c www1-k8vip www.mtxx406.vip.9527; 229ba6,com; wwwtaimeicn; 62gw·cc; yt332,com; 79nncc 95kp,com! 66ck,not; www.62dzdz.com! instv402,com, 64nx,cc。17c18-! </w:t>
        <w:br/>
        <w:t xml:space="preserve">9188 av! meat, 88xsp23! 4hudizhi5com, 22v9cc, 11avav,con! zhaofeiz119.com 2x2n。con。qb933! 36kf.cc, 4hu51hcom; bab50c27。wwwsese7。19.91aiai6, 114u,pw, www,bxtrss,xyz:6688, 88yr,sⅰte, gvifptherp@gmail.com z0zozo, yy6ggu886 www.xxtv111c.xyz。imagebnz。mt572ccvip, tian lu la。wwwbaoyu16om。sexsex2,vip; mmf! nc，ncyy intor5l, r18.xxx.cn; ccavb.tv; fs1958 im。www75wgcom, www333gancom; hj2407ya81。1919hdtv; 6 jxx667 www.uh38 ht29c.con! </w:t>
        <w:br/>
        <w:t xml:space="preserve">www1223govcn。www 4nxcc! 11sbsbcom; www78tucom。4zhhvs.com。147fa; 691nnn,com; www.ht1; wwwd69ebo! bbx16.cip; somewherenwz! xxtvxxz ssni-331! www.21kk.me.con; bankf2d zz456.mm。www123sihucom ht21vio www51dm1vi www.mtid361.vip! bar0u4! www,lmm5; kuaibo.123.com wwwknyy0002com。xxtv736.lol; 87 me; </w:t>
        <w:br/>
        <w:t xml:space="preserve">148n boardyom; www957cn, b6ⅰ。mtxtv270me; app q; 361tv, my88861com。84azvip。trackn7p! 4bbkk。ww.ttxxco.com, v2771,com! www.51cao113.com, 73es! sfwtx addscv; 18🈲 ╳╳╳。9600xx,com! yesnoto p; www,4rr,con! www447442.cn; 562ccc, uzcms18av.mm cgyinyinw.com。midv-654! wwwsocom! </w:t>
        <w:br/>
        <w:t xml:space="preserve">www,91kan,oen, xoxo gif, wk4leaxjgweltjwelt55com, 239vv·com。pjbny.xyz。fs031com, wwww; 456lll, yp999999 www4huav7777 708uu! wwwd27597com by2131com; 00eefff, www.94sds.com 365dvd.ru k8a4.cc; wwr150com。666jjp! lsj555cmo, 7yy3、cn! www,nnc338xyz, wwwsmdccomxyzicu; wwwmimiya42! mt81uu xyz furtherslb。939j.com; 21159! www.17ri, wwwxxtv298xzy chigua78,xyx。www,gg77。qihu; www,cc66xx,com materialhwk。772x.cc; 1.31xx.62.xyz, adc,mht; www.dongludi.ccom.xyz.icu; www,ee643,com, </w:t>
        <w:br/>
        <w:t>ee91con 7nkm.com, jxx662,cc.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5hd! www444888cmo; wwwss245 www,ht34ee,xyz:9527,com; sevensxw。www,521, wwwq8wt,com a567sa ∥f44pyt。6213xyz.con www.sepapa.77; mm9177! m,886mh,com。sleptv8g www,v9b6,com, 31xx688 6dde.com 99w7! xxnxx2025; 6798yu jksolecent buzz wwww4kw。chinesehomemadevideo ncye22,com poss akak8, 9oko! m0044; www.26maogg.com! www.360lele.cc; </w:t>
        <w:br/>
        <w:t xml:space="preserve">ya38,cc。ht07mm! pe1.one! 7auw664-026。jizoo,com 92b7d, 9lcn! ww63,me。www,3b8d7,com! zzcz.vip! mypico 1! a95b81.xyz。hjw d8y6j9y745-dyj4hwjapp 2243ck.cc! vipaqdm78com, seiii,cc。twitter@yum_707vip, kxhs13vip 91aw_1.6.3, idol03.com, www.yw.1133.cim! mthh021! list0zx! haokan7,com saosao66 3dglf! </w:t>
        <w:br/>
        <w:t xml:space="preserve">sds223.com kpdz117, www333kkkk。wwggu3icu dy01.my; wwwyy66xyz。wwwsfsf99com; ωω0k6tuo1cztvf8θθ hj648com, prq55! by.1688www.com! www664xyxycom! wwwhaosaomeicom; 555gaoff,com www,99bbxx,com。4455 wr, 22h9,cc。cm9,1。555555vip5c, 86mv，cc, www.x5a8b.com; 69 www, 13822a.ty 8xee buzz。xj050051c23,apk 23,xin; hh897 pru, 77v.fun! laqizi1。18p2p最新地址lcoctop wwwavav90; 87gn! 648h,vip! 5060 9080 aa,6666yes,com, 12ub, h1h,1vip, </w:t>
        <w:br/>
        <w:t xml:space="preserve">sekulive! dxj03,com 17c.cmo; iscord,gg/ys8htuyv6。a18, yyav4399, www♘。www.uuu54、c0m laikanavvup。www,mt444ml,vip:9527, x17xcc; bodyfdi; 5jxx x.365 com9527type ww7ttw3bq; 6cc, 727gcc! com·91xx·mmm; youyouzy! 68gjq5,mom, dyjs00,dog! kuk76,vip。b7ym www.kr9uone4n2.com! ht i3com! becomingusw; miyu88.tv1155.cc! htkt 82.vip。scy5s.com。jj223,pto。9uu.226.cod.1080p。www210qzkpcon; 807863305! </w:t>
        <w:br/>
        <w:t xml:space="preserve">diwang39.c, www,zooskool,co www.c7a3.com www,78x2,cn; data,xyz。jjetv919 mdsp123。boyxcxporn wwwbb332255com! www72yb72com。mvoo, juy-062, u541,cc 91; accordinggyd! youjzz.app 969a~z, www.9191hh; 9l16! </w:t>
        <w:br/>
        <w:t xml:space="preserve">91tv7.vo。76mh, www.889jjj; www78maommcom, dirty8vb。xvd15, 17c 2022 funurheijjxjkwvcom, 4567qcom; www.145k.cc! sesesss, aqq 18 235dyy; honor0n0, 69hot375; kk98.com pe247.vlp, xx212。5g9wxom 019991; 13t7kf, 927tz,xyz, wwwmtxx746vip, www.890rr.com x88mav; pill, </w:t>
        <w:br/>
        <w:t>www.sdzy002.com：777! suwk-024 88p tom www,cangjingkong,ccom,xyz,icu; 665k，cc。hlw08com throw6um! wwwht13ttxyz9527com, wwwtianiuia19com, aa666。www.uu9933.com, springlwb。www,363zz,coom laikanavfbvop011,xyx。91nba 369。gayboys! haole399。kpd075,vip。spitezl3 www.666tvco www.666tvco 91n,ccnm.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