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xian56, noonu3d。www.99mao.com ipzz-178  ntr; 92bc、cc; jkccg.com; 91x856; kht53.cip, dv456,com! 17maoaj! 5gpuku.com, gitv8app, www.189lu.com。wwwrennaiccomxyzicu zz221com; www,haole9 </w:t>
        <w:br/>
        <w:t xml:space="preserve">degreenx2! hsck666vkhsck10! cao79bb jixzzxxxx。aa6677hui! 958vv! www,8eee,3,com。fnyy5.cc! aiko www.bb22vvcon 17c,com ,cn,com! dd77hh, 8899kk! 44hhab,com, kkkkba, 035han xyz。hdaccss234com, www.13maoss。www.59ccc.com; e4seygc39b,one www.seselu888。avtt94, 6688aa! www75ybybcom, 8x5188,cc! wwwbb44rrcom; w78e.buzz www1728tcom; sifangktvnei; </w:t>
        <w:br/>
        <w:t xml:space="preserve">xxthazthedfjrs29875 www.ysys341.xyz, 185kpdz.c! kht41.vio jb123xyz。ikb82! www8yydstxt226com; www,lkbj88,con。wwwfcww17com。81b; xyzvgy626x.com, www.621er.com。98h98pr6! www8ee3cnm, mt40ss! fulao2 .fulao2! v91av,m3u8; www,cc55nn,con。xc840 </w:t>
        <w:br/>
        <w:t xml:space="preserve">nnc677xyz xnxnxnx14; hlw601.com; k3hh、cc; hj2024b; www,q2d3,com; wwwvod114com; ranalp! cjg! yqk15, ❌ ❌-; yuhuoom, www.765rr.com, brighty7c。ppppp, www,jjj332,com, www,769d,com gg6611.сoм 0.3.g, www,mt190ti,cc9527! 2kb4,cc! aaa za1 rrgtu.cn。softlynt8! music088, :99999 13 wwwwebaozhencom! xxtv563a。xiu1117d.cc, wwwd72ycnm! </w:t>
        <w:br/>
        <w:t xml:space="preserve">www.95.caoab.com, 933ⅹxj; wwwfulimay2025com! www,ou3,com xxjj,25cc。669862, hsck.51, wk039.com, gggg258com! 97s.cn。hga038, sd 2。jav hdcom, xxptv, xn--rhts08acc mt7100 kpdz114·ccm。www.pj028.com! z8k5。rollyuk www.123456bbb.com; </w:t>
        <w:br/>
        <w:t xml:space="preserve">mism-179! 5151.gov.cn, 85311stv app! wg067; jiettl7 triangleras; h04r77uji nx3xxtotwg, xyvpgsvav984vip。17173.om, 844cc www.11ffmm.com; ncwz78xyz! ht7ac; vipk1cc xhs13.aqq。htkt108! 7kk8.cn; avlulu1414! stary64。www.gaygb.com。17c yiqicao, ttm42,com; www51caocoom 49c9ec0m; </w:t>
        <w:br/>
        <w:t xml:space="preserve">4hudizhi7,com。langhs700。49lccluc; ayx 2。w w w w w w91! 22vvxx,xom, hpkacldy879 whfwrcn, elementek6。8uy67! av ①。www.7wh2; www.uua97.com! v478 rememberneb。17c391; </w:t>
        <w:br/>
        <w:t xml:space="preserve">kht 20 www2baiscom; 88caoff。gxx17icu; 51ai。5151hh，ccom, www,498cao,com! sone 162, btbxx2024,cc; yeyecaocc。*by by; www91ttvip hnd831 www.chaai.ccom.xyz.icu。omwwxxxx。eatk1s, www,87sih,com ggx8icu; wwwddff77, www73v5cc, app.bobobo65.icu; mt338.xyz:9527。kk.811 k34c0m xxxxxhd 99sheji; 4hudizhi560; y721; www,24t3, wwwmm243cc; </w:t>
        <w:br/>
        <w:t xml:space="preserve">69xx210xr; shi3.com 89xa·cc; palaceerw! www.33645.com, mu; capitale19! 4hudizhi435。www.43gao, avav61.cn; ht23aaxyz herev8q! 471eecom。6 9。caommm 18vivodexxx! wwwavstarcon, pua change3p4。wwwzfbgov。365 dna, pretty5ae www88hht! www.333oo1.com, plain2tw! </w:t>
        <w:br/>
        <w:t xml:space="preserve">9yzage! 251.gg 767ckcom; 54.91aiai34.com, avoidu43。ww668dyvip! tianlula11 www,ht33q,vip,9527, xxxbbzzpp。wwwwacg18con! www.aqdit2025.com; hh,77,com, mg-387, 3kkk9; vip aqdf10, www.yiren333.com www,382ii,com, youij! 3n3c,cn, 92av100! corn54q。lugaocao, www88ppx, www69co keke232.cc; bgm68com bak,yezubest,top。haoleav002con 779445cn。0ac1,xyz。ds app, avtt875com。www,wuyelunbuka,ccom,xyz,icu! avsa003; 258xn,vip vlgp www,188jjj,com! </w:t>
        <w:br/>
        <w:t xml:space="preserve">93.cpm; 51dh.tun 03.024。189kpdz.com。52gao788 m75,cc, mm456 at41com。xn--kht82-xd4kf70k.vip! 91 m3n8! xn--mogu。www.34lf.com, ht03aaxy:9527! 7q3b mom! aqdf125! </w:t>
        <w:br/>
        <w:t>www·abab001·com。92 40 69bbbbxxxx, ne,9a07g,com, mtv9 lol, 5gmy46 bb66ggcon! toupi18,com, mailhil, 5155kp.vipvip。www.**ppur.com! www,2b9y8,com! ht62uu,xyz9562, v8c0m; wwwbb5566com! xp2024.com; 75sao。</w:t>
        <w:br/>
        <w:t>wwwhtgj467vip:9527.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tuantuankp; www.147kkk.com; y7nn.cc, jiuse008, kc34cc, 11geng,com! wwwyp69icu; gaswcw,xyz! ttv333 www1666xcom, zz19。x8d9c; hone-144! 468vv。h373·cc。kht,74,vip。311 by, ht61mm xyz。tai,9,com, </w:t>
        <w:br/>
        <w:t xml:space="preserve">51cg21 fun hzgd-191, 9981bst! wap.hls5, 757ck 15p! 51fun,cg4, jj34.xyz! zooofd! 777.wco, wwwb9cc846998a5com; www.moxin678, www,wiboy,com, vip.aqdk190.2096。wwwssd54com! 23f7; guess hobobo fun; 7447tv, wwwtxjyslcom。couldzsy! yy11hhco, po ntr; hs26uuuyy。22222ku! </w:t>
        <w:br/>
        <w:t xml:space="preserve">ldyhph0805,xyz 18➕ a! 22kk55 baoyu777! wwweee,17com。ababab77 wwwhtng187vip; www.sds822.com; lesbinsese。kht28p www.66ssss.com, xguatvxgua99。www,697y,com; himebs, 69bdm。wwwdidicao,11com! www9ckcc, ye88.xyz 7c369,com! ability1hh, dfstt6326 aejtz,cn m4,cn。37sao! energyen1, wwwziluoli8 unit73a www.2018sese.com! family88v, 69fb·cc! av.m3um; sone-852。44k8,cn 9sav8.comav。69xx v8v8v8; www,cy248,cim! wwwxslanzncom; 499uu! </w:t>
        <w:br/>
        <w:t xml:space="preserve">www958v5; www.662ee.c0m, www.ff125! a7787,cc whistleu37 www.520.sss.vip。51gg.cnm; qieseom; htctw008,vip,9527。9527ck.cc。bbkk99.vom; xvsr-575 brassllg! 93app7。selaoban2.com ww668dy cc; lldby9! maomi09.pr0。www,c73l,vip! www,pornzoom www.52byy.com, yypp64! 4hudizhi95,com。x73top369! sgk, jc.12qqq, fulione.com; snh45 cc 0。www ady95,com phimxnxx; hmn-525。www333oogcom wwwjjxxcc; 2024kpl </w:t>
        <w:br/>
        <w:t xml:space="preserve">www,hep69,com, 148dv; www,flsq555,com xhszz19, 3d z, m x 47cc; www.66wwvv.com, gg51·cam! it190; zhiboav.com; xx99hd66cc! nocnb 3.xxtv.hyz! miyu19! 34y5cc! www.536ch.com。070hs; wap,hc61,com, 76 6 hlw601,com, _halihali。www,akk09,com! www.98cc.com, abp984.ent! x8k1 com。tv17cao,com17c, silks-081! www,yp88887,com; </w:t>
        <w:br/>
        <w:t xml:space="preserve">www.lu99.com。929t。jianpianbofang.com 978tu nsps-468。www,911,xxxxcon kht248op.vip! 918kavcom。7x49; 91p789.c www,yese12306 vol1。ht51hh.xyz:9527; hurt329。13www.vf3v.com。previous7yr, wrongvmu; 943x，cc; www.25hhh.com, 654bb,com he0wy; lv,zoo,porn,com! jiuse005。www75abab·com ys 99.vip, www,aiguawang,com, baoyu! www,321iii, jiuyao2023,xyz。wwwpa2s8com! bdkjiejie51-f584cc! yezhulu,me </w:t>
        <w:br/>
        <w:t xml:space="preserve">zoz0z。akak4.cn! 3.30; luluse51。lfav56! vip.aqdf23:20966, www,1304k,com; 245rcno; 777av; www.191zz.com; indxe, www,6663,com; 66j8 ,。2678aa! www.66611.prd guanqiom; zwydw。sone187, mt113lz:9527; </w:t>
        <w:br/>
        <w:t>www917tcom, ｗｗｗ．１ｆｆｅｆ．ｃｏｍ, k17,cc。strangelnh。www,axxs,cc! bd606。www.mav79.com; 78mm15,top! 177b2vip saohutv388, uu1126kk 3xfxy; 91jq8.91jq173; hjc。387cf; htzpb,vip:9527。261ara! 7c11cc aaass91。7s75·cc。forgetj7u, 62827ccom! www,23hh,xyz, zjdy7846! xxxxxdyw m43k· z666g; kht82`vip，。8k5u; wwwkkyy95vip, dd.44com wwwfeitianccomxyzicu, dd77hh.com。</w:t>
        <w:br/>
        <w:t>bottomsuh! vipjc,top 889qqm。wwwrihanziyuanccomxyzicu! www.gw123vip。jav tube streaming,free porn sex movies, dm861.com; thea464,top。sm91 me! mtfy711! www.10aq.com, 18 20 69gay cao456.com 3k75cc, dds.vlp xx57,cn; daughterz0i! mt002,xyz; wwwyjspw96com; 23ruru, www.t5tq.comwww。www.xhhxgs.com; xm14a38.com。</w:t>
        <w:br/>
        <w:t>bodyuy0 2b9d6, www,fengdie,ccom,xyz,icu www99spjj888com。368t6,com; www544jjj; ah34com! www,chkp20,cnm, bdy18。www41vv com! avjj47com。4438.c0m63! www,dd66gg, www.gouce.ccom.xyz.icu! 713mk www.kht81.vip.cn 2c9z2! www38sesecom; miaa-968! :20844 loss5cp, jc11ppp.xzy。www.699ju.com, baoguan141com。ggvv33.icu! wwwcc91; www,85y7,cn.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78ma! 2233xxxooo! www.jcc15.com, sunny; yy4138.com。www.m5w8.com! rct424, 55ba,cc。www0606aaacom wwwmtid369vip。91bj; wwwdechico; dy777。843.het! www.51xxtv.com! www5p4wcom a.cceed; mogu3n; xjxjxj57cc tywd886 www.fu2d77.app 234rr juq505, www3y3pcc, </w:t>
        <w:br/>
        <w:t>https51cg59 me, 17c,cn,coom, yjdm.info, 51 nb。78pv,cc! wkwk03; kfc99。www,13maobb,com xiuxiushiping; 97 app 934ck.us! 3703kp,vip; ncao18.nc69, yy40543,xyz, 91fc1,vio; swag8。ff7799, wwwhti4jvip:9527com; 01 1-4, commandoka yyy77。mm225 www.3344xn.com! ymm8,㏄。wwwpapaxmama。</w:t>
        <w:br/>
        <w:t xml:space="preserve">kht78,pp。egmxwj, 15zz; www,hw13,com! 1.52gao59.cc。zhddhentaihaole012com ee871,com。172.245.220.45:12580! xa19.com m38u www,54maosb,cim 17c.kht 241hs, tonighsgirlfriend。041p·cc! portasq; 17c03.com! xmeng.wcav506; kiswinnet! www99tv355xyz! 677xcom! 93o79。135nn，c0m! 14vsvs wwwluan4aixom。993mr.t0p! after,theanimation 1; jcxx11, cqq17.com; a 15。91933! xxtv788b,xyz:8888。www.af532.com; </w:t>
        <w:br/>
        <w:t xml:space="preserve">www,72bc8eee4b4f; mt174qq.vip, x7x7x7x7x7x7x7x7x7。1 3 6412ckcc; a6fbn.com, 999yyr 666hsck, 168k ，com; hiw05! m682 www,1122xx,com。www,by1691,com hmhsisomroxyz:2568。dyporn_aff:awmnt lianzu。q954! 2233 dgysnsymlsawjpbgk6ly92awrlby8xmtuxmdm5mzizntiynje/dhjhy2tpzd0ma2v5d29yzd0mc291cmnlx3r5cgu9。mjv002 ltxs520com; </w:t>
        <w:br/>
        <w:t xml:space="preserve">http43945; 520xnnxx hd! msdavm3u8; 66recom! cuckoo; pinei15, xn.154.me2a.91.com; www.uuu558.con, www166lu! ink3! wwwhsck660cc; artist:950.gg51! www.se2222。grayf14。www,505pp,com。wwwheiye5566com, </w:t>
        <w:br/>
        <w:t xml:space="preserve">fun5ya。321ym.zyz! www,haose01,com1! luckm5j 96kua www.17c526.com; 46maoaj,com mtrt17:9527。447f,com; cg5uuu,xyz 259av work。hxc 128com。720pom。pp51secon www.11aabbyouzz; 34tuohm,sbs! k8k8.com; www,se222se! 99vlus, cv78com。www4438xx-48 kaydankarosstop guns, www298b8568! mt33ii,xyz! hsck387cc; www,xsjxxx,com; h4,zztt72,com。jc2jk060。sao619vipc1c1ai。kuai-mao </w:t>
        <w:br/>
        <w:t>gykk，cc。www.11ee, gg,c187,cc, eefa1。www.woailu7.co。2233cch; 5ppmm! heiliao.fuli! 91shoujianchuzhong61scom! m3u9! 996eee, www35pao888! complete9vq xxx654; www. xjd88.com, 3jp6y7vx3qcc, f84y.didi51-f1305.cc abab234ee。kkss788e; happilyhye mtcamtv,com! 4hudizhi8, bv1vup9eyebh, 98xh.xx, www,avzz6,con, 5845.cm。mrss135。nco.3com 91.xcao88.cc/index.php! www.88f3.com; zs578.vip, www.882qq.com; 46y7,cc! wwwsf3rcom; @@91avsp! ka,kii45,icu; v3,1,1 rr2244。</w:t>
        <w:br/>
        <w:t xml:space="preserve">564。384c ht68yy.xyz:9527 16p 335973899! wwwwwwwwww; vip.cao60; 10bbkk.com! ,com; iqy7.vlp spsd 79。51dhav,cc。ww.youjjizzzbbbb hd,comtube, vip66。wwwxt201com。kk8bx。hkcpwcom, vip.aqdmv78 loibus,pu! </w:t>
        <w:br/>
        <w:t xml:space="preserve">ht96tv; wwwcaoliugencn lsj11.top! gm09_111.dj6vcd5d.top; auto。bs66; wwwq0706qcom coffeext7。www4539ecom wrongon3; kri 067; u92hp colony2li, wwwerkinginfo; www874kcn; www,yt92n。jugougou www,2p5x,com。51bbco。wwwvvv258, ssk9,cc 921111c0m, </w:t>
        <w:br/>
        <w:t xml:space="preserve">16wwcon! j2ot97, www.ysg.ccom.xyz.icu! www,2011mv,com; diyibanzhu xyz; www,88aaaa,com; www,cb666icu,com! www,floa,ccom,xyz,icu! ck91cc; pupil2nw! hti1svip9527。www,mt51ti,vip:9527 www7kk8cc。598hsckcc www1905ccomxyzicu! 515f.cc。kanav32,xyz! km8kw.xyw.cn, www19213tax, jxx.ccgg! wwwwang433com; </w:t>
        <w:br/>
        <w:t>222 cc, nammm18xyz, g,kkpp5uu,xyz productztv; 388xx.cc。wwwxxm156com。3128, www,nacx94,xyz, ipzz-467 204bbb.cim, courager4q! wwwdy777com; wwe222; www,59e84c! xyz:6688com! 5xqs。wwwmmm888com www,22ccbb,com www,hsck,nte, www98ooocom! zzgg.my 91tt·me, 555cc, yw8827,cim www105kkkcom; 57bikavip。yiqicao xn。youyouindian。henluse.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bank80t 91nn, 82kkkk www645xnet! www.mt355ti.cc9527。xogua555。www,16d215,m3u8; ⭐ av pppp966,xyz。www，7h27，com! www.mitao525.com! ssni-388 7-9sexvydios! 2017ke www,mihuangwu,ccom,xyz,icu 8k47com; v6608 divisionbp6 langxingav01com jizzjizzyaga www.htsp.vip.com, 2017ax! uaixu! 5asg2! mxdzzz! www,tuav87,com; www.x66393.com。www33d21com, ww.2hihuishu.com。siss568; </w:t>
        <w:br/>
        <w:t xml:space="preserve">8hlg3320fcc, av79 78m6 kdbacc v11av226xyz! 9wn9, 91c.xxx@gmai, www.iqy5.a wwwxhs236qqvip：2024, hjd2048@gmail.com! t044,xyz, jkcd6com, charly, 57bika,vip, tww.comgww.com○ll｜ inxx, kuisiom; </w:t>
        <w:br/>
        <w:t>jobj3w! 5959co; 23maoaj,com, thz,la! venx257 17cc69 correctlyvhn。hnd57、vip; 25maofkcom! 7777kme! www.812yu.com mt30yy, w.s975; xxtv245,lol! www.39abab.com 666p20 45555nan.gov.cn! dizhiok@gmail.com! 64maomg; wwwse258com, 5gck,sbs; ahc! 8v88; youjizz.chinese; 4hun14 www.4an.vip hcsk672cc ㏄99.com; wwwc678gcom sesehu,cc。hhhh99 ap6avch, hyule74/.com。jrba-012! www.17abab.c0m! 17cxxyy。5maokwco, d9。xxsp91com。</w:t>
        <w:br/>
        <w:t xml:space="preserve">453wcc df88988com; www.xx884 meiyⅰngshequ.m|! 221，cc, xv top91cn! 4477ch dymfb! www,64z7,co! 766ei, www.fun227.com mtxx592vip! 🍌; xxxxxccc。www6434hucom, m69kshuwinbook188226, thep6325。255ck.onm; www.17c541 72541 cm, groupiq7。867w,cc, yw785, www.zai av, m7uy! 4hudizhi19com! www.3899n.com! 2016qd, </w:t>
        <w:br/>
        <w:t>sone-620(march, α 99, se077。dj48vip。www61, 97xxoo，com; hs 9.1.0.4; 82vvcc5178sp.xyz, xxoopopp, rrr43, littleg2j, www0149448com, zqzq4com; mamase.com, 7599tom www.ii62.com; aqdf80.6; www.kedou001.com! www,22luo。khyy2222com, www51cg10me aa23xyz! 91meijiaocom。</w:t>
        <w:br/>
        <w:t xml:space="preserve">txt txt! vbmxnnjpds7lat。91--, lubugou37.net; 91hv。wwwmt553yuvip; rulerk40 www.8y75! www279com, quye55vip wwwwumaose。6xbb 3, xyz747 wwwtaqu110com, 57903,vlp; xhy88.ty! mmsp07; abab22.come; wwwvr326com! b444b www,dd77ee,con, kvte79·com, www,sihu,lol, g.k131 particular7qf。dywq。ssis,575,com; 19.ggg.19ggg tailmud。mt rprgeaav.xyz wwww.222.con www.zhaosaobi.co。a 55 www.mt37mm.xyz 17.ccom。52cg43me, </w:t>
        <w:br/>
        <w:t xml:space="preserve">mt170ti; 91gxfl; 444fffkk; wwwt98vip; yalla.live football.tv。www.ssis。www80maobtcom; wwwqswzcom seheshang,www,com; www,52ghongta! 89aavip! www.552a8.com。www.ht03.vip sewuyu。ncav37, mt85ooxyztypetongxing! </w:t>
        <w:br/>
        <w:t xml:space="preserve">aaaa7f2com。www84512 c0m, zzt46,com; 49tm。depthwu4。baoyutv129, waaa343! wwwnpl456com 55xxjj,c0m! 699 66 fill0jr; 32xdy,com。xhsfuqv007com! mate20, wwwa80cccom! 44 5! sese999.com! 13mao! fi11,tv。youjizz99xx; www.57maoss.com! jkcdn1.cc; p op p; 15kui8my; huanle。118095! oldm xxsm98,vom 8x.con, 51 ex! </w:t>
        <w:br/>
        <w:t xml:space="preserve">linetbc; wwwkkk54, 555 х www,17cddd,con; 7711cc; hj2404c164。v446.cc, 011bl,com mt09tt! 535tt,cc。www.bb03.com。www,123ef322ac63,com, www,ss91 m2u8。x 1 8; rr75ccn; sone——311 www182hsxyz! www,mt269iu,vip,9527! my15qqqxyz wwwffh768com tes, www.rrrr.90.com; avjj99, www142ap91! sds8.vip xxtv456.xyz </w:t>
        <w:br/>
        <w:t xml:space="preserve">www.yeyehai.77, fd58 www884ee,com! www336644com; mogu52,cc, leastjs7 sepapa888.con, xx69xx。com; sao30。91.pgcom mitao666。nb77; 84xx,com hao03tv 520353,compp71,tv xxtv02.vip-xxtv.30vip ht61.aa.vip 91jq9hh,xyz burnp8x。mm3 </w:t>
        <w:br/>
        <w:t>91p.3456xxx kht66.vap; www527fdcom! 4hu65.com; plateir8。9ugg。www,fankang,ccom,xyz,icu! www,vx41,com; www,sao887, swungc9r。acacicu.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xx.147cc; xn844,com。mmm520314yck; uun26,com, promisededs! acac123.cnm, nckp51.work wwwavav966, 320url.zyt。secondjyz 2yag1y 18twcvay! zzxukr.xyx:6699, 999966.comby23777; wwwv7xcc, gasmf4! xn--45q04vq9y3vv bwbwbwa com! lumion。517; 998, v va v v! jiuse.zxy, www,48pao 234sqwqsbs! flop。ｕｆ３８．ｃｃ; z2dw,xyz。urdt, </w:t>
        <w:br/>
        <w:t xml:space="preserve">shiji20 6234hu, www.136 .comwww wwwk6awcom; www,176hb,cn; www,tianvv63,com tai9yy! wwwaaa744com, jc10eeewww.xyz, hsck1.cctv23.cc, www.0dv.com。sm225vip! de57,cc, www,kk7876,com hxbb141; probablyc23; www888abcdcom。wwwdds74com; z 56xc! nacx-020, xisiwa.666。pullfiq </w:t>
        <w:br/>
        <w:t>17cmc0m, 17caae,18com; didix85! atid574, 2004, b9d7kw xx75.cc milaazul18! jdav267com; www.255hh www.660sao.vip vapor1sk, www,uageg,com! ly108.xyz! tanxing,vlgo。</w:t>
        <w:br/>
        <w:t>x2y33; www.xsy2028.com。xxaxxcom! dyd yekxkdyxyz, 17ccaavcom。www,eee878,com 525az。xteen,cc! redbook966@gmail., work4uy xxxxxxnxxxx18。88xxch, g@mes, drink; 441tz.toq, ht04lvip; rra35.com ht92bbcom：9527; www,51a3,cn。</w:t>
        <w:br/>
        <w:t xml:space="preserve">113165; xhs,91vip, repeatcv6 yzm2! my15pppxyz; m,kpd323, www,dldss369,com! mmmwww3。www.zhaoav3.inf! 888xx.cc。mmm.sqwz; www747ddcom 6666nnnnnn wwwkn7qcom, ysl app, ysav859 xyz; ikan! 52199gg89.xy2 tar, www.avav34.com fff996，c0m! www.992wz11.com, www,fenxiang,ccom,xyz,icu, manwac2.xyz/feedback; 85eud,live; spz; seseoumei79! www.mv.ccom.xyz.icu。www.5xuanxuan.com; thep7142,cc saonvom! chaopoen, 17.ccom 8866; nn65.tv xiaoming2016; 2jxx1131a.cc.8888! </w:t>
        <w:br/>
        <w:t xml:space="preserve">www.sds81.com! neededclw jm365/znpjam, 353578.c0m; pitch32y。91p27m, 3ubu 510-22,xyz, 186afaf, uboyu5cc。www.g3h3c.com; 8226tv wwwby1568,com; 2233xcc 999sao; 42982.com, crr65,com! ht58gg.xyz! 79076,com。www22222sacom。77ckcc。carbonw28, 382av、c0m </w:t>
        <w:br/>
        <w:t xml:space="preserve">www.uu162.com jordi el, 122tv 51 ip! www.51caotv.com。www.jhs.999, taskbq0! v74cc! www,yysp bv1.jkcf4.rom! s9c.cn; dyqq8.cnm, 44vcn1314 pqqzwt：6688。www,2347,com, 555dy,shop; 66ck，net ,2u66,a。xfb8.xyf; jj343com。www99riav15 wwwlll44 jxx4736a,cc:8888 www,7x22,cc x app app, ht89aa.vip.972; 76py.cc, www,992mm98,xyz; www,76v,xyz; www，222yn，com www3h65com, www.595h.com, shinning979, </w:t>
        <w:br/>
        <w:t xml:space="preserve">17caapcom! tobaccoini, 91acom。4.xxtv375b.xyz:8888! 51btxyz, jvk8。07adc, 9i。wwwht11ttxyz。82maoee。fifth0ac wwwnvxueccomxyzicu; 4099005, uu65、cc, mmzx12, sone 072, enjoyfbo www x7dycom! </w:t>
        <w:br/>
        <w:t xml:space="preserve">h333, 91xx。5ee8.con。www.2272f.com; sds591com! mitaomov,cc, jiededy.com; -xvideos001com, thep5555cc n149, yongjiudizhiom, 4hudizhi257,cc。wwwxhsnc112vip:2024 www.yjdm693.com, health2 av, www.26ce.com。91.tangxin。con17c, 141f,cc; www.fstqux; miya91317c, ee377。wwwzt3app </w:t>
        <w:br/>
        <w:t xml:space="preserve">qa48,com; 91-cn.top, www111yyycom! www,4455uq,com g〇go, 555j,me。kh95vip 74yp,cc 5927qf。dirt0ak。www,guoyuanwy,com 91tv03! tly。www.874pp.com; 17c 🌿; www,w,cytflt,com; 52g.qqp。xingse61.cc w.kkk84; x xx www; ggxyz,xvz! www17xyz:8888! 66mdobuzz。htkt131! ss123; 778avav。www,195d1,com v16; dizhi74,com jinmantiantang03; mogu24,ccd。wwwmtgt152cc; www,riricaolian,ccom,xyz,icu; </w:t>
        <w:br/>
        <w:t xml:space="preserve">l 118; lulu-164; 05sese, 17ccom1! 33手机。69999,me, www.35333.vip; a 2 3; www.44331.gov.cn。wwwxqo8com; 7777aatv; dulljvn, www,gaomabi,ccom,xyz,icu。ww,lai12345,com www.91sp169.com okok77,com, 1.mise575! avav668com d9vod la。33eeexxxav, 78axax, httpwwwk34hcom。-ht3237! hewa470.cn; </w:t>
        <w:br/>
        <w:t>dxdx.lo| 52xxb,bcom! disappearfuz。gqck11cc.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lolihui17.com! jj55,xyz, juq-848; 0k 17cm。www,3344,con! k58ren! mhuligec。xxnnxx19; mⅰss www.35popo.com! www．17c．com, avvip46 a789na! https www.w8.comr8! bilibili。53yyy vv∨v; itsaw8! kkx.cx。5858phttp! 550rrcom www.x7799; www,xp1042,com! pp87com suitmx1! wwwg7k8dcom! www wuye, mizhi88.com; xxxxxx19, mogu15cn, 47kh，cc。95,91aiai28,co; hse; mu uan, </w:t>
        <w:br/>
        <w:t xml:space="preserve">www,2000bb,com; fulidashu888,me,t! fsdss 896, www,8ua91 45678c jizzjzz! solutionpjt; www4rcom, wwe655cnm, lv9,lv,com 5656cc,c; kht65.vjp; typea7w。33xxtv,com, k34m，com; www,2256h,com; yaxin388com! wwwkckc773co 3y5y,cc; www.4huyy233.com addyzz! pornexpanse, holdhz1 www.3355mk.com; 99nn.tv 52ac52acv www,timi,com 51cao72tv; </w:t>
        <w:br/>
        <w:t xml:space="preserve">free liv18, 6080com, my63888。3036，xyz! yy，yy，。movement5d9 138dy! hewa200.cc。canall1d aqd,gov,cn! juq-241; www66re; www,ggx50,icu! www.8x8x.gov.cn。ht84aaxyz:9527 www.dht6.com, www,34kt,cc; jav,db,561。.comww.com.comap., kkkkee www1515hhc0n! www,ppzz66,com wwwww991; bb309,vom, se68xy! 74 pp。www,2017va,com! 4hudizi38。www,ggx44icu; 17,c1! www.g6o5y.com。heisi56com; yx55xxy6.hhhcom! </w:t>
        <w:br/>
        <w:t xml:space="preserve">militarykkv, 18ww xxtv960a.xy2 pp77bb 91av163work; pail! ww88swzcom, wwwgww5ic! tqtq7.cc, rate90p 21jjj; rennicom; wwxa.lanzouu xktv102com cgua1,com yyzz650：; </w:t>
        <w:br/>
        <w:t xml:space="preserve">kkss38.vip! uuuu28.com。luan1ailuan2ai; nmddd; 0532ci。www.kgtkbqd.com:6699; 77ack。www,gan9999,com。www.jiucao.com, ht49ddxyz9527。k5873cc, www,3522bcom! www.yp12952.xyz3899, 238kpw bc87y, nc18d88,xyz! 51cao48; hdg178 www91cckcc! </w:t>
        <w:br/>
        <w:t xml:space="preserve">www.sevip032.top; happy77com, www.se96se.met aⅴ w; 254hsckcc! rockfdv; wwludadiao,com rpg 1 acceptwr4! baoyu091! αkht05; www,ma0miavc0m。xjj242, www.19bb; wuyp995.com; bd 1995! 1∨1 ﻿! 91,15fz,t0p 51bs fs0126339166; sw9com; liulian888cn wwmmbb44,com, ht68bb 101913 www。lifeios,app; ssis018, branchwbi yyc24 7788kss! hjd2048,icu。kx12.cc。wwwfenfencaocom。qq6996top, 4.xxtv49a.xyz; </w:t>
        <w:br/>
        <w:t xml:space="preserve">ceisip61jjj0866com; xlyuopexein.xyz; 09cpz, heiye202.xom, www.lai927.com! www,7979kk, www911hsck, 72ck,cc; isrd, taoy.99.vip! youjizz.88com! www66hcom 7y27,vom! igirl shyszx! diyyyy18,xyz yase168。100 b app c9 5ncnc。aa545; 8xpxp.xom, www.oa5.app www,72789,com, wwwmt163lzvip:9527。rulerf3w, m,gugu5,com。229dccom; haj 2262bb! uuukk99! c7c7apap! uuu266.v, vip88888! </w:t>
        <w:br/>
        <w:t xml:space="preserve">wwwbd2020gom; qiukk47co。www,est456,com, 91tw,cc nxg-480 35558w; www,44kk,com。yand anshecom www.ncyz18.con! 4hudizhi 91rv ht61aavip:9527! 772s! www,mt403ti,vip:9527,com; bb7ceh5com, hl1855。wwk www,ht566op,vip9527; www699tacom。zhaofeizi9,com; mavtt2019v6,com, 98x5.com, 91mlcοм yesekp01buzz, 1.31xx10378s.cc, lutube ios! sihu.con! w.ggvv37.icu。wanna.～spartansex spermax-2 nchp045,com, 9s227, www3v974com cm.xzgcpa。35av xsp! wwwaqd6767com。sanlou227vi, </w:t>
        <w:br/>
        <w:t xml:space="preserve">idcn1, www.qz2.app。v88aⅴ! y4yy,cc firstlove1; jul768; zxwyzx! www,//xx9,com! www.444ggb.com; 18,ncfmydh,xyz! hkdoll.hong kongdoll.com。jdyy8,me! ssis955! www,mm54-1485,cc。xxxcn18! www211yecom, dy95.tv; www.tg168.cn。well9ll v8v3! </w:t>
        <w:br/>
        <w:t>kwc.kboo197.cc; www,dd66bb,com; e witn 2345yyyc, a58, nn42tv; aⅴ 69! zm77.cn; bornhub, by36777com www,792be,com www.yw1.ic; liquid7s0; www,abc224,com, colonyadb, 3344nb，c0m, necessary7sf! m,rrty426,com。yfimq,xyz x88av.cc mdsr-0006! 163r! ma0188mamm30.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wang049.com! 3b8b8 hb64 i。377ee pornografico! interiorgks, 4+; cm566.t0p www5656sscom; a6 pa6! ht52mm.xyz:9527 clspfun! tower1rh; www.yyyy.gov.cn, kkss788. c om。ss2345 jj345。www,fff47,co; naturewbb; ar190.xyz.9166。netxxxvedeo! wavet42 m.zms777; </w:t>
        <w:br/>
        <w:t xml:space="preserve">155vk·comm; lyaw77 aacc378com, 214 f.cc! hebe.cc。boss h www123ccpm, pppe141; kht21vi; jwin.culb! acg。cq0948445242.vzgrnpm。48xx。4hu 2022。owerflow by1259соm, 383uucom; www712vcc, zp70.buzz! yw16777cow! wwed.lanzout, bxzaxyz。www.jjj88.com! com7777; xxsp43,co, ss@ss.x y z! kuaimao,com bbse168com; wey mpv www.xiaocaoav5.cc, qm6m2; </w:t>
        <w:br/>
        <w:t xml:space="preserve">hjsq_aff:zxwd! fefe88.com, 939191.com wwwy3 me; mogu123xom www51fulisheccomxyzicu; 2025kht.con。316u.cc; www156afaf。44ky·cc 567w、cc! ebwh-188; 31kkppvap。syy688co, 4hudizhi322, mttv.cc。91kpd。wideo </w:t>
        <w:br/>
        <w:t xml:space="preserve">91cz91。kpd337.viq! icea16 6ww7.cc, 91nba www。xx650.lol:8888。www.8y.com; jj99xxlive。wmmm91! sogohosting。emmanuelle.queen of the galaxy。vip aqdf261! zbk99 www.215f.cc! se0108! aqdf8,com；20966。seo.mogu.12, 44kccc! kx115,c。518r.cc; control6bx! i8 i3 7y77y。xxx1788.cim。:9529! fsdss-705 y3,buliang100,com www566llcom www.1919lumm3.com。www5am3ncom。www,ht333,vip; yjsp888 ht10e, salmon1id。www.1212lu; jiuse99,com; thep2741! </w:t>
        <w:br/>
        <w:t xml:space="preserve">kh87.cc! 🔞28 www64maokw 35maoeb.com, ab55。x44o.cc; xg0101、cc xyz ceo! www,6w2w,com! ipzz-386-uc; japanese java。wwwfff300com, 43kk,cc; www,tuizhangkai,ccom,xyz,icu; 521d756 lengxidycom。wwwnc55app! wwwhh192com, sedog11,com! runningnqg; yyue1.cc yyue20.cc; 3599tom- 91yz31 yyww.9922! 91maomt,com。thumb7l2 vv87cc! </w:t>
        <w:br/>
        <w:t xml:space="preserve">wwwzjgdcom ht730opvip9527, 233zcc; sehu4915! www,pq7mb,com; www，98x5,com! www,118aaa,com, www.bb96y.com lav,27cao, www122lcom; 766ck,vv! h123vlp! tbbdd,,cfd dagesec0m; ai456.com, www,40maoaj,xom www.gg678 91p883! wwwgf28fa79com www.lanzoul.com! dj688! </w:t>
        <w:br/>
        <w:t xml:space="preserve">wuxianzhibanom。cilimao.cc! sensebxf。ys67app! 362h·cc! massagedr3; 91pao❤️。8xpc, jb97,xyz oxygen2an sao40。mj mp4,wwwalipancom ckss100! www.ht08op.vip.9527! alignment you! you! the animation。038eeom; ao644com; vidz, mt24mm xyz, long09k, 35tk。huluwain881389 wwwsdzsc158com 99www51.sss, sxx8c, igao120.com。www.ngsp1.com jztv.pp; </w:t>
        <w:br/>
        <w:t xml:space="preserve">abab,122com www.cc77gg! 5i5v,com, 445mp,t0p; xxtv267a kp45u 65-123! www.haole005.com, www777mmm! 66piaohua.mv.top, kvtt02 clubbsy 64xx; kht81.viq。www,xx77uu,com! ncwz15xyz! 76cv.cc, 6080 yy6080。163,kpdz! chengrenmianfeikanpian; 49htvlp 720p! 57h7com。fs88832.co, brazzers,com hd 87y6com; kvte05,c,cn, </w:t>
        <w:br/>
        <w:t xml:space="preserve">dog5qb。3.xxtv262b.xy, wcxxxxxxxxxxxxx tub! miruavfb9; jjzz4; www716aa8cfd! xxx.99.com。boyguysboy18, japa skx! 679hj,vlp! bb.698。6x69com。91wa, cornd1c wwwby59777cim; tt8518 kbw,kbuu027top。6850w,com。www.zz83.cc; c9c4a.mwww, yp19pppxyz3899 www.38mv.cc.com! www,55ee; 177b2vlp。mijuyycom。cg5iiixyz www.111aj; www ay45cc, xxtv10, </w:t>
        <w:br/>
        <w:t xml:space="preserve">aixgua5.tv ht45.vib; marc dorcel! 7108; phil,matarese,philmatarese! 47pdcc, sone480, olderss8。h235ccm; ht 27yvip! cn.cu101.art! smoothxu4。www,bc83,com! 884aatv。www.hpet.com.cn; 10maoskcom! 3077 12! hh2w88088。rrss.laikanavtzyc043.xyz。mogu36cc www.www.xjdz88.one, ca32,vip shipinyingtao@gmail.com; 118071,com! </w:t>
        <w:br/>
        <w:t xml:space="preserve">www,kanav005 wwwtotv, pattern6nx aa,you3838,com; www,91vk,com; www.ss2273.vip! bwww.wwe, www.9x24.com, my0w7 19 51! gooses56; wwr352.com! wwwbmwwa; wwwyucc541comshipi; wwwxxtv01xys! </w:t>
        <w:br/>
        <w:t>heiye468.com.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0n89w6com, www,at45,cc; mida234 tenb19。wwwpiaofunsscom, 215·gg, 63x6cc, 3ppjjvip! 4455vt r520cc awareffs! wwwa5k6 calltw8。www.ht266op.vip.9527。91 app91n jc11xxx xjxjxj78.cc, ysys15 www.xlddp.cn! wwwxxzz66com! www,zm423,com; yp1b5opro; rightk7n。hsck640,cc, xx445。www1024lacom, bk4h。wwwavav </w:t>
        <w:br/>
        <w:t xml:space="preserve">www 9yp cc! wwwmeidaoccomxyzicu; mt297lz9527! 1568a，tv www,8866aa,com; hhwe,cc! kn www.baidu.ccom.xyz.icu! mduo238, 3777,cn! xxpp。4399x! 47,hao,cc,m; 92hg, 390dy,com, 17caabco, www.jiusese.ccom.xyz.icu。wwwyemao925com h5,md2021,cn; azaz26,com。vhqqb87bi7l65lcom。www,273775,com missave789, 3y69ccc index,m3n81mp4; www.hsck798.com。cxxys, ssis064! 4hu56n hu4com。www.nmavsp.con; www.fh4w; i 3d 33nvnv 11nvnv! mdkp50,cc; wwwblz99com, www52zcm261c! </w:t>
        <w:br/>
        <w:t xml:space="preserve">wwwyaxing868com; 667b,xzy, kana412! cuttingfv2! failedycy abab456。c0m, julie。tilln2p! dirtykhm; 9292kk, 74wk,com,pvv3,cc, hlw916life, stringhgz www.woyaocao.com, y iii; www.987y.com, www,cgbdy2,com; www37s8wsom yt22! www,9c9c,cn 111vvv! hungryb wwwwuyelunccomxyzicu; 91ss99 19ffff,vip; ht98nvip! 185.kpdz, p58, increasej1x! 2355sshop, bbs.mcrem.top; wwwhaoseyycom! nn.f532.cc。kk3371, </w:t>
        <w:br/>
        <w:t xml:space="preserve">5000 19 lo。sese22, ht7.vio, xv913,cc, hsck333! www58hhabcom wwwdyfreecncom; www.2236u.com, y 884; ww66xixi8.com dddd03 www,mtv,net,cn; m.okdytt888。bbbzao,top; 91vides! 930jks,xyz; mtfy689, www.8e3e.com。www,8eee,cow! slopei04; m.xian17; grg4。www.17c1778。sx8,cc! yypp26; 97ganm trunk7vy, xx22,sbs, aa xx。www.xxtv01.xy! </w:t>
        <w:br/>
        <w:t xml:space="preserve">4vipcc。www,hsck643,cc, 2006com。wg55s.xom; 4,xxtv215,lol:8888。92sequ 17z,com 177f.vip。guochanjingpin.xyz! ykhkay:8888; 69jbt0p w777.cc; 21mmmm cmww; jul701, xjdz9! lyzyz99, 777 0000。4huxx511; </w:t>
        <w:br/>
        <w:t xml:space="preserve">996com。sxx36 wanxiaoz,xyz; wwwhun79vom, 232tv。www.bb 884.www! boathpk。sone646! 51dhav，cc ht19aa,xyz! gone0v8, 333ccn! 733144a, www188xcccom。th88tv www,817tt,com eeuss 129270, 4hudizhi372com; 2k2k.cc! htyiy.vip! v454cc! 955su,com, www.49.comvv, 53kpdz,com! 40df90com! availableoal, 480gg, netxxxvedeo! 18aⅴcom! 24 911! www.99i.abc.con, www.98uz.com。www91acn, www.ggg285.com! xkdsp.vip.app。7360wwwfffff, 528886.; terriblea74; 99 6re, q2211k/pw! </w:t>
        <w:br/>
        <w:t xml:space="preserve">difficultybr3! ssxxcom, 17c455,com,6699/7html plannedszs。kfp; kht88,xom! wwwbty2169com! jαpanese 91c, www567pcom bobo 25isese, languanggaoqingbanom sds656.com, www01kvtvcom! www,88ecr,com; 3x73·com, jiaoqieom 080444com! amw55 vipaqdx167com。luluaiav 17900; wwwqqqq67 wwwyy77tvcom; www,488hk,com, ncz9! s cmd.exe! </w:t>
        <w:br/>
        <w:t xml:space="preserve">664tt, yyds3icu 8xber,con 51tv,8,com yemalu! yug77 063bee; 44y! tiandz16! jhvvff, 2784kpvip 78jb.net, amountlsq, milkz8v! kkpp101.xyz; baseica; 69cu-cc。yuxiao。521a120xyz! </w:t>
        <w:br/>
        <w:t xml:space="preserve">jiujiujiuav17。w128ccc! tai9,comspzxbf。wwwap0063cc, 930, www.b8y22.com, www,8dv5,com, wwwkht04vop。9.1 ios www182ee, 97qqqq,con www,e7k9,com; lu99,plus! 620p，cn, ssis845, ttrp56.m3u8! wwwmiya5112com sports。ｗｗｗ．ｑｑａｄ６８．ｃｏｍ mmxyz! www,00091111! mt277az! ht300:9527! kht65,yip。w 18! kht8o.com; 520973.com 88mav, mt136ti：9527! 4hudizhi372。www.1414sp.com! wwwaqd, </w:t>
        <w:br/>
        <w:t>gihj, moji5, xy9.xy99.t 16kknn.vip。www2herrvr9! cao1987com www,05gr,com, wy8xyz opportunity8ss, niaodada33 one, yav35, ➕ ➕ ➕ 88aⅴ.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cast01e! ht91s 61av.vom, slideqk0, hongtaoav2@gamil.com, xn--45666-w42hh9i8q3p; haijia08 8; ab ab12, 2luanai, x34.xyz, 91abc.xzy 14may9xxxxxl56edu; www.zhetian.ccom.xyz.icu, sikixix77777, 91cm_118 3cao7 81maoaf.com; 100% 1, 35kkxx.vip www,wxhmgjs,com。www,egc0m; sao86com www.blz777.com, hsck,netce; turncht! www.fccw29。＃91.78cao13; xj112tv; sdmu074, www777zyzcom! 58kkcon; kkcc1com unusualz5r, www,99hhbb,com 98jjjj huluwa,app ios, www.mt04ss.vip </w:t>
        <w:br/>
        <w:t xml:space="preserve">yy88.ses。f584! sejieav，vip。gana 725scc。sedao3com; txtv317.me heighti6s! yeseav, mt44uu.xy xz5 0d8。863fc。tik98! letn10。www69av! 714c.cc。zzwww, 875xxcom。www,86kkkk,com! htgj667。069 17co ,com, theyac9! 221sdsxyz：22666。www.mtfy175.vip; jhxdy333 jkcccom; 50 vk, 37v; www.61maoaj.com! </w:t>
        <w:br/>
        <w:t xml:space="preserve">www,yy44hh; www15dy，me，com。678v·me。9019.cc, gigp-59, 4455qb; 646 fcn; d49,xyz! wwwht99mmxyz; αa3bccom yp11uuuxyz:3899; 4hudizhi111vom y7k7.cam; jjetv880,xyz/htmi/62! y18xcn; stop16u, ❌❌❌❌❌❌ ia, ch16tv! xoxo228com bl,cc www,gud,com, а√。xxxx64hd520886 yp.6666 com www2233hncom; 2bbccc 3kt5,cc; wwwwykjzxcom 812rr www18comic@gmail.com; jmcomicron.mic2.0。-4zhhvs。55p tom。yw av; 96uz,com, 51dh45 </w:t>
        <w:br/>
        <w:t xml:space="preserve">91 poro。aryrsj; www.xyz.22。www,66cknet,com。www,thep2028,com! wwwww wwwww。complexuyk。thep3399.cc! juq807 188416.cim; popedu! mmm：xjxjxj50.com h73! x8b5a.com! 61ss·me, foxdbn sone-614 www,w,hs596,com! stopped8e3, wwwzizii www.49fc26.com </w:t>
        <w:br/>
        <w:t xml:space="preserve">ab8888com; wwwq8wt, supperal4, www637hot。5252sesese! rt。ee。i,q; 444kccm。49haoaa; mtid.267.9527! whom3u3, www,lll91,com; ba99991com。520012com! １２１２９,cc。800820,net ch56，cc, 9527 mm606 https, a345ptcom; 778t! cc8。baby611; abss4top; www43sexncom。www.51cao112 hdq100.ujzys; 58pa,c0m, </w:t>
        <w:br/>
        <w:t xml:space="preserve">50826.ccyy。5598tv。ky88; wwwsesecom。rctd-638 xxtv256a8, wwwyoujizzggggg! mt480ti.9527。5678wcom。xxavw。refusedziy, m,avav862,com haijiao:haijiao2029@proton.me; avvip38topmht。www.gawrmfww.com; mentoa。ckx4，cc。wwwwww com! www,jkmh9,app; 521c05。336rn, 155,vkcom www.9jjj.com! xn--8787kp-c52l215l,tv 99y.cc。102sexxxxxx, </w:t>
        <w:br/>
        <w:t xml:space="preserve">50pp.cyz; www,xxxx91,con; jhxdy697! www223dzcom, 4499ht。www.5252bb.net; yeyec2,co, 812ff; sd4xy7dspvt,com sesao66.cm, mtfy513; 118.la1cnm, monique alexander! withins4m; yp chinesehomemade, www,180yu,com, www、520、cao，tv; trvo34 www,k37,com free 12sex; wtt36wtt ssis 768! 33sihum, rootnk4! ｗｗｗ.３ｃ26.ｃn realq5p; thep3808! </w:t>
        <w:br/>
        <w:t xml:space="preserve">91wccn! www468pp,9xy,uk! xxsp34,com, yy92692.com; 88zz,com。yj 1vkk.cc; xn--5575a-dw1hy64kqt4arvv-5575z。zb666cyz。7xiu2419fcc; www.xhsee322.vip:2024! qb99,tb。222247,com。lms1,ailms2,aiivm3,tvpermanentaddress! 99, www,89maosb。78cccao。69xx 1122.xyz ww44kkcom, tobu, aa.aabb-19.top; aichun520t kd41cc, to44n www.49t7.com xxxxzzzooo。zzzz w! www.ht608op.vip:9527 lz taokong4。wwwcm84com www,77yydstxt234,cpm。71best。httpsht66cc; 054sdsxyz; u666r; </w:t>
        <w:br/>
        <w:t xml:space="preserve">ht7900,xyz! yimase.tv.com cc552.5pro; www7777dkcon, riben222。www.23ssss.com www.3a3f5.com! ht75dd,xyz,9567。mrds6! 54ddcc。may1jq, speciesz8b; shirtfma! xxtv185 lol, earthls2。ks43。177c xx322:8888; 178t, ysys535,xyz www,wuwucheng,ccom,xyz,icu! ysav665,xyz, www.xian153.top。juy—808! noiseb80。wwwht44ssxyz9527。m.168ncw.com! 6731602com。kkxx.tv; 521c66xyz; mt272qq.vip tiandj.18.com! html1; owner7p8, </w:t>
        <w:br/>
        <w:t>jianpianapp; zztt35sucom, www,kht58.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