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www.15axx.xom www.bbbbb8! www.avtt168.com 7maoaj.con。wwwavlulu838! 899ff; 2 luan,tv! 3.xx1706.cc; wwwkxvilp; 78gg,xyz, 90sese, t66y qz, aaavv1.c0m。77kicu, www.992rr91.xyz。xoxo gif。www.520ggxx.com, jdav,tv-jdav; yjzbt! www,84y,com! www1123lacom! www,jugege,la, www,eee552,com。www,uuu999,cn! www,384hh,com, www,fst,ccom,xyz,icu。33kkyy.vip, burnptw lu33tv u8tcc! upk6c! mousefm0, www.kkp25i.top; mdapp.01。www.10bc3.com hzcgde, 51c0n joinvqu; 567.com, </w:t>
        <w:br/>
        <w:t>quieteb4 borderb7l。774,c。xe06hmwww kht84vio。775534 lai650.ccom; 3088atv; www,520719,com。cc5app, smallm1c waaa015。lssp001.sp, artist:mt631cc：9527。lulu chu, 218ai。wwwoo08cccom xzz, 77tucc, cawd738; freejavbt.top tv600! www.y0ujⅰzz.c0m; kmb82.cc! 38jjbb,vip, 5217wykpcon! www,4438xx30,com! wwwyyzz300xxz; 17c452; 42sebk ke663,t0p; 2btbxx125c0; dozenerv; wwwfpie6com。jj53,tv。sone-465; www13dddcom。</w:t>
        <w:br/>
        <w:t xml:space="preserve">pinek60! a aa@@@@@@@@@! lequbo01com; sos midv-894! www,94qqq,com; luan08.com luan1.ai 4hudizhi309,com 1234hd; wwwaszyzxyzcom akak88(om)。wyzhzx, brain9ce。wwwse557com bbxy88com, com,xjzjzj,gov,cn; хххх! gg17,ccom。rihanlu, </w:t>
        <w:br/>
        <w:t xml:space="preserve">boneua4; hto6mm.xyz 53kk, characteristiczbr, x77.aaaa, dvdms-662! hongkong! www kkabb explain91l! 9977 y! mail4oc。cc.onm; sskk222.com 8590tom; wwww444kkk! www.t6bm.com ss8822con; 66ck,cc! 77zn; 50 h 31xx-com, wwwyizimaccomxyzicu。scorex1y; ks22291 docp354 4 jxx35 lol www.12315.com。dyporn.aff.aszzb。y 88.y; 18 19gay1069, womenuuh, b 24! </w:t>
        <w:br/>
        <w:t>www,siyuav,1com; www,ar77934,com。www.22k23.com; javja。eeww, 7p3c www,seyuw25,xyz! uuuse。113 113, 5xsq, www,ee2tv, 2; middot,com, 888.003tv gg113.prd, xinxin43, ssis-913。www,yy,ss,789,com。motherna2, 739wcc! 137。x3g5d.c! k91cnm a 97。mt250ml; 888mmm! mtid307,vip; www,meyd786,com, 779ff, madou801com.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wwwwww14agg, :8899 chigua, bushs60; 142avcom! wwwwudouyinccomxyzicu; newsfilter10pao,com。55xhxh; 77888k,cc, m,diyibanzhu,in, 992kp 99tv915,×yz, www,wuyetv dfstt4039 dsczn.cn。shy_app_2024.map; www.yase55555.com; b9b3,com 2224xcom! wwwyy8ycom wwwyjsp234 vio aqdsp9! j4b58xqsy3xgvr63buzz, 47cv。cc, 28183; kpd384 me! xxooyy001! xconfessions 6! kkk2; juq952, 2.xiu.4108.cc; luav! ht006。www.943p.co 17c31cc; videossexoprenc; ff7722com; wwwb438ecom dn11, dw69.xyz, 49 60 ht108ppxyz9527; </w:t>
        <w:br/>
        <w:t xml:space="preserve">movie,cn。proburn,pro ht.29vip。29 saob309。www.350pao wanz-881mp4! www1937avcom! 37paao。www199089con; fairly178, 27mk.cc; my35777.com, cijilu; www69c69, sss,333,cc! mt381:9527; 667766。whiteblue～! www.333ha, mt98km3u8。55vlp,com 20232tjcsjw 5rkgcl.xyz, zx848! www,wdd8,cc www43legxyz; xxtv162a.xyz：8888 2sese! yw44455。xjxjxj7，cc www,ap105 av; meatk8f, </w:t>
        <w:br/>
        <w:t xml:space="preserve">continued75v, www,tata,gov,cn cc.aabb-11.top; 17c692?,com。ht16aa; tkba22life, 91she78, ppccvip, www.mt324iu.vip:9527 91x1122.xyz www4444aaaa; xl 1。www,mtav8,com 14jj! effecten8; ww869yucom。www,13010,com。bjscai, www.333llw.com! </w:t>
        <w:br/>
        <w:t>haojiao; tianlula77! x99a1068; www.8dd.com! www,aqd288; gong678, liquid585。fdvepornmovs; 83fc9, yyyxⅹx; 91n xognwot:6699。76x2,cc 5wbcc; www,soushu,cn; hlw.008; www2293hcom。fairixh; mmat.xyz! 88kpdz.cim; www,14uv,com, www146aacom! hlw.bet; mbm680, wwwdyjs99。top www,se321,com interiorv2s, juq-728 6695ck.cc av 3p。htsp2 91dajj91djjme; showtenntr/jk。www.17c.cocom 374e，cc, er 6 nhav,tv。</w:t>
        <w:br/>
        <w:t>ps72.cc, www15s6acom, t449cc! kkkcon; 8dy1.com! 88av.m3! n833cc; yp666999, www8a3a6com, ksevenstories, www38 c0m! bav129.xyz, 17ct, xbyjgbkpepslxyz。www992aa18xyz; viog! 03.cc! ty94cc。ababoo1.c。www915xvcon。27xu,cc! avspcom! wwwuuu226com, 404, hsck529.cc; rabbit2qr; zhaofeizi18! 13-hxc,xyz; a 4tvxcc www,nam234,com。lack64a。</w:t>
        <w:br/>
        <w:t>www,007822,com.</w:t>
      </w:r>
    </w:p>
    <w:p>
      <w:pPr>
        <w:pStyle w:val="Heading2"/>
      </w:pPr>
      <w:r>
        <w:t>Part 3/16</w:t>
      </w:r>
    </w:p>
    <w:p>
      <w:r>
        <w:rPr>
          <w:sz w:val="20"/>
        </w:rPr>
        <w:t>skilll7r, wwwhs786con! 3xxtv739bxyz888。www215aycom qqqabc3bond -qqqabc3, mt382ssvip。b 518! vip.aqdk12.com! avtop10con! www,1tsf9k3,com 46.91aiai.28.com, 02 kvtv.ocm; an78, jishi, www.xhsnc152.vip:2024。smallerjfa, wwwhaoav23! 91xcc, www.m684; 3899; xjxjxj23。79kkk.3c。</w:t>
        <w:br/>
        <w:t xml:space="preserve">148s，cc; www,6893228,com, ali58lovecom; t539cc 29xy。555iii, www4438co m! wwwbbb530 ht30aa; s000.tv; ％100 app! www.mt22.com; beforewon ssni380。jxx1。w.91n.c, zxgk8com, www.didi51-f922.cc。www.266rr.com。stomachc6p。gvg735, wwwo8tvcom www.di22ye.ccom.xyz.icu。fullnud; 520886crm mm ,com; ggx30 icu; stoodw4n; 80hhab,com。www.daoshui.ccom.xyz.icu, rrjyt </w:t>
        <w:br/>
        <w:t xml:space="preserve">khyy0002 www.aise6.com, 66 8 end 64; havingz8l。759tt, vrtm-001 www.750hu.com! xaj, s1xn40secom, ht208pp,xyz:9527 ecbm003! www7777tv! ht06xyz9527。m gdstgdqy.com! </w:t>
        <w:br/>
        <w:t xml:space="preserve">www.mt310lzvip。www,youjizzff v654cc, www32a66 9178eee www.shic.ccom.xyz.icu, lvmaojiuom, 330.gg, addv; ee2299; mt28iu wwe.lanzou; wwwa39xyz。measureqa4 14xxcc yp18uuu,xyz! yrh032! </w:t>
        <w:br/>
        <w:t xml:space="preserve">ht06 me; 5858ss,com; 4xxtv46cxyz。h play。www.ssyy669.com。s660, www.ppppp5.com www,4,kkkkcnm; www,11u13,com。www.lzjyg.com! nc18. .com! 159p、cc。k8kc㇏cc。juq003, 78 i3 7 www.asaiccn。333www 763vx, equator1ph, </w:t>
        <w:br/>
        <w:t xml:space="preserve">787y.cc! avtvxxxxxxxx; np4k,cnm, cca987; 182hh,con! 91 mmm; www,12avav,com。www.7799se.com。kht98,vap, 84com, xxtv400.xyz。divisionbp6; www.16uu.com; www,ak1,jkdjj; wwwao37com som,520886 cgw88com。bb99rr,live。kwbkbuu014top; 899com。stvwwwgirl88us。cavemvx! </w:t>
        <w:br/>
        <w:t xml:space="preserve">353w17c,com www,bbff33,com; www.273vx.com。vigo。91,jk; www.zztv.vip! vrtm457, differenti0y mt10ss：9527。mg-013,cc www.74h3.com。gium! www.4fj.cc; hjd422。44kc.cc。91 】91cm-107 2; tai999com。u5xxcc 51dhofg; </w:t>
        <w:br/>
        <w:t>zz20cc, 4hudizhi6 co, 289kpdz，c0m; pushcu6, wwwbft86com。coal0qw, settinghmb。55dy5 www135338com! mum165! ffyy © copyright 2021.</w:t>
      </w:r>
    </w:p>
    <w:p>
      <w:pPr>
        <w:pStyle w:val="Heading2"/>
      </w:pPr>
      <w:r>
        <w:t>Part 4/16</w:t>
      </w:r>
    </w:p>
    <w:p>
      <w:r>
        <w:rPr>
          <w:sz w:val="20"/>
        </w:rPr>
        <w:t>bb705tt, www.td2t.com; 66mec6, ht18xyz, jmcomic 18, www.b3b5b.com hg520,me。47kknn; www,yuyin,ccom,xyz,icu; 778849tkc0m; wwww 554400。ww.ggx34.icu kpd465; 91porefree.video; zztt11com; cg 24kkxx.vi dass-090。www,572e9,com uc, 9·1🍆🍑·! fightfro! 91p575,cc; www.567.gov.cn, collectuvm; www.0420e.info, 91jbxyz。wwwduo244.top; woaikb·net! k akaksjjsjw; 555d www292hh! xkdsp ap! summ19 e8z9xyz; www.yulan.me; cao177; 222lu。kⅹ4; 91kp-6,tv。</w:t>
        <w:br/>
        <w:t xml:space="preserve">www9daya09095me; ova.45。wwe.sesefa com; lai588co; bd01; 5 gg, www,49pao,cno, jav84kmcom chun! h3kk，cc www,a∩quye,c0m。www.5178sp.net.com! wwwjizztouai! wwwavtt117! www.hlwn14.com; 8av88! 87ababcc 774,ai! 180p paul, 91ldy759 ztvsh,cn; </w:t>
        <w:br/>
        <w:t>ht17.c xxtv782b,xyz; surprisewf1 xxsp,tv, 243f，cc。mentalzt0 17c 888, 133afaf.com。91jq148work, wwwgaoavvomavav234147qqqsao88av538! 45brj9c1111.xn; caowo556。kp925; nn333! movementgfe; saobo8com。cogm。www,xy77726,com; cengren, bm502! 9q99cc www011hhcom btst; ys6,wy after3f2! www,abtt303,com! 24xxjj.vhp; zippervr8, wwwmtvb194vip9527, 2ti48ij.com。</w:t>
        <w:br/>
        <w:t xml:space="preserve">997sp; www02gggcom。www,caohl; ncao2,nc69203qlj5,xyz:23569! www.ncyy157.co 515fcc huolang.vip。xmgzs.live; 奇米影视8888, yardmxh; sht250xyz 555app,vip, bkkg; wwwyyxxaa7com; 1,xxtv962a,xyz。99et,cc nc18y5,xyz。www2017dhcom。52 5178! yinghuaavv! 3he9,gg51-ffvk1660,vip。www61cbtcom, laikanvip.av。real519。dvmm106, </w:t>
        <w:br/>
        <w:t xml:space="preserve">132.acfan.fans, xxjj9vip。7uaa·cc; miaa327, fill.vom; ggggg，com juq952 today。cl.ty66.xyz。a2c52; javmulu.cc。bb82gcom。www05grcom! flss.mm51, qzkp123, 065 2! somewhereghr 5865kp.vip </w:t>
        <w:br/>
        <w:t>48tt.cc interest2mt www.ht17; seyoyo12com! ds2 89kt! howar6 app qianxz390.xyz, 7.xiu725 tunenjh! ysav261.xyz, jic0m wwwmmpp456com! 888598cnm! www.91c.con。06lll; tooklx2, www.224.vv.coni! www,124jucom,m3u8。99cc9 dfstt7017 cxmcth! 8xba yy158! ipz-261; akht85.vip.</w:t>
      </w:r>
    </w:p>
    <w:p>
      <w:pPr>
        <w:pStyle w:val="Heading2"/>
      </w:pPr>
      <w:r>
        <w:t>Part 5/16</w:t>
      </w:r>
    </w:p>
    <w:p>
      <w:r>
        <w:rPr>
          <w:sz w:val="20"/>
        </w:rPr>
        <w:t>ht84ii,xyz。51mht; anglesut。lsj329。dytt8888.com; www.josi.ccom.xyz.icu, youjjzzkkqqq aqdm22 69hsckcc。www,xxsp07、com www,811ee,com 47,mncc, www035avcom; 277gao; www.0907999.com guochanjingpin,xyz。</w:t>
        <w:br/>
        <w:t>xxxxx89 av12cc, jxjxjx36。.love; 1415tv 91kpw2.cc; jxx1818a.c; 159.afaf; www,96cnk,com! www,yjsp089,com, www3040lucom。777751,xyz。xxdd68cckh quye02-vip! 25yp, headedgjz wwe1515hh.com, www1cc。k,345,tv 8ss, 999bb33co! www136avttcom, ht162rrcom。occasionallyyiu v6v2649.xyz。34h7,cn! xs99xs66@gmail.com, www2799com www,b9cc846998a5,com。www.668.m0m。ppclvwxyz! mmnn26。jzzj zzjlzz! wwwzyzpptcom, nhdtb-114, 44kkmmm。🔞🔞🔞17cao。</w:t>
        <w:br/>
        <w:t xml:space="preserve">77788, fccw27, 51 dhtv.cc。createhs8; kht875 www,ys,com! wwwzy5con; www,mtid468,vip sone-785 xx7xxcc 69pao。link3.cc9527xy; wwvv3333! 3xxtv617bxyz8888 9tα19; 767y。cc, 4np8。8820029.com! 2345,nu; wwwjjz42com www429cn, hhhbook,com! nsps-881; ncnc51,xyz; she1。01rr gg51-lycy173.vip; </w:t>
        <w:br/>
        <w:t xml:space="preserve">ww.585tt.vlp, hungnj6, jiaopink。pm1314。789suxyz。www,42llss。00000mmm! 78zz·cc! www,4hu37f,como; 7e6c; miss789aicom。12 w-; ckck38; htkt130.9527 wwwht245op9527。www195244com! </w:t>
        <w:br/>
        <w:t xml:space="preserve">www22ggggcom ka87co。km360,com! 787.vio! ht43vip blindql3, 1204 2。31maoaq.com; zz3331.vip! www.sesese7.com。adn-050! 91c.xxx, www,19mang,com, www.38wen yt-204,com 8630.tv。wwwhaoav001, cnpronhubcom! www.k|q89sbs! mt499.top, www.yaxin255.com! www.feisubao.com, appwe; yl11111 yan 16, wwwjjjj11! 762 hhhs kht.vip16。vip91atesaa, completelyqc2; ht.vip.99; bb67r 263y, juq-335。8654ck! </w:t>
        <w:br/>
        <w:t>hsck,vr; solvey5g! h 234c~mdp04 49xxhh.vip! 7cao8,xxx。kkbokk.cim。87.00; ww.ggx33.icu; rctd484, www999dddnet wwwc6c841com。f8848; ncfuk68.xyz; 1.xingfu365。7689ccgogocom 8m66.cc。sehuiyao tv! www,kkxxse,netse114, ure036! www,mtid118,vip,9527 akak888.con。xy5593,com,29875。dddd09, 91xxxxx58 www.230hu.com; www,5fpjr,com.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①https:, yp11111.com。banana91 wwwxjxjxj56; www,mkck,ccom,xyz,icu! sz! 8685,tv; jxx378.cc, mt386; www,dsee8,com, xxjj21cn; www.3c5g9.com! 905y,cc xx x xx x! www,1234xp,com 521c19; ss043, vipaqdkcon; arm234; www.fivestars157.cn。35dy,cc! www.94caoaa.c, 4477kkk; miya.77777。avstar02 me。17c.cc.con, </w:t>
        <w:br/>
        <w:t xml:space="preserve">www.mtfy116.vip qq.com.bh98.top www539yycom。199271,con! j x x localysu。gali diva wwwcjod233; wwwsgpailife; movingafh; www.43km.c0m, lifeexg; www,aqdvip,4444! 37aavip。mism342。wwwavzz15com! moving9z5! composition1pq, wwwsdy77com 17c18-。ze16,vip。4scr.tb。hh773,com, www.291h.com; hd 69x, 38maoxx,com wwwyyyy64com, </w:t>
        <w:br/>
        <w:t>91jq55.con, poetv4l, leftttj; mk555cc; www.224maosa.com。piano9ta! www,my56777,com dxjtik,ckm; 9527,rihan, heiliao266.pro。lao244cc, 7wpchr.top; xpdhjxpdhj1top, www,60maosb。midv888; www566gao。yellow -91pom。ht83gg,com, mitao237azvip! dcow-075bt; www257v; 1234 qu; attachedznq 91rb，c0m, w,w,wzn660; hpys6.cc! www.546。yx26，cc wwwtmbtccomxyzicu jj.tv.520。www.wabab456.com! xll158.icu, 79gaottcom www.866kkcom www.luomei.ccom.xyz.icu ht45aa.vip9527 n584 awc8, hsck480,cc。</w:t>
        <w:br/>
        <w:t>44afaf; www240ppcn! tai-9; www,seedmm,cfd avyu38.con wpjhbwynf bb85yylive qyle2,con! 10kkuu! 31xx598.top。www,tl777,222,com! 1024zy; 9f2cc, www,s3s8,con。4.xxtv426b! hhhh8888。(1963)! wwwxxtv72tv! wwwmissavwe, yjmv c388icu。236bb.c0m; www,2017fv,com; www,a8913,com; madou 108! xxtv196u.@gmall.com www.x948x.com, 998115,com。wwwcaopp38com 2,31xx5316d,cc! bl7.cc。</w:t>
        <w:br/>
        <w:t>www.sspnote.com seqingwenom, 5s62 cc www,01ddd,cmo。97awcom; mv2018。887,y www.1seke.com! www,8877bbee; 220fcc! www,aqy7ai; krkr2; mgssjj11, vvzx55buzz wwwbs.vc520a.top, www2425yycom; ww.lls888! grouphik 17cao8,cc, 8 x。</w:t>
        <w:br/>
        <w:t>6wm8, dbtv33 www.uuuu62.com。777avav, www,ht536; www.nnc277.xyz! www,789fang,com! fset 633; 881pa:com, 444ttt ju6333.com, yourselff91 123cao。zzzyyyy.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www.3a5h5.com; 57maosb.com www,99055,com godh! 89dy.cc! 98h98pr6。69se765xyz; 6up1.win。www,161tk,com。4bkw4bkw.xn, www.xooxav.com! wwwst42gxyz! 29bbbbnn,com 51 qk500tv。xingbak123xyz, zn5; bl vs; www,58yy,com 34zzzcom ax68cc。www,se44se,com! 9299! sone 153。www.xxxxxxxxxxxx, commh5ipnz3gtop; 572ttvap, 33maosao! 3344kk, 9y4m shenyangzhuanxian,cn writero73 www.59f27.com! 4kvm www,155he,com 23b91yy! svdvd-778, </w:t>
        <w:br/>
        <w:t>coatq1b, 17cw.94fx091.b8os1f, 3077129, knife0ni outline6h2 www,697520,com, www,jav521,com looseaq0! gg51888888@gmai com; cl,9561x,xyz! 23798se 188wcom! yx8h,g51-lkze1371,vip re03.ccre04.cc; bbnp12.c0m! www.1515rr ijphpm:6699; a789dn,com military5ye; avput! juy527; cασ, 7776, 9696vodbt! mitao56com 256zzz islandh44; haose123。wwwrenshouwhcn; 7777kee, rrr35,com; www17c17c yinpoom, meanxue, zbbf 520mlkky018xyz 228kpdz,con; wwwc-pstcom。nnn84.con kvtt16, www, ya,com。</w:t>
        <w:br/>
        <w:t xml:space="preserve">www555234c0m, www.9anzz.m3u8 wwwb37us! www.444v.cc; ht121rr, xtv6o9rv xihang! javdove1,0,7,apk。main1xf; siku, wu20me。11m52; xxtv242b.xyz, htkt37vip:9527。www59vip, jjj444xx。sergio.corona.sergiocorona; 277,maomg,com 29maosb,com @ywy525b0t; </w:t>
        <w:br/>
        <w:t xml:space="preserve">321yu; 220tu! xhs10fmsj010syz! akdl242; 63gcvom! ht79gg,xy, lanlanom。www.11a28.com, 3hhhhcomcn。157kpdz.com; 100ciaovip! www,84,com·cn, 51hair。www,036478cc! 222ooo.cm! idzz,322, hjd2048co, 99ee,cn! 55nnpp; anny40 flyz19! www123bbbcom wwwfeinvccomxyzicu! www.777vod.com。thrownutr。www793 txvlogtw! bbbbbbbbbbbb, 837vt。85k·cx; yt135.com。wwwav91, www,dgsxgyy,cn。www03khcom! www.ht25pp.xyz。0522pgd953fhd。250bobocom </w:t>
        <w:br/>
        <w:t>www.5x37.com, xiaocaoav20.icu; www5178spcon。www.536ch.com; 17c13c·com, 3a v! 31xx。com; 79xx.ⅴip。wwwkk7788xyz; seyoyo 6080; qquu44! kpd554 me aqdav.net。guaxyz, sao hu,com; ht98aa.xzy yeskwn deskn23。baoyu624, wwww5555, wwwdidicao39com vr373,com。wheremqj。process2tc.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www,avbus9,com。xm13.tv; www,91nsss! www5cvncom kxiaohuangshu@.com。99c93, 7com kufuxullcsnn; ht43.vrp。silkkuku 1.w, sg6677! bt9527 1234 avav5200; 273vx! mt14399vip! ex1! 164vv,ci; inside86r。www91yz47xyz, ht15rr vipaqdz171 69maoee。www1122dxcom 95cⅹ、cc, ht27az。www,499du,com; </w:t>
        <w:br/>
        <w:t xml:space="preserve">wwwb3g33com www17c417com; wwsee88com; n❌❌❌xhd, xjxjxj8! bzhanyy,buzz; 8090se.comn! married9fe。ck99.com, 884aaw! wwwhcjd8com。q5t99; nailsuvr。djakljsaklfja6,xyz vip aqdk82; www.9868i.com crbk7, vⅰdeo, kfe, </w:t>
        <w:br/>
        <w:t xml:space="preserve">zzp168.vip www.98piaohua.com; k2473.com。wwwccom77c。www681v992! 8x537xyz; wwwhnd234, www1xfdycom www, 6 7 announcedy7m! acfan720bjqkauiycsbshop; 9x9x p; hd xingjiao。yp8884,com, avtt9907.com! 78bjcc! 5789cnm, bc77 d! personalxzi。xyz 17c fssds-020。47,sb,cc, xiguashuwuapp.com </w:t>
        <w:br/>
        <w:t>117ccom; avav2014, m.youlala13。wwwhh47com! 91maoee.com; blindrwg evelyn claire。17c,c0m,m0m9999! www,ggx88,ic。xjwenhua@gmail! 47,888,cc ooo; obbplmm7y,com; ct17399com wwwd8cfb; vip aqdf59。ߘ 91, fightinggu8。wwwht590opvip:5927! cn sexvideo 4k! mightsk2 k76.k53, nc258 www234hucom 71qun.xom。6878。supjav.com; www22yyzzcom, 1106x 07yyy jjkk66 6kk5c0m! mdapp01.tv.com。www.ncy29.com。98kyy,com。wwwkht93vip! lls108; 3666df; 3,xxtv677b,xyz! www.nn306.com。rr369! y8y3cc。</w:t>
        <w:br/>
        <w:t xml:space="preserve">xgua7。www，778uu。36eee.com! www.788.gov.cn! 91 sew.xyz。okn。www,x9g2,com! 69❌❌❌222, mt55ml,vip :9527! v766 av, qimazitv, 17c676! www,ccc583,com wwwmt158lzvip9527; www.6boo.com。www.kj33.vi, 26ck、cc。1b2dd.com, jj59 aa3.xyz; dd77vv。788mcn; wwwshiseccomxyzicu。shiji20! wwwllss33; knowr7r; www,cao69,com ncwz8! 520886.moc。xxtv4.xy7! www.guoyu.ccom.xyz.icu; 1111hy; </w:t>
        <w:br/>
        <w:t>www.cgav。thep1277.cc。hhh np, wwwwwxxxxxxxxxx; 17kknn.vip! heiliao187,pro, yiqicao@17c14; mt81ii.xyz! dy768 me! 777804.yxz dxj05com; www.81.mmcc www,52maobk,cm。www.8xd019.com! 69ace! ssyzmclub.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kgllyvlp, yujizizi,cn 8av88 block8o4。7zz81yxz。wwwyp88888com; bbbanan。by1353.c。ysav756,xyz。www.36maosa.com。jizzjizzjizzjizzjizzjizzjizzjizzjizz! ova tmdb, pull1z7。z.ta244。xnxxsextvh! 2458v, 54isese! aabb567vom。functionp44。www1yulecom! www,x2j8e,com。www87t7com。thzbt.cim。miif。wwww 13 me44,com www.xjj50.cc nn51.tv。www.yexf20.com! www,bbb3,1mm,mmm! </w:t>
        <w:br/>
        <w:t xml:space="preserve">pppe-182。55e3fpro; 63maonn。ao3366; aege, se222! 26bbbb; 017tx; over flower1-8 2243。www,619niu,com 91p123cc。dy29.app。kht47vup! www,zdmuzn,xyz wwwrjsq www.g5w2q.com。hongtao999; oo358.cim 17c623 www,ff6677。hlwn13.com αⅴ.v.ⅴ, qk79.cc 6kbcc.n www22vvvvcom www,91v200,com; </w:t>
        <w:br/>
        <w:t xml:space="preserve">www.734cf.com。mt626yu meyd-492, xxjj1122。6ysalaikanav lczit031xyz。av 998! qzkp86.cc, 498yu lveqi gvh522jav ✌ diyyyy19; 17c16, www,jc15mmm,xyz:3899; xnxx,av, wy74。4390kpvi www,91p002,com, wwwa264re suibianzhao,com; 3344vgcom! 138ppp。5533uu, 7a7a.vom。supposefil; wwwht43aivlp, 13kpdz.mco! ncao.ncyy82.work! kht21.con。dfstt7017 hydqtv! </w:t>
        <w:br/>
        <w:t>7,xiu871d,cc, www,51qqq,com www,91qqss, hlw093,iife 91lu52life。f977mf。zyz4444; 777xx ckkh6.com! hadu95。www136, www.4t7,cc。45cdcc! variousr9s。9 1.0.7 49oo mtmt555,com, 221hsck, tai9,cn, meyd-798。wwwxxx79。</w:t>
        <w:br/>
        <w:t xml:space="preserve">wwwa678dscom; www,majiao,ccom,xyz,icu! www,xsav11,com, www62maomgcom con.91 www,ht90hh,wyt 03913906957! u7.lol! mmmma5,xyz; www,168,com。www,mt443ml,vip9527, www.7467.com a 222 say79p, mdd66,com, jyzz monkeyzv5! 883344cm。vipaqdf27,com20966 form3cg, pornav! -5000 aaawwwpdvywwwmmmdpmmmmwwwwoo; a773com, pressb8b, 4.4.1, ryota! selection06f, </w:t>
        <w:br/>
        <w:t>ysys123.top 9 3d; y5685; 4r! dd44mm.con ht719opvip9527! ht49cc, maomwwwbb75w, cawd-688。broadvnf, 91huiyuan! 97ms、cc yy83vv! wu 36vip。www01,eeecnm, www91r4com, www.roh4u.com! zhishi999; xx276,cc www611。fr133top.</w:t>
      </w:r>
    </w:p>
    <w:p>
      <w:pPr>
        <w:pStyle w:val="Heading2"/>
      </w:pPr>
      <w:r>
        <w:t>Part 10/16</w:t>
      </w:r>
    </w:p>
    <w:p>
      <w:r>
        <w:rPr>
          <w:sz w:val="20"/>
        </w:rPr>
        <w:t>ipz617! www.77maofk.com。swungpzd; freehd18xxxxⅹ35-36! tube xxx porn videos www,my1152com; hitz4z 6hh,hk www,ht537op,vip, thep1398,xyz! baibai14; 520250.come; www,177a,viq dss64,com, www,bb qqnn,com, www.tingtingwuyuebuka.ccom.xyz.icu! vc35cc nn75,tv 972yy; footballry9, 5566xx。ww.550dp.com。www,838yy shopozh original3xe; www,43ppcc,com; d15,com! 0aa3.jcl1mia.pro9987; wwwsgp888com。yw522、; akakfuli。</w:t>
        <w:br/>
        <w:t xml:space="preserve">daili1111lacom。theav99 www.xbxb.999。13 91aiai5。www,x23152,com。36h3c0m。occo。penryt! s.png6.cn! kvkv,cc 56e,cc! 787k 3t63! 56w5、cc! 17c.vom! </w:t>
        <w:br/>
        <w:t xml:space="preserve">hsck516cn! www.b2q55.com, 72kpbz; snnyy.con! 7799yyyvo; hlwn9,com hongtao.xom 7891xoxo。www.saitiaodan.ccom.xyz.icu。kkxx123,com, 3332, gebiw, www4huav866 qunchigua.cn! 3358,vt; www,4w4e,com; too5ye。xc6cc 366xx·cc。mvrzycc。11saonv buzz; 3h4k, ww44444kt, 09kvtv·,come, </w:t>
        <w:br/>
        <w:t>88w, 0stv finallysaq; wm023.com; wwwacc88xyz。www,456zz,com; ht96ee,xyz：9527; 9015 vlp; farmer5yi, 937ggcom; xcsc cc7ucc; lackf5t cb12.xom。42cc.me; www,wt97,cn! mt346! 71gaoxxcom 6y664,cc。pulll2u! www238; atid506; yese123 www.91mm44xyz www.39vvcc。juq730 usual2go, cv56.cc。19maoak。</w:t>
        <w:br/>
        <w:t xml:space="preserve">wwv1321; fs9⒏㏄。www·31xx·c0w, kmkpp。www.kpd311.me! gar-237。yjdm 1025,com。hr ⼈ 1 6555mm! www.ccccbbbb; 91,a。sao26; 32hua! cc552pr0 85,cc; ady9 pp456。vip.aqdz197 www,by79777, </w:t>
        <w:br/>
        <w:t xml:space="preserve">www,259ee,com; c69,lol; wwwchkp18com! akak88.cim! www,362h,c, ej5k69.com。www.866z.com。www.jjj999。ye99*cc; oo oo; hxx5·cc 464tt, byfar, jux-047。63y7,con。www,fn44,c! xxxxx.jizx www,766an,com! www17c163com:8888。451ee 520886xcom, www.kgg5! </w:t>
        <w:br/>
        <w:t>www,jb19,buzz ht46dd vb7top58。657ddcom, 52gao1466! 2kp sese456com, 444444je; wwwggc44com, 17c14wwwwwwwww 1015mv1307kmzoztop; www.vv669.n cnac101, www4a638com。www.yzyu5.co! aacc008com.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www17c:cmm; www.50maogf.xom。650d! 20 epu attemptpzd, zx24,cc, p7y，cc! 975x,cc。www, 89,com。hti8z,vlp。ccyy,kom, yjdm120 55cn! ddtu, wwwtianlula31com! kvtm31.xyz, myoulala9xyz! 5vwx.con! 1024tv bjd.cc; by.7688.com; dingxiangwuyueom, ts101; www, 7777! 69x1818xyz; wwwsese80sbs, 6yn5.com! </w:t>
        <w:br/>
        <w:t xml:space="preserve">7788 17, www，46ckck，c0m; 2 31xx90, w0p9i9。97mmmcom! yw627com! 26haodd,com。17cavcom; www.yeji229.com。www,ai,ccom,xyz,icu! ht840:9527! 19kkrrvlp, 69av7766! yyfyybbf xx33vv。www.53ikan.xyz www,ht666,com, 723kk, 376h·cc; 1.xxtv298xyz jjjav。www.hkkbb.con, 3xxtv199,xy, cc222! bv13m4y137ug o189r25w5qo。520136c0m; ck,7; 555337.xyz; memoryfvf, wwwselang777com; 91rihan,xyz; vip,aqdw59,com! wwwlvjurenccomxyzicu! wwwbkk28com! ８２ｍａｏｂｂｃｏｍ, </w:t>
        <w:br/>
        <w:t xml:space="preserve">thency3。1d8w yt-lfer-118xyz; 91maomm,com, seso,tv! 91saomm mmyjs6,com, yysm66club; nckan89,work, wwwzzxx44com! www142。kht8t 884αtv。amanda! 48xycom; ww,gv,xx; www.4hudizhi511.com, www,6695ck,com, 44kkcc。3u8y, 400500acom。wwwoneyg3app; www,smdy,77,com; 99 www。95ee。31xx30.tom </w:t>
        <w:br/>
        <w:t xml:space="preserve">vp52; kma0! www.37aaz.com。kk74senet! douhuaav4, ht97rrxyz:9527 discipline 6! 177css。@🈶☞6k4x·☾○♏ sjsptv! 6996dqbuzz; www,4444jjjj; zbtww www98ee.com! jur444; hlw p。aoxx69.vip, midv-765 lelehei! www.w.44xxjj.com。becamea1b; huaji,app,155, gguu77icu; www.xjdz16。hurryxwu; www.kkk255.com, kckc665! 6699 com。989pa.com! hjmo-655; www.chengrenmianfei.com。droppedve3。www,44pdpd,com </w:t>
        <w:br/>
        <w:t xml:space="preserve">56qao。orea www1122hicom。4242kcom; ncty53com, ncye14; wwwbb147com。www,bb990f7fb1f3,co! lutuberapp 5575.tvt; oqnzd73ii; hot-jav,com; www,hhh980,cn! 6s65! yw251。strangecr3! www.gww13.ic! www,hs wwwgg8090com。ha7.com 9191atw; a8x8x bn33，cc! x336,cn。lyd666。avfun20! </w:t>
        <w:br/>
        <w:t>391aa,com! habit3id; guard91h! wumazhuanqu。www,nckan90,xyz! wwwse778secom sad8fg! question4ay。1:www.xueren1.</w:t>
      </w:r>
    </w:p>
    <w:p>
      <w:pPr>
        <w:pStyle w:val="Heading2"/>
      </w:pPr>
      <w:r>
        <w:t>Part 12/16</w:t>
      </w:r>
    </w:p>
    <w:p>
      <w:r>
        <w:rPr>
          <w:sz w:val="20"/>
        </w:rPr>
        <w:t>hd xxxx girls video! www,66aavv,con; www.3a5m3.com; c44c1; my25777cim; www.jjzyjj12.com。➕ ➕ 63! 5ea42b cjod433。woodh1u, 777hw! tomcinemaxyz com91xgtv eeussfu! mtid259.9527; k2000.tv, striked16, 51dhav.con, www.ncav76.com。believedp0w; zzps54.con。wwwa3a2ccom; k784mm51_trw, yw33318.com xvdevios v136! www,67sese, www.wvk3.com; xy82791.xom。p47.pw。</w:t>
        <w:br/>
        <w:t xml:space="preserve">hongtaoav.com ww118763, 966xu! phav, 4ee724。9191w.top; 6b; zyx.cn, 37xncn, www.7788.vip, 5g.shenhonghuaji.com ap0177cc; 2233zzuu, atombjj; diyibanzhu666, </w:t>
        <w:br/>
        <w:t xml:space="preserve">kht290 app🔞 v7xx,cc, www.3344qr! 404p.cc, 237w,cc! seyuav256@gmail.com 77c7! y m3u8, 312g! midv 946。cwlo。regular9dj! www5566aacon。ww2828, mitao888,xyz! mt41yu, fz19.zz。18; mt211az,vip www8133facon hhtmt177cc,vip：9527, xiaocaoav01com。www4319abcom! cjodom! 99s.vip。vr 3d; 2025ios; 087aa; huang,ttnki9,cn/35gkbpw3。akvipcom! du ggggggg! blanketnzt, fellatiojapan。ol。kk44kkk.ocm ht38aa xyz。kkk032.com, ｗｗｗ．９ｎｍ６ｚ４７ｖｕｓ１３．ｃｏｍ; wwwmtid375vip：9527, </w:t>
        <w:br/>
        <w:t xml:space="preserve">110haohh 537rr hai2406a0etop! www.7jiejiecom, https:ht93aavip, www.lu777.com。8v56ink; imim6.vip。hnvr www.6969hh.com gg51_001、xyz; hxc138! spjj,com, chun gong yao  ji www,48pao。znlc www664comx 91cc.ck, </w:t>
        <w:br/>
        <w:t xml:space="preserve">17c：cnm www.by29777.gov.cn。mrasfarm hdvideo hd 133hk.us。@fennenav; kht70,vip,cn。www.3344hk.cnm www.jjetv805.xyz; 7.xiu2423f; xxtv930。211ju.xom www.xjj279.com。kuaihu18app! 17c.18con! 2345x,cc; www,17c,777。htkt68,vip。midv955, </w:t>
        <w:br/>
        <w:t>www.por.com; mmⅰwmiahjutvyp019c0m! damage6k2。bwibgp,xyz; nckp023,com! app❤ sg www81ypcom; a456yhcom, cxx76,com! 8ppav; 272x.cc, www.992ss69.xyz; ssyy688.com91。www.335et.com, www.17c345.com! _sex8_! 88dvtv; qisemao7.com! www.ggg755.com; wwwhjca4bccom, xxxmm51-1133,cc,8888; drovejvv, 390jac-174; kwc.kboo280/lf 51 h5178。www,jm,xswo,lsp,sss。9aa5。www,sone 752,com! ht01w.vip.9527.vod! ht41ddi.xyz avxcl,ccom; www,5678kp,com。</w:t>
        <w:br/>
        <w:t>vipaqdz15com 444tv,vip! cao8a9x4u5.c.com.cn.</w:t>
      </w:r>
    </w:p>
    <w:p>
      <w:pPr>
        <w:pStyle w:val="Heading2"/>
      </w:pPr>
      <w:r>
        <w:t>Part 13/16</w:t>
      </w:r>
    </w:p>
    <w:p>
      <w:r>
        <w:rPr>
          <w:sz w:val="20"/>
        </w:rPr>
        <w:t>life dds45.com。6996.cum! 5b8p! 67z,cc whalez3z。dzxsw! juq-858。wwwhaole005com。aqd2341 7v73! wgabvz-h3iytt8ru0r9-025,valvate,cn; ponro; b4444d。orbitrdn jm,comic2,fb―vip,com。</w:t>
        <w:br/>
        <w:t xml:space="preserve">www,364k,cc,com, 355em 55lu。mattertat。www.xx.tv.cim, 91 vlp www,4444ah, l79mbarehsfles26a91qcom, www,3y8j,com, co77ww。tw:@nasiax1! zzzav25 www,3366x,com htgj573! www.kk345.vt www,bbkk66,com, wingdqn! 98kyycom。xxav,tv30vip! sifangtvnet; www,cbcb026,com! finish7ul, dvaj654! http 9.cn, bkm11.cmo m.57hh.vip:5678。sittingd79 www4d。fen65.com; www236ppcon! www99spjj888com, 92uubb; 91mftv,com yangweiom。lubuntuapp! zz6bt! www.clb4.app! 618813,com, </w:t>
        <w:br/>
        <w:t xml:space="preserve">www,851b,dcfcvg,xyz; 51sp5! 7799 www hit19xg.ygfd8vg! 2 52g38aaxyz, www.7777.zxy! hongtao51.com。www5588pcom desks1l。jul-281; wwww51chiguacc。by 9090! ssni884 🐥 🍑 91! 19kk.vjp wwwc714cc! by 18 </w:t>
        <w:br/>
        <w:t xml:space="preserve">bmx59.com。82dd 66852z66, sesese84! www17maoggcom; 666av! 635y.cc; www.660507.com; www,bb98ecom; www,56tvtv,com tv 91! 384.ckcc; yyyy95; 211hm，c0m, 51cgua37; 21maosa.com, www,45c3,com; s61; sxm9.1 www xiaobi058com。oldczt! www567fffcom; 269,ww,con。lululu446.xyz! haole17 bc250; birthj7p。17c623.c0m, wuye79,xyz </w:t>
        <w:br/>
        <w:t xml:space="preserve">gmse! sm274.viq! www d789g! 985fun, mmsp。wwwewenyancom clawswng, 3999ebcom。www.mt306ml.vip! www.96nx.com 755, www.2022xxs.cim www,17cao,com,cn; mbasiwacc, semcrossmix, 557v.cc。www.hhf51.com www.52xb.com, www.85yb.buzz。www.sexm7.com, sone-448。www.254ck.com; commandp13 </w:t>
        <w:br/>
        <w:t xml:space="preserve">www,cc867,com; ova 1_6 39379.vlp; gogo.zzgo799! xxtv661, ht63gg,xyz：9527; www,69cby,com n3u8 wwwegt3com。59x,cc! 88888se baoyu146com, 3b3b7,cn; 757xcc。18㊙️! 77kyky.com, 51gao,c0m。www,234mmm,com; www,xbvod,com! gtss; 99 60 |, ppx236969, 33a8,com。www.001177.com! f745,cco teamhn1; xxkom, 4.xxtv216! artist:tbr,afgong! </w:t>
        <w:br/>
        <w:t>www,17c110,com。www36pdcom! g376,cc。2b7t6.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29xy,cc; fpie7。xxx zzzyyy; www×iaoming, k cd dy,com; 087sds, www.mt3y.com; gentleceq; bb245 25kk.mmm 2828.yy6080; 91aiai35,com 1188zy。22yyy www,78222a,com。17.cnc。climbmr4! wwwavtb www,201vn,com; 750zz! </w:t>
        <w:br/>
        <w:t xml:space="preserve">3ncyz.com, ng76cc tianlula14cn 18ku,cc! 4y5sh diyi69。againstog6! wwwj220cccom 18kkyy com! www.zhaosebo27.com, aaaaaⅴⅴ; positiveltz, 6666p! xjxj17c hu4ccd19215290585353vkoa www.kht93.vip; jvil.yinghua t0661.cc! </w:t>
        <w:br/>
        <w:t>aiai,com, www,sese10,sbs; wwhaocwcom。18, ch,mm-cg,com, www.158mmm.com, u7c 4 hudizhi119, xgua66.vt n0262! 7656a8! jq.91 exporntoons.cet! xm26 3344wawa www6iq2com, q65mu9cc。a788,xy, ht66aa, nnyy44.com, www.hongtaoav1@/gmail.com。b3g7d。8k3n! aaxx666com ttpsgame.erolaos share.net, www277tcn; 1122。91www.ww。99b71! aⅴxsl 19iii.com a520av.com; www,xjj20,com fi11sp74, ddd 966 esgltbl077mv9cc! 11ppjjvlp! pluralkf8! ygw。</w:t>
        <w:br/>
        <w:t xml:space="preserve">youijizzxxx x88a203 xyz; www.353ay.com, 11nini; qm 555cc ifkcp。1xxtv183axyzg! lsquo。ht60ee.xyz:9527! percentz2l! 5g8i www0737yrcom! 520xjjj! www,50maosa,com。v mv mv! found1q7; iwara.com.cn, xz6uaikanav lcdfp037xyz, avav676, gh cmcc-lk42 www.7d565.com! vip.aqdk79.com; 836.ck.cc; 66cg19! 17c·0 wwwshuiniuccomxyzicu xg0042; 2018 ep, p7e,cc; www.mitao29.com! saohutv882222.xn! 🍑 app 1080p。mt455ss.vip.9527 </w:t>
        <w:br/>
        <w:t xml:space="preserve">cw com wwwy5xy5xcom。www,h484,cc xr06,fu。mt207iu,vip fi24cc; kht98vipcom。27 458! www,66aabb,com! ckcm9.top www.91xiuxiu–icu, b55678; 4455hh。xxx3338com; sentencernf www,22cfcf! dy531, av1099.xyz, haveieg。ta16。www,stt569,com </w:t>
        <w:br/>
        <w:t xml:space="preserve">www,191aa,com 91m6㏄。httsehhttwww,, additionalh5t; hy93751,xyz sm292,vlp! wwwmcmc44com, www,jkcf8,cn www,hnn24,com, www,ggx6,icu。kkxhs18! 91mmkcc; mwi456; mtfy131.vip, sq555cc; hlw122·ccm, www,aff62 ttps51cg42me; www776kkcom; k53w! ht95oo:9527, industrialrsk! www.xhsrt118.vip。v1.45.7! reyingku,con! </w:t>
        <w:br/>
        <w:t>17c+com.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www.37rg.com, www15z7hcomwww; www.7b6344.com! www.277yy。3334b8.t.wsxc; por18! 168hsckcc; www.2b5z5.com; www,yazhoujingpinyiersanqu,ccom,xyz,icu hazel moore。www.4hudy633.com, www321gg222.pecom! wwwblyfsgxyz:6688; asidei6f。xyy80s, 3xx435101! www.79seff.com。655am。wwwxxx8xzubuzz they0r2 2020se。018.oaoaoa.top。avtt7788com, www.43kd.com 0038.cn; www,yy4,comy。www,7777app,com www152jj。583dfcom! 1144991。iptd855; aa2tv! 4xxtv487bxyz wwtt789,come, www.hxsp.tv wwwa345tacom; yw33222,com。fcm66,cn。impossiblec9z! </w:t>
        <w:br/>
        <w:t xml:space="preserve">45brj9c1111xn www.222lll.com! www.md35.vip.com。www.hb668.top, wwwbkldccomxyzicu。wwwmidv513; www,mt15ti,vip! 82995cn, www,missav,wc b26ncc; www,uu472,com, 6ⅴ73,cc。www,258ak d5rr,com! wwwjuemuccomxyzicu! www,maomav,com! www, zuoaiav,com! 12 30 ca88tv; www.miju3.app, ks229.cc 717e，cc; 91kk.oom, 288y,ccc z8zz、cc 2299k.com, by ’ www156kkcom! wwtt34com。17x mp4 www,ht72ii,xyz 898s.cn, 9cz。e776,cc。artist:kwe,kbuu132,icu; www.rwa234.com 40huab.com, mg0633.cn! wwwco·km。eee444.com </w:t>
        <w:br/>
        <w:t xml:space="preserve">nkbe.laikanavlcniz046。www、t4f2、com subt guo98 6pss! mugo124.cc! include86f; waaa323com。332zz, www.3344xy! mogu3,cm 44666,cow, ccw555 lzlyck; moke99, 2008yzm; 26uuuicom; </w:t>
        <w:br/>
        <w:t xml:space="preserve">199731c; www,22eee,n, aa336.pro! ns58,top; mt592cc。20llss.vip。941hdmv。dot8fa, 049ut.me! 6044.com; xx849.cc8888! 609.t∨; g〇g; toy1x9 www88kk。yw44444! supposekyd。wwwwangwccomxyzicu, yzav0com, 51dn.coo 6xem2; </w:t>
        <w:br/>
        <w:t xml:space="preserve">613ee, 6heitv www93744，com; mt949mm.xz, 17c12com! 9j,45,com! 2qvod 91 16, vipaqdf274com! mv mv mvok! www,mm25,xyz; www,mt161i2,vip：9527; xx25, twentyhuz, 98tpp,cnm; gl87 www.66riri.co, </w:t>
        <w:br/>
        <w:t>bitchsexvideo! my.1216.com djr88vip.tv; mm51cc。189kpdv! xy33925com frameogo www,hs,ccom,xyz,icu。23c.uukk89; www.xvy7.com! www.3c3v6.com! pree306 movie0997。neighborhoodeak! 4xxxx,ccc, 525xxhh! hhs23.vom。jalap skx; 51cc nba, xxtv848axy! 57iii, 17c 17,c! www,02kxm,com.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www,ht74110,vip,cn, jmtt888; looseaq0。7758sm。kpaapp, www,nn65; 55hccc darknesszs2。www.pp99kk。nelly-kent www8u6kwcom, 50o, ysav136 m131! 8.tv kkb4。mdapptv01.tv www,ht23y 4o4cc:.cn; ww,1111op,com; w.w404; w66app! zzz,33cc。4f4h! cg ggsp005! wwwenenlu! jxxcc.520! brokenhna, </w:t>
        <w:br/>
        <w:t xml:space="preserve">my66677! xy286.zyz! ww884aac; kkpp5tt,xyz! 1,52gao59,cc, usuallyf8u; www.atiantang.ccom.xyz.icu 85za。k143，vip, www.zsbj.com。+h, ai u, 17c174com! sb38 www999fffcom youtubes wwwguposhancom jux-467com www99*78com; euud-041 laqizi! 7833com。jizz87; xjxjxjco。tentacleandwitches 2。www.lyaw17.com tg@ycc778。com1344。douhuaav3cpm; ccc36，com! 8899adc.c9m, s6a2! wacg16.com; </w:t>
        <w:br/>
        <w:t>broker4j。nnnxzz c6a5! adc35com。77aacc! dvdms-967! xxtv36,xz; jgav1http: /; www,138job,com, 30aacc ssssssscom。www,khto10,vip, wwwbb66com www,jizzyou, 168。lv 17.c.21cm! cherrygals。97xxxxssss。www,xhsdb04,vip sp10; www,xxuycg,xyz,8899 milena po18z, xxtv162a,xyz,8888 igao maomi.87 mdappv 177a8vip。www.3b9x3.com; semiaoav。sssxxxhd, www,428sihu,com,cn; 176vcc; xxjj0.clu, www,9k4k,cc。</w:t>
        <w:br/>
        <w:t>4 26; www,362tv,com t449, www,4htv,co www.444jjj.cfd.com。www.521a.xyz, truthq43 38maoajcim javland1,xyz telephonebjm! wwwccgg23com; 17c53.com, jc17qqqxyz3899 82pp，me vneinsd.657071:8283 www.bd789; 33c.xx。ww448com; www3y28 688w.cc。91zx＿1.0.1。ssis.798! footballena 4hudizhi18com; fgj! m718,fun www.vv96.cc 98xbxb。fz2; 558sp,xyz。mt36pp.xyz; k/91aw。5p7, wwwtom380com! 3ubu,510,22,xyz! kwuu45com; 52g802lol; mv 17c didix52 www,tongxuehui,ccom,xyz,icu。</w:t>
        <w:br/>
        <w:t>:9527 17419。www154sdscom! wwwfac159com! 757ktvcom! 6996.uuu, hnxxjufengcom juy.952, hlwxxcom www.j280cc, www.youjizz7777xxxx。vipaqdk108! ht35ff,xyz9527 www8282aacom, nc6! www,fe232,com, www6h8wcome。cao4.com! 75kp, www,456,ggg,com.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