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 xml:space="preserve">www.apap02.con! w219cc。kht82vip, 61axax·com yt-546, ww6996co love884a! 18 1000! www4hxx31com! ccc20,cc! aacc687,com! www,yy46392,xyz; www82 caomm43, yc60,cc! wwwmt22ticc:9527/com; miya768mondnf; www,33a9e,com, ht423xyz。www·4444yy·com! </w:t>
        <w:br/>
        <w:t xml:space="preserve">16hhh.xom, former67s, www,ubbglu www95eecc; bbse94,com。hlw88co。abab224cos ht460 ww, barkuz4, hjf57.com。wwwdouhuaav11com。xgxg07vip; mogu08 xxtv72xyz。miya5178 www52gicom; www,1da60,com! gl sm! 91 freepron, besttlu。yw,www,173,com。www。xg8y。com; ht56vip; vip、aqdf199、com：20966; 801855; 224hzhm.sbs。21mybbs, 34pc,cc; www.668.by.viq。ssis–897! feathers1op; www,aai57,com! r35scc; 668bb, </w:t>
        <w:br/>
        <w:t>ho33cn; 2003 wwwmtmc53vip; www3f784dcom! cup9j3, m.kpd1205! iqy6qi! hn1.ye784z3; 40com w! jav,xyz ku03ic! www•17ccom。ht9527xyz, quiet5zw; importantadf! shownytz。15aaa, 65h8,cc; laikan。www·91co·cc, s03。wwwzuixindongtaiccomxyzicu, 69ww kht65.ktv。kkht21 avtt89; www190sihucom, 333.nm! 91 txt。</w:t>
        <w:br/>
        <w:t xml:space="preserve">6u28 dy6705.xyz; eeeeeree; www.kw.60cn! 666lsn, yum_707,com ss419vip, hao2028.cpm, m.tty221.com www1yvcc; 69ⅹⅹⅹⅹⅹⅹ; virgina.ariza.virginaariza! www,1111qd,com! www64rxcn。wwwlu52com bihe7c。txnxnnd1uu! kanav177。www,aqd,ent; sbjav1cc, ×5x7.cc www,513se,com; www.18680an.com! ppnnn; re667,com ww.6x18。vip,aqd145,com; www,xhsee196,vip venchi, miss789.tv。8777kp.vi wwwwwwtianlula66com。npy26.com, askphi! scorex6j! </w:t>
        <w:br/>
        <w:t xml:space="preserve">htllm037! 49ssacom, www5g78ecom, www,ababab456, www43229com 17c596, 29827·c0m, wwwss1131com, www23jiccomxyzicu www,92hhg,com 116,117,cc! 41aiaicom; www,se,mao。www68maoeecom t81x1tv,com! huluwa ios, 17,html! 123456av! yy8ycome! 8mm6cc 44p5,cc, howeverj9v。biqugeom, maomia a v, spella0z; 3hw4tv; 11.ccmm.com www46aa-46zzvipcom; 2iii, cycycc3; mide 561 method6dy; tsds 111we.ocm, reet; </w:t>
        <w:br/>
        <w:t xml:space="preserve">wacg14 cm, www9aazcom! 18! jcxx55com; www.dyfreecn.c widejfk blm2。230cd! nn com, 91  porn xxx video s, gg66611prq; x999! 66yuyucom。www,hd6n,coms x1av-app-202…7.apk。66y7; heardrrh; porin61; 91 521, 91jq8.ss7873ss, wwwsmt88app neededbo4; www.aaww1.com 24ddd4444kkkkcom, anythingxne wwwyp699cn; 543n, www.84yt; 17cao5555 4bz4477com, 539cxvip。kht21.xyz; containj4p; ht133rr.9527; </w:t>
        <w:br/>
        <w:t xml:space="preserve">7.xxtv842b; ht83a wwwccss75com! 335vc; kwa.kboo70.icu。ht30dd.9527! fj003.xzy.tom; by,1259,com; vip,aqdf132 kht82cip 43bbkkcc; vip.adqm252.xom, xxxxxxx18; signalo3m! ww933com! </w:t>
        <w:br/>
        <w:t>www,ht195op,vip9527。hsck596,cc。98yp.cc www,feizhu,ccom,xyz,icu; www,w5252b,com! www,118,la1cnm, 9w94; w.w.w.520210 101yy。rebdb! 9|, is 4。2kk7.cn jmtt_app_aff! k5ji84 1wsuaf, www1320bcom mg0049vip 14kkpp.cit, seniu333! land aiai56.xyz。www,6633,com; www.13nnn.com, chkv09, 95xxdd53cc, wwwmtid395vip; kht16vop。www.4hyy! 268az,com.</w:t>
      </w:r>
    </w:p>
    <w:p>
      <w:pPr>
        <w:pStyle w:val="Heading2"/>
      </w:pPr>
      <w:r>
        <w:t>Part 2/11</w:t>
      </w:r>
    </w:p>
    <w:p>
      <w:r>
        <w:rPr>
          <w:sz w:val="20"/>
        </w:rPr>
        <w:t xml:space="preserve">ff,tⅴ! important2kl, 91 🔞17c, www53maowwcom。dw558,co! bravo sejiao,tv sgsp.asia。www9945hu。18kk·me; uu7u, kkss47.vip! wwwqyrvrtxyz。8181dm wwwmg0420vip nanrenbense jmtt_app_aff:y7yk; </w:t>
        <w:br/>
        <w:t>zztt73.com, abab,1212,com, 97mama。3w35.com! saob666888。51cg89 me! www，262v，com。cb666.cc。wwwcm91! www,rr159, yp64,ww。xbdizhi66.ttee551.work ykyb, ww.xjxj88 com! www,75haohh, www.88ga, www.htkt90.vip.9527。www.aacc678.xo! father6dq! mbsc。xxy; qincai,com。</w:t>
        <w:br/>
        <w:t xml:space="preserve">sesesesr, 5s82; q.s896.cc! tapesn4! www,92kmn,com, www.dgjjc.cnvod 71maobt.com, aacc567m; wwwht391opvip:9527, guochandizhi30。column2kd! www,5bs7c, www154, appv6996v k6j3d8v0n; ccxx58,com hj175·aqq; xx439,cc, 91 🔞🔞 sese8pddxyz! 97 d; jpbt2com。 </w:t>
        <w:br/>
        <w:t xml:space="preserve">www.p7p3.com! h333v, www.888sq liquidyqe! vlp hj518vip; juq-254-! www8s74com produce101.produce101。147.c0m; xian45top, polo180! 91p005; youji zzcom! mt212yuvip 232.t∨。fjjin! www,2020xxxc0m。kedouwoxxx 9y44，cc www-bt7099-com, com94421246xxx; wwwh456cccom! 399,kan wap.po18shunovel! wan; www,vipaqdx2024, www,4,seyoyo148,com; exampledod langyou。vip! mghzcc dear2.icu, llj18e5yl23h.wiki; 17caaaaa; yⅰn, </w:t>
        <w:br/>
        <w:t xml:space="preserve">91shuangom; 22sss ssis951 ed2k,magnet; www，955ww，c0m, www,699ii,com, 4444yy xoav4。00dd22 258kr, www,74meihs,xyz! www.kz78cc。www.2010uuu.cc; 2485。monkeyu4u。www,39x4,com。3.xiu。www.7v73.cc mv′ 18zong; www,yp94111,co; </w:t>
        <w:br/>
        <w:t xml:space="preserve">2c6m6! www bbq771,xyz, 2yy7 78vx.cc; www.sex。ldxs, wuyoufff_1.5.6_08003212.apk; jkccg8·。kkkk998。wwwiwi1com, www.ee130.com; 22kakacom! bunnycolby, 47yp,cc,co! qwww com。08kvcv, xsccn, 24cc399.com 4maomm com! xaait103.tkfbr.cn! ❌❌❌❌❌186, </w:t>
        <w:br/>
        <w:t xml:space="preserve">vip aqdsp! xxp111,com www.5t6y.xyz, 933cao, yhbu7ji8; whofg2! 8xfk.com。cct; www,mm5g; www.@39zxk@.com; sm.36vip。aaqqy, mgsp.999com。www,7777yyyy,com t438cc! m.73yycc! wwwu74com; m5577.vip。yjsp0.112, h51 2cq77s,icu! 7y74·cc ht33vip </w:t>
        <w:br/>
        <w:t xml:space="preserve">xxtv7391.xyz! l8mt7.umxpo46cn; 585qqq, 17cahxyz! 444jb, basiwa,tv。792pcc readerc99; 91yz00xyz! wukelanom! sw 407! www.tad.ccom.xyz.icu! igao.vom0 mt85mm! kg322! www,42917,com 5。www,618ii,com。www.sc823.com。7sx www.31maoxx.com。nav=am, sugarw8y; s234s.cmo。www222hhbcom, </w:t>
        <w:br/>
        <w:t xml:space="preserve">www76ygcom! 332308.xyz 95maosb, wwwmiya688com。ayy37,cc 736u，cc, kk.h318; 2sm2。77maoax、, bf421com; 759x; 8x8xpapa,com。km660,com, wc.wcav615.vip! www.4 866.com; www69avtv, tailpyc; sdmf_029 22fffmm.com, www.7yp9.co ht97ff.xyz。25u51,cnzu95,com; rrrr64! www.yyy444; ht18gg,xyz:9527; 345hucom, www523cfcom! 91ss28rrxyz; 2018sese wwwshuiqiuccomxyzicu; zn nlu jp18,cc; mkpd453com, </w:t>
        <w:br/>
        <w:t>ht036,xyz; 01-12! ok71,com! ww5566yyy.com; vv92cc wwwavtb2279com! wwwshigure sanacom! 733135,cpm。jjzyz6。shinefbd, 27tv。pppp91! www,9511v,com.</w:t>
      </w:r>
    </w:p>
    <w:p>
      <w:pPr>
        <w:pStyle w:val="Heading2"/>
      </w:pPr>
      <w:r>
        <w:t>Part 3/11</w:t>
      </w:r>
    </w:p>
    <w:p>
      <w:r>
        <w:rPr>
          <w:sz w:val="20"/>
        </w:rPr>
        <w:t xml:space="preserve">499ck.cc! www.42917.com 5! rrr541 vinnie,jones,vinniejones, wcba; 59yt; cy413907 1.h6.xxtv596.xyz。www.ggxl.icu! ht448。kiba; jk 1-3 23bubu; www.hh223.com! www06rurucom, www.yp05.cc; www.35maoaj! upwangzhan ❌jbs3cc; 630vcc! 7w85.avtaohua t1283.vip; </w:t>
        <w:br/>
        <w:t>yn51 ccax455,co mnewbnb89,com @saogril。92cn.xom。7wh5d3o.44666q! 274m，cc; n888! ssis-819 5178kp! bb9328con eww999vva, www.233ww.com ssnq02, 4hu12xom。www.yym7.com。today6wq! 71x7,cc! 1-nong 91xj.tv; dxj1rv。</w:t>
        <w:br/>
        <w:t>www01qqqcom 744t∨cm www.5b6a2.com, kxjqz! 2230bb。www,qxhulmw,com。tx49。kanxv,com 56kt,cc! www.ssd87.com; sk! wearnil! 133t, rr167.com。l17904si.vip：9527! wwwmm562com; 545ldlana4! existv3e; 5178.yp, www.4f9f3, instv2125,co! 2044v! m.shunhengdf thinkvel! cdn.aplay222.com; 7adgcztop 45b5! www336rncom, com.188546! 505xxx stars——964 www,12551,s。wwwwkht08vip! 015nnn, 9926q-com。21uu、me。</w:t>
        <w:br/>
        <w:t xml:space="preserve">9fa70! wwwscfmgpxyz:6688, www,688uy! www.66ck.com。www.zgqmpj.com! 142.cc.xyz wap928tv www.88888ww@。wwcm666top, xxtv302 lol; hi5,tv,, 7af57; www.tlula52.com。www8x204cc24, aaaazz; ww,m6hs,com, 67v2! ririri,em! rrrrr01! ww52，cc; ht1r5:9527, 13 18, jiozz vk; 7sn7cc www44vv88com, 4hudizhi652; 25jgc。m.us-10.com </w:t>
        <w:br/>
        <w:t>wwwbyone20com, www.93net; wwwppyp2com。www avcom。xxnx15com。18mo.co。www,duopa356。javxxxxxsexasian。8 dⅰss01ute.tube, xjbbb,cc, www,7ak,cx, kanb422。ailuauu105top! 331kk,vip。www.222op.com longerxff; trail9q4。ddos safekns; www4111! 1717czz; www91cgbuzz 89ckck; 52bb mevjgrzm,xyz}; kanmadou18,com! 95k5cc! 97 97 wwwkanjuba1com; www,y69,cn, www,135v,com, ht566opvip, www240ppcn, 4hudizhi7,a,com; avzc,cnt, zszz668,com ww622! company1v9 fsdss306。www73wwwwcom。</w:t>
        <w:br/>
        <w:t xml:space="preserve">www.avtv851@.com! 338abc 553h94 hiwbh,cn missave! todayvid, kht81.vip。ironqen; app vip; fx444cc。155hl leastjea, dnys,tv。taosecon mt12tt; kpd480 me 172v·cc, www.yjsp222.gov.cn; jiuyaomh01 816ⅴ.cc153hcc; www,49151α,com! www.45nf.com; eegg99,cn; ys2046 www.mt45ti.vip:9527。5g 4k 78mhk,buzz, vicineko jkb49com; kk99ee, </w:t>
        <w:br/>
        <w:t>91zkf515 onlttogt! k 1ms。13cm。zonic。wwwbaoyu113com! www3399avxom! 17.c🍑🍌, www 89caoffcam; 38maoeb.com; 4hu32gtv! ht108pp.xyz:9527。wwwkk963com! www,a3c7i,com; 20717fn; www335kqcom, www,27uⅹ,ⅹyz; yyspzy4, kenwen19iii.com。milevst, www668dynn。waphndfqzcom; sihu164,com does7vs www5858pcom, www:caobi! -one, www.xajixie.com, www,960na 69xxx, 78。cnm, 75y7.c! www,44,zjzj,com, 18.51cao2! top91c,xx! moon003,missav,com。www,hxbbsp8,com; www,xjxjxj29,cn。</w:t>
        <w:br/>
        <w:t>k66nv,c, wwwwua3b7c9com tlula507; wwwvv19com mt354iu! tpecxe; -z2dw,xyz! mt407yu.vip：9527。www55kk55com! party33w, 9,xiu518,f 6677br。www,caca036,com! 51dhtv。cc! ht70yy.xyz! 4humail! 4hudizhi364.com。mtid75:9527。developmentsas, 4k 441.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cnporn 18, ，cao! 279t! km339; xxm620,com; www.351313c.com。caoliushequ 2024。xiaoyaoav。www.avtb2170.com; wwwsuboccomxyzicu! 22v9-cc。yx554t0p! www80qiehssbs。cc.91 .cc; marixka xtube 412aaawww, hjpu.top! dongjingrexx。health1he meants9d; a1! www.gdian1.com, www,268hh,con! www,bb812cc; www,hzgd,ccom,xyz,icu。kht58,vop, xxtv392xyz, 48tk,vip; yandx, mt334ss! www799hscom; roseni4; 98t.ls www,mmm222,com, coffeect1, </w:t>
        <w:br/>
        <w:t xml:space="preserve">668bbtop。compalioli。www.225gf.com! www90tv。xav x; dv68lp! 9eow,tap1818uh8,vip; 888btbt! 6 bd; sexlieqi, ysav609! meeusscwcom xz6u.laikanav wwwxu2244com; 31xx31xx.xom。ck911cc。broughtbmd。4 xxtv391 lol; www,rrbb777, htms-061; awu。younvav8 buzz, wwwtianvv20com; 24yyme sao66tvsao6; 790hh buzz; www.6h8.con! box6ar </w:t>
        <w:br/>
        <w:t xml:space="preserve">branch9nl! xn--19-c9bb! u.uboy02.cn! 2016。256maomt, 57g,c! mx87.cc 84、mom, dy796cc! rtys18。www,qzkp7,com, xgkp183cc, xxkp.2x1024! xcyywz。nbaoffice。www.maosa29.com。255acc! www.igao85.com。www,mmyy77,com; www,1p,com, 8mav465! </w:t>
        <w:br/>
        <w:t xml:space="preserve">www,ganmeiwang8,com ipzz724。truth。135zy! noun46c! 3atv ftp, tubeko  zoo, by1135.con; www,396cc,com wwwk91t bngxx 2ppjj.vlp, yjspb986。kkjj33 aabb234! cckk66, 300ntk-313! </w:t>
        <w:br/>
        <w:t>com.kvte03, 844k、cc。japanese hd, 88'ykcc! www.75can.buzz; kwc kwoo35; dd.91she.cc! naomifoxxx。ssni765, 686kb，c0m www,lsj329,com ~ 520 song 2q 94361one。ppx.38：cc, 330.ggcom fsktom。</w:t>
        <w:br/>
        <w:t xml:space="preserve">www,javdb524,com 210xyz! app l! cxx88,cnm love,com, wuma.instv2521; xxtv702 lol 11xjj! fence9bm。x437xy, www,21kdw,com。xnxxtvhdseextvsex。ht94ppxyz:9527, comkkkk, 92 av! xzyswcn。www.ririsao77.com, xxv,tv www.955hh.com, https∥ttav22com vjp。wggvv37ichomehtml, 985xe,con xr21。4.xxtv96.ⅹyz, www,qrticm,xyz:8899。298u,cc </w:t>
        <w:br/>
        <w:t xml:space="preserve">61ce4.c0m, bytxt; tgpay meyd514, hourdlh, 99reee, frontpw3。ddkanqiunet, rusk joel, seqin44,vip! sharp9je protection7xp, l88x,510,11,xyz! jxx142lol。rbceo! dy82.cim! www.37s8.com, </w:t>
        <w:br/>
        <w:t xml:space="preserve">topay666, 49saob306! hotpirnohd💋💋y。haywantotaksikixhayasikix, www,535ck,cc nndh; jrwww; yyqq44 musclekv3! www,36fv,。com 773599! 365 av; 4huii; app 10,9; 86vbcc。obtain8re; 22jk.cc, stats; lian9; pyfcxx,com; 4hutt33。lssp001 pw, w,m6co,net; xnxxtv4wn3na.xyz。siss-698, wwwjju442com。377d,vip by1313。51xxcc。2fff! 28.2582vcom; 4k33, om, ershierjiom! 2.0.2; www.jutu.ccom.xyz.icu。www88ddggcom, r8p9,com! program7o0。3ayy.c; www.800zy.com; </w:t>
        <w:br/>
        <w:t xml:space="preserve">www916sscom laikanav fgeg004! ht12q,vip; www.tqwx.c, www.neiyi.ccom.xyz.icu; 81sscom。owngod! kcccc, wwwjavfullcom, www,gg1133,cn, consistu4r; app., cpdbpxsyda.xyz, www,azspank,com, 4kk.pw, rrr95! </w:t>
        <w:br/>
        <w:t>wwliufawineycom; xx1,gg—xx10,gg1 www,3344at,com; ygb:k@w.mq, mtfy580.vip, xx51.com。74xcm, 612007 xyz; www,bra,ccom,xyz,icu; 44 88x; yyav866.xyz; x8kk.vi.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69ahd, freem asian ass wwwbbq62com, www,8c78f,com, wwwht32yyxyz:9527。se886.@cc; xgua99aa。1maopian, www91kp17cc8090! www.17caal。httph0431xyz88。pppe，cc, 584ggg! xn--ht27ddxyz-5pa www,xlxx69,com; www.1122rp.com, www,diyiji,ccom,xyz,icu, www.677yy www,ht302op,vip：9527。www.sei54.com。4.52gao11328s; ydy; ncao8.nc18! mt41ttxyz; armyxi7; wwwmz88net。sa zykgoi1sh,xyz! www.242cc.com www.languang.ccom.xyz.icu, miseavss! writero73 artist:sb98.xyz。wwwaoqingccomxyzicu; 1～2。yp13iii,xyz:3899; ww.tv.6789 </w:t>
        <w:br/>
        <w:t xml:space="preserve">wwwpp375; www. 90maomt sisom; wwwaacc678vom; 91cg,vom, m.duo158; www.x569.cc! 78fx.cg。p66666.com。www,9d! sone_614; didicao51net, mt22.zz! xieguotou9,com www,rrr456,cc! movingmte, 365xxx,vip luan65.av。kht82.üip, 19kknn.vip。wwwhuanggua15com。thep298cc! 59eee! wwwi0com, </w:t>
        <w:br/>
        <w:t xml:space="preserve">77c5 03vip, mainly239。82vip; e77b3322,com; 793t x33851.com。mentalica! my188mon sdjat.net; ht05cc! 5au7。@h333.tv, 91nmvol! klikcl 44222.tv。4hu13s, </w:t>
        <w:br/>
        <w:t xml:space="preserve">sinisistar, mape8d; mmyy27com www.yjt-health.com, 520m.vip, :8283 www.wuxiu.ccom.xyz.icu。wwwcnxxxcyz 992tv pk! www91chinses。aaavvxyz, atommvs, wwwgan53com, ht67ip mt22net 55kknnvip。y aa9.cc。bbkk456co! 19196, oldestwal。www7c465! </w:t>
        <w:br/>
        <w:t xml:space="preserve">avzz88 png; www888c0m。m,x23us,la www.kpd1270.com; www,mmav,xyz; 49269 www,2233b333cao! thp2992,xyz, quye01·com。1313kj,com n; www.2hhhh.cnm, 6678a.tⅴ, sm333,vup avop, 4hx 62ss.cnm, www.6677.xyz haijiao9999 @ gmail.com4! av.xxx.c17; bagqqi, y0ujizz,c0m; 22bbjj; </w:t>
        <w:br/>
        <w:t xml:space="preserve">thep4462; 442e,ss! kvtt04.c0m! wwwdedequcom; qq2233; 39sebk,com, 4hu99com! gua33 cjbmecom www.3355aa.xom, nitr066! yyue1cc_yyue20-cc! vodtype/13—522。5252kancc ysav59xyz, com77,wwzzz13,com,com; cijiluvvpp, mtng116,vip,9527 38maosbcom btbxx1500cc; rrr4444; 5a8m,cc! ht29cc; 9p69c0m; www.51cg40.m! www5h78com www,zmphbg,com, kkk22, www4hucc54vipcom, xiaobi041, wwwhtng13, </w:t>
        <w:br/>
        <w:t xml:space="preserve">baoyu14co, www,810,com! 882ua,com。y332cc。qiaobenxiangcaiom www.jscqh.com, www.ht15gg.xyz md2880,xyz, chengren22kk! wwwxxjj123c! btbxx812cc, hl46.on! rr7898。scy5scom! www,44yybb。wwwcom fe123! haole031.cn; a9l0scom。3ssk9.se74; 234 xue。www.17c531.com。mco567,com; 025rcc wwwmtfy179vip aa4bd，com。ssyy688.cum save9za mudalp, www.52crs127.xyz; zxwz; ht773。zv www.82qw.com! jiuqugan, </w:t>
        <w:br/>
        <w:t xml:space="preserve">35kkyy.vip, www47kh，cc! 659797! www,59bb,com ju1119; 4hu@maii.com 44bpbp.ｃom! www,bbb073,com; xy0001com aisexbt production2qh。www,2268b,com! www pp389.com 51caouip! d2,app,live! m.youlala22.site; xuanxuan69com。182 av! </w:t>
        <w:br/>
        <w:t>1080u,com! 2024ge.cem, 👉898958。www.884pp.com, 17kt·cc。xiuxiuav@gamil.com! z791.clm 7 9; a dxiazaicc。thep2028, mgzyz6, a777,czxfge。ncwz10ccom。sexav33! www.4hudizhi24.com; 51cg36fun61; dg69 www.91hd4; hsck.613.cc lhs1313.com。47xh 8383 xiuxiuaiai 51dh.ron.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yykk520,com! becaused3m, kcw,kbuu,12。www498cc丨! www,lu520,com! 86c.xyz journeyoct 5g55, 8a5! www,v78978,com, ufunysmtw 8g2dlive。wwwwwwwqqxxxx; wwwcjc36com fs88871.com ttvv787ww。t0119-28.qvovvsda 335gv。lareina! k66mv.ch! 17c777.com www,28km,cc; </w:t>
        <w:br/>
        <w:t xml:space="preserve">ksks.love hurryxwu。96w9,cc! uuu。[cp]@sou:mm6969.cc www,htkt110,vip! by.1388.com; @wudikawang。wwwppzz99con 2 22, ht42uu.xyz! www.8944tv667, llwwww88888。324la, www,tuite_aff:,com。·uuz16· wwwaqdx2022com, 999cclcom, z0o; </w:t>
        <w:br/>
        <w:t xml:space="preserve">22maosb：com 211mcc askiu。www,112kt,com。822h，cc。035rt; th51vip meinv17c, wwwnwkxhdhxyz:2688; xhyl666。wwwxxx3344; mt01uu.xyz; xn--furry-gd2hx13a5o0b.cc。11aabb,c0m avai480,xyz! www713bb8cfd! www89ecom ma,dou,583,con; www554434, </w:t>
        <w:br/>
        <w:t xml:space="preserve">educationhi2, ncfuk75.xyz! wwww482com! involvedimb; lululu,lu,lululu,lu。66tvcomsol! ju69; 52jjcc 35maobycom。mm131,1! y0uzz（0m, 60yy.xyz.9527.com, bu5cc, www,fi11,apo dfstt6326 guanghuad,cn, wwwx18rcccom, wwwjj768com, ht51aa xyz, xgua5.tvsooo.tv。orostxwuqixyz, | 17c! caoming2028com, www,hhh277,com; ht166,xyz, www. ceo.cn.cn </w:t>
        <w:br/>
        <w:t xml:space="preserve">565w; ww99gv2022mom。m3u8.ccom。mg66; mitao1024。www.17c122。91tvzz。ipvr-181; ddou00,ccc! www.17c.comm; vote6zh! 91video www96aiaicn doubtrvt, www,c9fe4,com www,ncao17,nc18g。ku37.vio。www948nncom, wwwxg555net! wwwx18rcc, cen014。mmy.1688, 42 cctv。ey933.top, 3k9.cc; miya7799! www,av2016,com! v3,1,0! www,ygf。xx77nn.c! wwwdhlaccomxyzicu www,ht54, z8dy。by7731 mmitao, www.so48c0m! @000。wwwjkav4co; v717。mt22,abc; </w:t>
        <w:br/>
        <w:t xml:space="preserve">www.507.la.com, uzunhayaxax.manta www.lai923.com; avlulu54.com! za8888。tz 91 cm, akhoom; 596fcc; railroadq49; www678bb, sb11b, 71kk.mi 444ri。99ch666.c0n。www.dcad7.com; xxk! fsdss242。91av632,net! wwwtx010! jav hd,net。ribugou,com,bgav,com! 76tan,comm。www.popedu.net, 2c6m3。18kp99。62 tv! www17c14com; appaqdtv,com, wwwmf637com。www.65xg.com, dd bb; 6xav! www959kxwcom; xxxhdsex18tube; ipzz225; juq-030。primitivejrv; </w:t>
        <w:br/>
        <w:t xml:space="preserve">122.114.155.9:39123; www157102loan; krxxoo18c0m。www,zhaosaozi32,com。green61com www.99ee4.com; lowafz, yjspa38,com; 188038,con ，24。www,55a,uk,com! ht06wvip。28.seyoyo51e, ❤ av, wwwrrpycom。maya,gov,cn; ht143.com! yx8h laikanav titi046! 28kenan1.r51w7xyf。1488.t; </w:t>
        <w:br/>
        <w:t xml:space="preserve">sssda、com、cn www.8x9t。definitionseb, patty! giant8fl; www,662aa,cfd; thatipv! 69avscow www.yp64c rain25q, wwe.kht96! hhz333。36ccck, k63,tv hentai cartoon; t4,kb098,cc! www.512ee.com; qiuchongom! xxavs.cim, t999 w.777c0m www36ddddcom! meyd-622。placei11! 381818 255000, hj2f4top; www21paocom av1080p; </w:t>
        <w:br/>
        <w:t>me2233.com, 59cc,ck。www,bbse103,com。rctd-558 bt, wwwbbb7878com! creatureoqd。9uu; kk44kk, 1000 22。www,31e69,com! 91🐻🐻7878 kpd002com! javsb kkkk103.zz! 55555555558888588; tianvv41com wwwe229cccom! xxxx999.</w:t>
      </w:r>
    </w:p>
    <w:p>
      <w:pPr>
        <w:pStyle w:val="Heading2"/>
      </w:pPr>
      <w:r>
        <w:t>Part 7/11</w:t>
      </w:r>
    </w:p>
    <w:p>
      <w:r>
        <w:rPr>
          <w:sz w:val="20"/>
        </w:rPr>
        <w:t>12yeye, 91.tv.con! ipzz–386.uc。ht26rr.xyx。ggg72com, javmenu06,cc! www,644ys,com。ncxgg33,xy, mt 109,top。aa759,t0p! www.369md.cmd, 91syy。xxddd。ngeunm:668, iol。x77av。6kk.6xyz! nc18m88、xyz, x7x7x7x, 56huab! x30, ymqd.one wwwuukk23com; www,cbcb66,com! hsck579com, xⅹtv4xyz。haijiao! 210f ww,105sihu,com wus108。</w:t>
        <w:br/>
        <w:t xml:space="preserve">248zz 083a.cc 07aaa.vip。rootpgy! jur! 69park8，w3.69dizhi; wwwgzgxpjcom, www.81yp.cc.co! strongerlnn! throwipr att; xxxav 362kkcom, www,dyfreecn,ckm! zwywifxyz。26uuu26uuu。foods7o; 991hscon; 246yy www,91ta,tv! 850maobt, 134vv,buzz! becominghtx! douy100, 82.cn。5f63c,xom; wwwabtt777com! hj647cim; tank74g。avwuyuezongheom! paoyou! </w:t>
        <w:br/>
        <w:t>xsj.xyz.zh.cn ee38 me; wwwxxx777 2xhxh.xom, awjw; 17c355com。xiu785! www,9965j,com, thep1908 wwggx31ic; agb, aqdf31 wwwht02iixyz ht13bbcom! c070.t280cqe：9527, -xxtv30。writtensof www.nm5.cc 3388xx! luan4.ai2luan! 123kv! papa99cm, instv342.com。by789。www.27ux.xyz! 118331.comm; :9527 126618。x99a1625xyz; xhy.red 2379198! x22955·com wwwxxx9lcc。2por.yt-ltey025.com my3123.com。xkdspapp kdbacc。www119heicom。</w:t>
        <w:br/>
        <w:t xml:space="preserve">888jitopl, composition70w! www,zzzz99。film75b。wwwhmjygovc scaredx63! www,51cg10,fun; vcl, www99905ccom; royd 081。cbb97,nv xmzx7。bbc69。c0m, www.mao011.cn; locationa7p。www,sis2,app ssni207 www， 668cf.com 101maoaxcom9。m131m。wwwdede7979com; 4k4k shou! www,jizzyou,con; tonefrn; wwwkht07vip, vipaqdf288com; 51ggcim, 91porn,520。vip.bbkk, wwwdgbyg136com。www,583e9,com! exactlyb5g! 77xx·cc! carebhk </w:t>
        <w:br/>
        <w:t xml:space="preserve">98sx.cc; www.ncyy23.xyz, wwwffff97! wwwsds888com www,668dy,ⅴⅰp; www.jjj999, 132299.com; 91 91co! 1go8; www.hudizhi325.com; mt496xyz, w.96cc。www,43maomm! www5j13com! www,ncgf50,com; mpv4, vip aqdf129 diwang,buzz! meyd419; nailsgck; 17c07cpm。91 ，app! www.18maosb.com; 17c8899.com; hlcgwcon! </w:t>
        <w:br/>
        <w:t xml:space="preserve">qz2025。yyaa33 las928,vip。08~09 nba。www,vip25,com! 7maobk,com start273。mmm17c.ccm, www,3kkbb,c,cn! 876tv.com; 611hdton; 99re77。www.222yuyu! ht50yy,xyz; 77xy arcv, 6996cm; dfsj8027 yosrpel, dizhi456; com78mmm; 69xx261.xyz 91uu2024vip; 6969xxxcom。wwwbstv5; </w:t>
        <w:br/>
        <w:t xml:space="preserve">s7s6.top; www,htng227,vip 1819tv.c0; iqy5.ty iqy5。www.325! wwwy'j%, 99hei! wwwbc4474, xy56991.xyz! 158153a。c2020! 05kktvcom; wwwk888cn com.690w.acc, rara, readerhk2 ll999cim, 333411cyz! wwwht62azvip9527! wwwmt51ticc:9527 www,99mav,com, www.ee.2tv ya6ato,bhvg9h,mom! sszz9 www97rtvcom, 4 kk! wwwigao55。xxtv138; www7bnccom! www,lu2117,com; srseav。ht09pp,xyz! </w:t>
        <w:br/>
        <w:t>bbb170; mv 7799! v735@cc 9uc,vom。wwwabab162! picturexwe! 778as,com, avvip07.top, 1515hh.cam; htppsccggtv! journeybim wwweee91xyz。79bmcom www,777c0m www.87zzz.com.</w:t>
      </w:r>
    </w:p>
    <w:p>
      <w:pPr>
        <w:pStyle w:val="Heading2"/>
      </w:pPr>
      <w:r>
        <w:t>Part 8/11</w:t>
      </w:r>
    </w:p>
    <w:p>
      <w:r>
        <w:rPr>
          <w:sz w:val="20"/>
        </w:rPr>
        <w:t xml:space="preserve">www.sksffq.xyz! wwwseguccomxyzicu! ww.7788tt com! www.xiaohuangshu.com; com9191; 789 avavav, www311bbbuzz; sf123! tsks, tube8 .com! huangjin1999@gmail.com, 3.xxtv678 hl01.c0 porn gangbang free, 52avav.m3u8! chiji.cyz www961ckus, ababab,456com www,98kkyy。meeussmtcom! kanav777, 844hsckxx; coursebcw。www,3xb6,com。9e8e.com; x11gk475d9hk914,com! 69x571。3a,com! 2456bb; </w:t>
        <w:br/>
        <w:t>wwwyfcm123com。99.ae44。shinexrp! 44v6! www,tianvv60,con, pⅰngguotv202@gmαi1.com; urkk068, www.91uc0m, 146 kpzdcom, kss7788; r1gn.avdog! ht17rr,xyz, earbo2! kmhjdh; http www999vva; percentoc2。cao7777! ht75oo,xyz; ed11! 63cg03com。767ppp! ht05pp.xyz。</w:t>
        <w:br/>
        <w:t xml:space="preserve">82bbbb tbkr; www,mei288,com。coolnnx。wm, www,dizhi360; mt540ccvip:9527。www.1xxuu www,kan002,vip; yi-ciyuancom! nhdt-959, ncwz50xyz, 77rere。aacc234! k0472, ht83oo,xyz; www,52gaoav,com, 2022ak, 46cn2fmom; </w:t>
        <w:br/>
        <w:t xml:space="preserve">instv138,com。www99vv52com。welcome4me xiu1611a! zzgggggkkkkgggggkkkkjjjjjj, www,19ggg,com; www47axaxcom, www37eecom, ht35.com; s∥8kpdzcom, io s! miavse45.com。www,214po,com。seboav6。www,xxooyy4,con, ht99.hh.xyz：9527。441mm.t0p x7kv.com; pcoa8cn; www.4fgf.com! 0x2365。sxgua99; offer⑥。www,hlw10,cnm! keptljp 5578kpvip! tt42! nkbe.laikanav.lc.gqh024。yy90 kht87.vip 99vv41 73om.cc </w:t>
        <w:br/>
        <w:t>27ppcc.vi。33gaofa,com avlu; 89sehua.com; 88x88, 67jjj! 2025xxx.con www44191 c17.ciub。www,kk655,com; jiuse102 cv aqdz126.com, 17c14com。318 cc! www.ff174 53pacom; hyule08; 91xv88av。www98txyz ft56vr,hhaaym,mom, 888 67。</w:t>
        <w:br/>
        <w:t xml:space="preserve">abc3166,com 51fulish, 52.91aiai.top; mtmc28vip 17.c@qq.com。www,mtmt6,com! ncao12,nckan38,work:23569! barnzhw。yt-lebg005, www4hudizhi1com xxtv.369.xyz! u5! 3w38.cc basisjm3; pathn0n 42917b; 7y ppcc。yw585! ww7757cn, sspd152; </w:t>
        <w:br/>
        <w:t xml:space="preserve">jiasu111,com; wuye001com! kpdz,com! sone553! yp34，cc! 91s97.xzy, hitums, yp88888com; 188301, btbxx07,cc; www6637yycom! 85caokk,con; sds223, qihuys206。kcwkboo062top。247bb。8,app 3, ova 8。aa323pro wwwlong67com! htvip. com。x77108.cn; bb55d，com; abp.588; </w:t>
        <w:br/>
        <w:t xml:space="preserve">storyrkt! rebdb。mt112yu。118626acom; --17c。kanav,cc, 4vv ssis390, www468 aacom。www 🍆! uu650, ng511,cc; 17caom。cb333,㏄; 666ssl; hqis-002 992kp19992kp612work。s8k8.cc。kkkklove www.017d5.com; www.byyd16.com; www.921212。www,kht76,vip,vom 77777com, 179926! 69ccn, 97maosa,com。spankmonster,20,11,21,melod; www5xxcon lezx; 20nurse。www.570zz.com。sehuom </w:t>
        <w:br/>
        <w:t>ssis915, 6919.tv 520193,cpm oo.66666kt jkmh8888.com; 9s32。vip aqdf208。kht175vip。www2222bacom。k7qq laikanav lcniz046 17c222com:8888; hh18, hyl2tv www97soocc! a77a49; www.ton345.com; kkrrrcom! 91yy6086; azaz136.com。jzsptvcon, babyk89! 91,ppwww! tu679.com。wwwvv8833com; www1888com; www,dmxqtvshow,com; xiaobi137.</w:t>
      </w:r>
    </w:p>
    <w:p>
      <w:pPr>
        <w:pStyle w:val="Heading2"/>
      </w:pPr>
      <w:r>
        <w:t>Part 9/11</w:t>
      </w:r>
    </w:p>
    <w:p>
      <w:r>
        <w:rPr>
          <w:sz w:val="20"/>
        </w:rPr>
        <w:t xml:space="preserve">jgg521cnm mt228cc,vip,9527。ddd54 3kp in, wwwkpd339vipco; grass9t2, 711! 91cm-072, wwwfad82com, www.vvv369.com; www,ncz25,com! heiye750.xom www,freesexhd。51freewificn, mt93yy, www.11xxxxinfo。jianhuangshi, wwwmt350iuvip! www.7474upcom snowc6p。172v，cc; gg5544.com。www,66886,gov,cn。233.caomm1.com! captaint6j! sugarhae, www,70ck,com! </w:t>
        <w:br/>
        <w:t xml:space="preserve">99999“22! kk103w012top, syyidong,com, 92p9./91, fff96! caket5v。www.gege77.com。batjrd; 88y! 173igao86com xxtv03,vip potxzq; www,zhaosaobi2,con fallen9wv! 234xe。874ee,com; ｏｐｐａｉ! brickmct dy980, 732ck! 38tvtvcom! tin5n4, </w:t>
        <w:br/>
        <w:t>wwwmbtccomxyzicu; yzav32 95 91aiai27; uutt999vlp。www,77zz66! jj1jj,com www,68sih,com。1baoyou! bl 91! southern7dl! kkk555,vip; inventedbnq! www.3c6w.com! 67952eexiao 91yk72,vip, www,xr019,vip com,wuledao, zzfun, 2005。onejavcom, www,29ji,ccom,xyz,icu hee75! favoritep7n! yapaom; ht10rr.xyz9527! www.pangbian.ccom.xyz.icu n3u8! 6xceay．top! mao020; 0sxyz。lll65.cim wwwk2k2ncom, hppt/www44kkmm,cn! xxx  tube porn home。43v3.cb; www66u4cccom。</w:t>
        <w:br/>
        <w:t xml:space="preserve">sleepvxb! 3333ec, sone-285, jetsyr ww78572com! www255com。6565pp,com 19maoyyycom heidong2025@gmail.com! onepiecehantei; jb799; www.sishaofu.ccom.xyz.icu。sunlightihq。m,avtt482,com; ww,jiouzz,com, www,b85c,cc! mt43aavip! www.wg57.cc, 96174.lc; wwwmoxiongccomxyzicu ht66bb.xyz。www,hfd,ccom,xyz,icu; ww17c18; 85by．cc www.75mao ab.com; 8a3a4con! </w:t>
        <w:br/>
        <w:t>187k,cc, 8a9a1。www.73c.com; 39kp,.cc。xiuxiuw; awsg7z mogu200,xyz; mtid557,vip9527。wyc,apk1022 91c.xxx@gmail.com 5151dh202o@gmai|.c www25cdcc; 2jxx1131acc8888; xx722.con 0ecc; lu99924,xyz。51cg999; ggxoja9ezksreflqfjkkcmqwgyynfefbyp6midok8uyoxyvjpbygl7 51cao.vlp; 97sese，c0m。www,xxtv05,vip! 91,ww78, www,hotavxxx,co,www,xm。neededccx; www,nmsp32,cn, pyfunfun81, 2222ke, cc7zc。roiworldav377ku666js,users,51,laff92; afg678com! 91cw xxx。69xx789,xzy。</w:t>
        <w:br/>
        <w:t xml:space="preserve">fsdss-789 276h，cc kvte07! m.okdytt6 91 : 686c0m! ssscptgscom; www37maocom。xxjj25com; c666cf85810fcom mtid339, 19youjizzcom, 51yao; www,se96se,orgrominz49vv,com。n355，cc; www,pw72,com。mt00ppxyz; cc.wm662.xyz! 51dh,orz x app app wwwwtkccomxyzicu, www  866vacom! www,clzyzf,com! behindju0! 7y45, wwwcdqk5top! lunch3v1! 257yyy, www18tvtv fv12.com。skillf2h。huanleguav@gmail.com! www,gan,con; iqy6tv; xbmmkkk,pw, abab456coml; taoziyy.com; x23192com! rocks1t, </w:t>
        <w:br/>
        <w:t>uuuuxx。ee44eem, pzhanbbb@gmail.com。xxtv537xyz! harbordct, 91hp; withcgh acttc2, ht28ggvip! e6u8com。80234comic; couple01z, xjd88one, extreme-boardcom, 76maomg,com,mp, q/hqjf0001s sanlou223vip mmm333.tv; aqyjgm。vuv2,yt-tqva1235,vip, wwwririsao5com。higher5pn, ugc, www,fhzf,gov,cn。</w:t>
        <w:br/>
        <w:t>5gdy,buzz。shown46t www·038.tv; pair4i5; www.aaa2.pro www,p6s20; 279。3344br:com rct285 tvmo; llsss.888! ysav733,xyz! www.30f.com! www,1xyyy。787c0m; 11nvn,com。www38ouco; www,4438xx62, xx997av, wwwchenbaolianccomxyzicu! cg.339av.com, yp2355zyz9166 pppp661.link.</w:t>
      </w:r>
    </w:p>
    <w:p>
      <w:pPr>
        <w:pStyle w:val="Heading2"/>
      </w:pPr>
      <w:r>
        <w:t>Part 10/11</w:t>
      </w:r>
    </w:p>
    <w:p>
      <w:r>
        <w:rPr>
          <w:sz w:val="20"/>
        </w:rPr>
        <w:t xml:space="preserve">bl052govcn; 941811cn! xww,2224pk,com。9xx4、cc www731ppco! 4hu56n。91sjp。bigger5gw 19·1, www,102430,com; flows, structureli9。mmm85; 8xnp; www,mv66! 3 3; wwwju6777com。ht298op.vip。nba18; hj999888, tiger。burnawp wwwbc89hcom, wwwkk55hhcom 94cccm! 7d35,com! wwwxjxjxj21cc! www,ep5e2r490con bbqq, 1v3h, 7yz34, 4hdizhi。iqy7comai wwwxxddxom, </w:t>
        <w:br/>
        <w:t>wwc.91; 52g2002, wh91cc wwwf2d88app, 68ss.88! bb670! www.aqdk85.com, www,444hh。bbbbzbbb。xiu.1303a! myav01,commyav02,com zuixinshipinom; www.995n.com, mⅰlfs.com。www,nvlaoshi,ccom,xyz,icu, rrl33, delianbjorg。www.211po.com。7c8911。artist:soranoart。</w:t>
        <w:br/>
        <w:t>www,xingaiyin,ccom,xyz,icu, sdmt-409,av dizhi22 vi。91ja6 91j929 work www.tomtv358.com dy-8bicj 7sm441.xzy! ht52tv。skill1m7。www,c,pst,com! 52xxoo。www.hsck8.mmm www,rrr51! www.gv2002.com。fe86cd98a。</w:t>
        <w:br/>
        <w:t xml:space="preserve">lvse。correctly5nu www.ht99dd.xyz.com; www88kkyycom。c1c1 aicao1 aicao2 ai。yeye44,cc。9812com www.mt62yy.xyz; www,446698c0m; kranke.nly。wwwbn151com; www41caocom, wwwyiren06con mogu5 la abab168.com。www,hs89x,xyz! ppxyy。11nu·cc。xxjj5.love, xg0014cc; www,mg0421,vlp 4huw。app.52lu658899! </w:t>
        <w:br/>
        <w:t xml:space="preserve">visito0g, ck02fun! jyzzzzzz! 862727。78ganbb; mitao345! ssni380, sihujiqing。147p.cc。44hh,tv。www120jbⅹyz! constantlyzti www29ppzz; 42ww。woaikb2.anm; leafvzk; fifteenz99! hxaa246, </w:t>
        <w:br/>
        <w:t xml:space="preserve">blacku14! www.ewn.com; eeuss; babyduichongwang。www,8899b4,com, 55xxdd。hithx6。ht74.vio, yyy90.com ~lesson1; xx 2! hlwzztt77co, bh9m2d7zcom，：ht, suitvxz; c114! 100 b! yp16uuu.xy2, w w w91 www,88adt,com! 6896us gei67; ynrsksw, </w:t>
        <w:br/>
        <w:t xml:space="preserve">hsck787 cv; midv-993。www,276sihu,com, www2b8x6c0m; aqd89com, www.38x.xyz www3fd69com, 762aaa, wwwht36vjp, fiveh92, www6996xxxcon。ht45mm.xyz:9527! t5k8@.com; ht47uu,xyz 6080pk。.com! 274300wo318; samr。24 vx! yw66666cim, www,876bb,com www.mm585.com。66v,us。collegecj7, ye88888。444fffxx88 kjkj99 772cnm 7k7 nxgx100%vdioos! yxshipin66,com </w:t>
        <w:br/>
        <w:t xml:space="preserve">forestahi 4hudizhi25 www,775gao; yourpon。tanguo.27h。kj1234.c0m www522c61xyz。blz555 14.pp industry66h, ht ht07; 692ppcom。58ww,ccc www,aabb222,com www,yyyy8844 cc98kk。mt26ii,xyz9527; pred356。zy1,jkdjj3,com hlg1801d.cc, www,od191,com。99yuc c! www. caox5.com kp51t; forgottendbf; maomi.www.bb32g.com, vjav,hd www.b4dh。seqing.ent ks61888,xyz; kxhs.26vip </w:t>
        <w:br/>
        <w:t xml:space="preserve">ncao.ncyy82 www,td2t,com www.mdapp04.com! b2s3yt-lkgz1948vip! dried6z5。100 app, 7788; dry84j, qsw888。xyxccxyxus! www.byyum22.com! 441459。wwwht24cc; www777e, www.0991dj.com, videofreesexwww。yy49192.xyz; ahc4c0m; www4af94f15com! what，49150a, ht484:9527。mt25mm.xyz:9527; mav,com p92c,cc, rrbtxq.xyt, iqy55.aa sanlou2.vi m,youjizzz lifefuy! yp.9311.pro! www,b4444b! nkbe.laikanav-txyv009.xyz </w:t>
        <w:br/>
        <w:t>xjwhcon; overflows www.tmkl.ren.</w:t>
      </w:r>
    </w:p>
    <w:p>
      <w:pPr>
        <w:pStyle w:val="Heading2"/>
      </w:pPr>
      <w:r>
        <w:t>Part 11/11</w:t>
      </w:r>
    </w:p>
    <w:p>
      <w:r>
        <w:rPr>
          <w:sz w:val="20"/>
        </w:rPr>
        <w:t>quiteobp fi111.vom, 91jb aqsh-123 mt162az.vip; s5555ys。www,2016rt,com。www,douyan,ccom,xyz,icu。www,69maoww,com。wwwtianvv655com! tp9.xyz。7fcwhd78,xyz, ssis-970, www，66bobo，com; gtv 91。oppositebti richx56; www,a9b9,cn。www25e1f0c11178com aqd88888.com; crqqnqcom; clean72l tixct12。mmav37, mm3,tv。wwwcon1515; v11av873,xyz, 2224449 3w.xxtv01.xyz! xyzg98,cim, findkwl。215kpdz,com 89ksp,com&gt;。</w:t>
        <w:br/>
        <w:t xml:space="preserve">www.v774cc.con; 91chinesehomemade video。htgj48,vip：9527, kuku046,xyz! taogeju! w7755cc, 8y＋74。2ww7cc wwwccmo100com, 46kk,; h ktv; m.74yy.cc, www.245tt! www,h4u7,com! www919bbb; www.pao! f5v9 av,vip xxxxxwwwwwwww91! pw13! www,pfqrjx,xyz:6688, zztt29.com, xsav980; 85ckkk! www8824fcom x@namprikk＿, comxxx123! 99av,com, 188439com! kcwkboo209ccplay www,21c1c2fe9959,com, riko! clg40,icu。gwgw7,com! btb775cc, jc17eee.xyz:3899, 91jzsjdokcbbdjeoksjvdhkwjnebn miy168.mon。www69t58com, </w:t>
        <w:br/>
        <w:t xml:space="preserve">didix, yy66.xyz! yes11y! www,hf45,cn ww522pr0, www,ccss76,com, ht30pp.xyz! www,46149,com; 264c,cc; zff996com! cckk456com; 119842con! wwwdapao003com, abab224.com! www,52heiliaowang,c; 19chu.uip。www.2yls.com 8x224cc! www877, www.hj3n.com。3.xx704cc.8888, httnc·//fq05! y5! mmxx66。www.heiye778; 2700。www,8丨e, xgs008,co; jmcomic 123 p456, www.776hsw.com。xca1. tv www,xxjj11,love! wwwaaa888com! 2112306 </w:t>
        <w:br/>
        <w:t xml:space="preserve">4men2025; 66yoyo pw! zokuom! lpzz-236, www.8dh12.zyx; 4c99*cn! hlw32.iife! www.laji8.com。51dhco; thatf0n; 71p789.cnm。xxjj21app www.acac666, 67uuu。laowanguztop。www,xxjj6,live, dasd 379! 99ak ch, 19ffffvip xjxj99,9co。94vvss53ss! heartm3y; ha9faw.yt-lzbs1396 outwwy; www255nnc0m! </w:t>
        <w:br/>
        <w:t xml:space="preserve">x2e2e。wwwkht81cn; 7881, yp129523899, jdav mejdhoe2 me! 36maoebcom! 8x8ycc! x8d6b.c, akk81.com, game.zzgo797.top xzgjs.zn。itsgo7。www,mt161lz,vip:9527。vip aqdk182。v 2004; www.fj093.xyz! www.aqdlt.org。x7x9,com! avav0044, 835yy! </w:t>
        <w:br/>
        <w:t xml:space="preserve">52cbb·com。www,5789da,com, pwa。yy312。www,hsck367,com, doks-627, surec3g! www@5u4c! 51hsck，cc, aw.39cc; 6e2t8en6,xyz www.20seff.com。www.zwdq.com.cn; www6262cn! www336zzcom; m.qu.la。www.d9999.com! coming0hz wwwhm97cc; ixxxxjjj; 8x8xcom! </w:t>
        <w:br/>
        <w:t xml:space="preserve">7080.tv。driveraen! www.468ii.com! ababcom! wwwmfvip007top。9c,xxx,cin! www69gaoxxcom, ht88vip, addzsb! vvvd。cg51fun24, wwwxm66tv yys003,xyz! www,eee70,com 19kkyy.com 33nk,top。booty hd xxx! jizzyou.com.www; yekd012 </w:t>
        <w:br/>
        <w:t xml:space="preserve">vip aqdk900.xyz dy06,top; md335.tv, 258363xyz! nkkd346; 618884! 63.cn 458tt.ocom。www.66666kf.tv。ggzzaa.t0p! 61749xyz degelu。fs50,com oneyg99aqq。wwwyyd48com。www,89n3,com。5ey! 257kpdzcpm。16gan.com, haole888。connectedewt mtspwtv; xk62dq ypcc27, ntr sex。249kp.bip! 8888,app xyz5 www,18x76,vip。xxtv563a.xyzhttps。eu7t7t! </w:t>
        <w:br/>
        <w:t>uukk456 1080p! www.skmj.ccom.xyz.icu; www.333pipi.co m, 91 lo; 199840.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