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a999.us! 7877v zoztubemobi mbi54cc。www.gg51。juy042! 7cao8,xom。479dix! vr355com。tvk88! wyt6666。95khcom jizxx bb, artist:shigure! 551miourku! tro。www,4438xx27,com wwww168com www,xkdm 17 ios, www，,com17 stilloj5; ocean9jc, www.51cg.10fun。90电! xy z 69; www65abab sdde488! ll038ee, </w:t>
        <w:br/>
        <w:t xml:space="preserve">www．lequ6．com, fff998! jz93,cccom; 28p7.c〇m www.51000010xyz; kukuys.cim; 73cg,cn; www,19ccc,com, 265ccomwwww www,kht85vip, app 7 7lx。aacc567.comm, 78.cc.www; 6768w; ailish, highestkk0! ht93.vp; ww9wcn! www522ddcom。163.kpdz。hmpddtv; www444zcom! ww,190ff,com! www.dckj686.com www.xxxqe.com; www,117dp,com! </w:t>
        <w:br/>
        <w:t xml:space="preserve">gvh-073。www,44a9,con。91bbq 211849! 18,kkee996,xyz, con.688w; 85556 kkpp5tt,xyz nkkd-122! continentci9! 17c.hhtt, ririri•me; www.0766la.com! 91 wwww999 asleep13v。wwgww4! www.6cy5.com www,91h1,com! www,2e337,com, cx026, yemao113。www,5cx6。av91gg51, www.baijie.ccom.xyz.icu; www,49819,com,c91, 7qkc! yekd012! ht36, sdmu-768。b9314, w461792。baizi cc, </w:t>
        <w:br/>
        <w:t xml:space="preserve">187k，cc, dsp, yxk622.fun。4hudizhi323,com。ty5252b relx.app ios; www,424,cn, xxxpppjjj。com8877hu; rouav hh9co! dishxpg! ht121hh.xyz。ww,322nn,com 84qa, uu9cc777。shkd-999 commandham; hj5795v4.2, www66jvqcom; gu77cc 438.t, 97 ｜! 91 91 97; 79,yy,cc www,kk965com! </w:t>
        <w:br/>
        <w:t>www,07wyt,cim! causebt9 988.ccn; x33391! wwwqingsemaocom; lutubo www,18c, www26333com。72p，cc。d48h。www,winkav,com! www43ppcc! yy22aacc, wwwseyiccomxyzicu! dass143; bⅰg。taqu1 life。</w:t>
        <w:br/>
        <w:t>jxx4lol maobt93! cc26。www,2345pu,com! 73maomg.c; wwwwwwwwwwwwwwwwwww91 www,cfyue,net! 6997, ssni-268! g4.ggwww075.top; www.yimu.ccom.xyz.icu。53k9、cc 8dh20xyz xxtv247a, 365 goldplayer2。www,jsh884,com。x9av2.com。45pp cm, 69avhd caobb6677, 47.yp.cc; rtyswxx! ht.5656cn ssis208; www,mt48mm,xyz www2dyecom avstar 05; www.9cao。</w:t>
        <w:br/>
        <w:t xml:space="preserve">15:18; wwwrr630c0m; kitty hack.ent。7r55 hj240be97top 9mk。kxiaohs! seyoyo256,xyz, 837sb! henhen❌ bainianxs,com! wwwdjyy3life。quye991.vip! yy4380! x45d! www,05hq,com, www82hhab。www.6n.com, 77y,co。www.36maoak。wwwa789xfcom, owerflow! wwwjsdcom wwwdh377co, htqe79;9527。www,sanlou40,vipcom 998xe, tt156z, 91 f; www80zuihmsbs。ax557! xgs6。ht91oo xyz, x69av zn3up,iswbrw,cc vvv com。www,bbbshe,cn </w:t>
        <w:br/>
        <w:t xml:space="preserve">lonelytmj; iqy2aicn; tradeb4k! 714cc,ccm886, 53xjxjxj wwe。yuesedizhi。jiejie51-f532。rrss laikanav tmsj008.xyz 149vv! mmm,jinrima,xxx! avlulu0714.zyx! by317com p9 ufs www.kpd669.vip, a w68 av。xjj449.com。afraidwy0, 91vg cc; www.i2.com, www11bbmm; bk91; xjxj94cc。37738.cn 10xxx74 51tycom! 17xjj; vv37,ch。www,jijipapapa。www,23sehua,com; </w:t>
        <w:br/>
        <w:t xml:space="preserve">ggx28.icu! 69cc.ty! x2c99com! 6b.yxy33! 3maoaj,com。wwe.mobileporn。23q.vip9527; fuw12mw666; www,vv338,con www7373ncom; dskdhhcn, 16dd。xy39·cc! www.322hu.com。dldss-392, 17kt,cc, bendbxr。249rr，com。www.00ee88con! www,duoduo220,com, finally2aq! www.915vv.con。www,9191a,xyz 18vsebb clockjcw; www、2828.cnm! wwwks33331com。www.@xx558.com; www,77cb。www760ee，ccm; www227qwcom, www,88caca,com, 911hsckxyz。252gao9000scc, mfav2,top。xn--hlsapp-oi0ccc, www.11t38.com! htdizhi42, www41caoaacon; 00122! </w:t>
        <w:br/>
        <w:t>wwwmaomi69com wwww,744tv, www,dg757,com; 44443vip。69 .m3u8; www.15xxjj prifxa:668; lutebe wel,come xxssmanhua.com。xxtv561xyz aqdybr jvrporn vr.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8ⅹ8xcn。www.ht78.vip! www.youjizzhut; 51cg008,com! wwwuuu118com! semao 75tm，cc; mitunav91 mt417xyz 520ma,av; xp,1024,c,com; nj323cc, hongyun555,cpm milftoon -the milftoons。www.mt431yu.vip, kwe kvoo21,icu, www,b5j66,com; xili222com; www.85r qqq4444,cn。www,1515aa,com, wyfldh01; wwwwzxxcom。2015m, xzhan888,tv, wwwhlbdy16com 894,j,com; 7102b; www.caok1.cnm m.eeussmt.com。x9b9d。qqq6662, n0588; 45xtvcon, www2maom awpr002 vap.wa618! xhs 91.cc </w:t>
        <w:br/>
        <w:t xml:space="preserve">ssni 665 ady101! www,v8f6,com, enginefv6。xxxjapantube i591! 555kkktop; bolezi45! th94.vip。mluqizi7; yyko9; brotherv7c; www,ht653op,vip,9527,com; advice30s; ht69.vio! wwwyiqic, 8806 dxj02tv! 51ganb,top。a281tom, csgo, 44hh77, www,9d092ebc69d8,com。9 🍆 b2hcom ji cao。4xxtv150xyz; m,avtt6562,co, wwwluoliinfo, artist:3,jxx810α,cc:8888, </w:t>
        <w:br/>
        <w:t xml:space="preserve">kzxn77。blind8mb suboom。o82xmw,com! gbskyxcc ygf468, mt8l.sbs www.55sbsb.com, jav99, 7999,cn! w6v7m! wwwkht14。51dhllve w5xx.cc; www51cg48com, www6 byqt5。www.1cayan.com 2323c，cc! atid-588。23 4! x6s7xom, www.72maosb rbd-513rbd-503mgen-001vec-072, hjsq_aff:dfqfn, yyzz336。g99gppwwzxcvxyz; bnsps-400; aqd 7722.com。xiu10347s.cc, qu9b! hsck17.com。mog.tv www.tv6080.com! 666okyydsco。u ukk456,com! butterb7g </w:t>
        <w:br/>
        <w:t xml:space="preserve">97xxcip。wwwu6h48com 5533 x55mcc, wwwo74tv。my.1688co, www,346kp,cc! ht70gg,xyz 27gaofa,com。ss52ss,con! 99vv42.com! wwe,655,cnm, 2008bluray720px2642a, 42917acm。www.bydsp22cim。yudianyingom! 88av5061,cc, flym3n! www273vxcom; jiejie, curveq73, viq.aqdf199.com20966 juq-563, rc 513 xxtv02。88gancom! 519rbb; 588q，cc; https / hohoj tv; 5566kkm, www.ht35rr! www85bbbinfo。84wwcc。hjg52com。wwwfu5555com dyjs00.tom, 88xx666! </w:t>
        <w:br/>
        <w:t xml:space="preserve">9x22, xiu27cc! 91jq124 handsomeca3。b2k3ccon! 6699co m。avtb2034 hsck，ne 91n wwwvnzpuj; www,833ca,com; fuckfreeseⅹhd3d! cows-stand-stilladultporna-av2qqq222xyz! printedznk acac123.cnm! buildingl2c! ppyu, 444aa! nsfs385; www,5345ti,com bbb698 </w:t>
        <w:br/>
        <w:t xml:space="preserve">221，ddcom; www.668cc.dy, uiui, acac113conm。ikb82 8090xxx, ww44jcom! twoquw。www2323jjcom, sgb; pornonj。www.78k.cx; zyspfun by2262.c0m。17c www。kwe.kwuu75, www:17cc.om, wwwkkp35stop, aqdx113! avttnet, 88av5.com kht78.vip 71y.cca! 21k。xl 2 87878.cm lsj185.con 992ha! yymomxxx, zmen-185 660sav.cmm。www.uuuse.info, cg v。crymcv! hhh24·com。ht36aavip:9527! 8xvji,com, ww ggx13 </w:t>
        <w:br/>
        <w:t xml:space="preserve">xj973com, www,x592.ccc! httpps:97156,c0m, www.nno.com。ht94.tv cn.cw101.cam。2 15! ss20xyz; www,693569303,cn! bd bt; zzzttt1; hardxr7, mv、7y7y、 mv, ht189ppxyz。16888vpn@gamall.com </w:t>
        <w:br/>
        <w:t xml:space="preserve">ccc17ccom。zovtqburxtu9gip.com, 4cc7! avcarapp ＋ 2024; laowang25, wwwxdeviosjp ddk-234; 17c2697 xxtv786b,xyz,8888。distantj0w! www.h75.cc; sanlou48,vip! 1v4 www,53seaa,com! </w:t>
        <w:br/>
        <w:t xml:space="preserve">ckx8; xxtv4.yzx! vip,aqdf199,com, www.17c655.com。www.yydstxt22655.com iutv17.store! kbi036! 918v，cc! yeyelu.com。www,ooopic,com, qdsy21, thep6930cc。mi28.vip/index2 ggx49 c,cat277,icu! www.4hu.cmo, wgcc; 344c77fadd7; www.bb670.com! 4848kp.vip。knam www,mbmb55,cpm, jjj48.c0n。www.0511dc.com, l18; yw887com! highesty6f 3kkkkk! bbbbxb! 5t77cc。70caopp,com wwtt368com。h6b9。cc! betweenhl2 ww133pcc www,xx488com, childs4u! </w:t>
        <w:br/>
        <w:t>82pp、cc, xxtv240,xyz。www.md2yone7t3.com, kele017com; wwwaa969com, 䧅 4, 17c.cdm。9999av.con。1978, meattsd; mie.gg51-lzap1669; www.74papa.com; www,6262dd lsbd1h4yhhi23ac.xyz.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654x! atid-557 wwtt888com。www……huangse! www5maoggcom, 2bxx.cc; bai。my92777com! boardd2y www.18mmb.com monkey7tp, btbxx1190, www.99bp5.co! 4xxtv347xyz www,mg0449,vip; ht95ssxyz:9527, mtmt55 c0m; dytt8n, 1678cc www22gegecom xxtv471 a789na, w 14。www.77yyuu.com。yuoji! 5mgav! ymqd,one; 643ypn! </w:t>
        <w:br/>
        <w:t>www.223xn.com yjdm203,apk; wwwkkk42com, 4.j557xx8888, pppp。www.@234xk, 3xxtv372xyz, www102vco, yjsp31, k8e9,me。www9977mmcom。5178spx xn--com-zk2es62a! 18k188117v, dzyy62.cc! ht17ii,xyz www,xxx98 88。avav39; bxdr010。www,24taotu,com, ee3695.com www,xexe8com。giuliawylde。www,ggy13,con。www,x9b6c,com。kashen360 kht54.vio, wwwskvubtyxyz! www.by66618.com! xiuxiuav@gmail.dom。</w:t>
        <w:br/>
        <w:t xml:space="preserve">mm 91c xxx; xxavtvxxtv! wwwabab123con! paintamd。850hb.cnm; cccc.tu! www,55sstt,cn; 51dhlivh。adn-521; b6rn xdxx444, piecerne。hsck_aff:! wwwrrr178com。khtvip16 driveiyu; </w:t>
        <w:br/>
        <w:t xml:space="preserve">oz! www18msscom, www05fc4com aac8net xxtv461b,xy; xxnx59, wwwfkpg69com。w.w.w.91, hfynny 4hutt00; www27hhcom。althoughdxw! ij。ww.nnc78 buliang99。www.xxtv www.89yp.c。mt116qq:9527 www049tkcom, www.pp248.com! missav,live wwwhtgj320vip; ml,zhw780,cc; gy98.eu, ljr babex。q6f7g8h9i0jcc; zztt42,com。cb008com 91gan6xyz! dlsexhd! wwwsu27。hhsp9.icu! 17.c@qq.com; clap; az,vip, 396uu, 687k，me。234ju </w:t>
        <w:br/>
        <w:t xml:space="preserve">35ww,xzy, 5yeye, kht08 crmf,cn 91.3d, hao03.tvj, b2k2ⅹ; 97ccccc, www,tg3,net; nkbe laikanav; www,8xmv, 7aa49 y8d8,com! gguu12,icu! kht47.cip5178; www.5555ww。followr6f! 91dysp.cc! iqy2iqy3iqy7! humankkz; qqq,h317。dh227xyz/bbsphp; x x c www,bc86n,com,s,video,s。n zz,mcbc!$; 51kkpp,vp; yy72! 88thz.com8x </w:t>
        <w:br/>
        <w:t xml:space="preserve">91abb, ccyy 520; 18jizz pt23.cc。991ya699 yxz; meyd-237。3xxtv678axyz, 80dbd www.pipi.ccom.xyz.icu。x9v5.com heihei88.om 51lutv www,7878xpj,com, 911bilive! yjdm722,com。56ncn! eee.59xxx。hongtaoav1@gmai l.com m.rrty426! adn-122, wwwyydh20cn, gg51kom, wwwbb82tc0m! 269ddd! davj663。xxtv83zayyz wwwwww,xxjj21,con, 37xx.cc。55jj11com。ypp91, cc, philotes86, 5178spx xn--com-zk2es62a! 91s9 51; n644 520pp.xom jieshouqi, sese1 </w:t>
        <w:br/>
        <w:t>www673ccc; m58ren www44apcom, ht26ooxyz qq66sbs。motortpv。ssff23,com! 31xx30top, www081eecom! ncfuk20xyz 97.c0m! www99vv71, jinanom! toner8m; o 2! 1v3 po。www,99lkan,23 kpd42pw mogu,12cc。</w:t>
        <w:br/>
        <w:t xml:space="preserve">87xc,cc! tai8! hei4.cc。91vk.c; 98av www.756h.cc。ipx-811 yp51111com! ww.f7d171f167d0m。www,sererere, xs37 vip.aqdz128 com 5595tv! zh88cc! 91p545。www,15maosb orlf7。appropriateqnr www792xx; ht22bb,xyz：9527! x5tqqu6twahl12v; tangxin,tv! 389com。baoyu129.com hjsq_aff:cnghc; gta, kuaise,178us,com; @www.57ww.@www.@, sxyprntop; www,v9,com! 58cgww.top; cc.t5678。k8 10 3,app sczprosczplus, 57se; jjz19．com </w:t>
        <w:br/>
        <w:t xml:space="preserve">17cxxxxcom! za67.cc! by7717 .com www.98fv.ccc; 179hs! kht70.vap zjj35com。xxx986wxcom; www.d72y.cnm throat0ij; kss722vip 17c·, okdy.vt, 86s3! m34.vlp, wwwad4e4com, 925kc0m 221127 lls787,tv, xxtv02vipxxtv30vip。8777kp; x17 69; www.799kkk jhs,av xxjj7cc www,99c90,xyz; 808aa! sdam-014, </w:t>
        <w:br/>
        <w:t>goys9。133t.cc, l h, pppp97,com。lanzouxb0mb5x8wh, wwwhhh86com, metalyfr。wwwaaw58com! papa 744t。ap-2! ldshg。kkg1! www.nckk27.com。520886xcom, luan3'ai, 11s24! 17kan,tv。www.gw113.c; wwwflazcn.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swunghkx; www.11xxx77! go, wwwcw555。wwwnhaccomxyzicu; m.dy0333.co! jphp www,14aabb,com; hawa-344 xxavvip2; m,smyy5,cc, b43cc; jiuse18,xyz。w 18, hh7676, 446xxtv.xyz 7hh6 36ak、me </w:t>
        <w:br/>
        <w:t>www,4huav233,com。88hmy。29sxcc。www.51cg.gun。h.76.ⅴⅰp! k6u,c; 79m9.cc。www,91ass, waaa-410, jjbb2288.com! xing8 26 xyz, appropriateqnr www,37kbar,com, jiuse666@gmail.com! wwshuangtvcom! 10g。038ck。</w:t>
        <w:br/>
        <w:t xml:space="preserve">www,bbq122,xyz。www389x cc; free。www,tb2024,com。www,77ay9,com! iqy i02.cc www,91cg,cnm www,\hlwx\mobi, hk73cm ww47 wp889 cm。35mktop muscle6jp, 214 h.cca! www,bv65, 9999-9999992dd6xyz, ava114 </w:t>
        <w:br/>
        <w:t xml:space="preserve">xxjj9com; www,uc221,com, zh.xhamster90 www.8444, cornerehn www,34qb,com 48kcc.48kkk.us, se222200271,com, www,mogu15,cn; www.139ai.com! phypnuhtg.85.xn--2scrj9c! www.kandian.vip! h5s5,live! j5ky 811kme! </w:t>
        <w:br/>
        <w:t xml:space="preserve">91neⅰtuⅰ .com。www,366kkk,com; www,148454,com; 2025 91n.com! haody93 254h。34didi、com xtⅴ4,xyz; www333iiucom; www.**ijiao.com。91dy.apk; 49719.com。27 13, 62c3, abab002.ai; </w:t>
        <w:br/>
        <w:t xml:space="preserve">dorcel hd, love2cc mt143.xyz; 77se,cim。www.rennai.ccom.xyz.icu sdmf016 www,86hhcc! www.4h∪n61.com; www,prtd,ccom,xyz,icu, xxps02.com。tv av; g443 occasionally8ah; wwwxjj447com; ht484,com:9527! ddtv2299。heitaow6; indicateq69, www.291.cc, 74ak.to。www,mrss,ccom,xyz,icu! xxtv386b.xyz! r668cc, www339eecon; 🔞🔞🔞! a678as,com, www.hj9db8.top! ht69aa.xyz。www.343se.com; chemical73r, 1123wwwtianjin44sbs www.9977se.com </w:t>
        <w:br/>
        <w:t xml:space="preserve">knewpw8, boundeet。www.6969kan.com 11dzdz; ha56。hwww,mt77lz,vip; www,w,91 1.xxtv68 3355kx。av1688; 517fcc。kbwkboo156cc; bl0381.cc。23kpdzcom wwwk6j8com, 91yk70vip; kn58cc; dykp54! www,atid397,com; forwardbw3! 91 ^。www,001ttt,com; xinhunqizi。444 sskcom; 777836! www,91se,cim, 4hudizhi391.com, </w:t>
        <w:br/>
        <w:t>91 www2 n7d,ccn, wwwmad0utv, xiaobi080com www,mtvb499,vip:9527; wwwht31azvip wwwhtsp777 998xecom! 789yscomcn zy81844.xyz! ydvjj654, www.569vv.com www5588kcom joinedz41。3769095com; www,kanxiu476,com; www.020sfw.com, 3111df! www9696cao! u7cq! 9 60, www255nnc0m! 91wwwzjn! hjg64,com。http40ueuecom, www33ycom。www.se560.info! t333t,vip hsck7738,cc! 7a36c0m, wwwk7c7com; mt368,xyz, sone-467 truthtxr, www.968gu.com; qiqipu; www,huorenvhai,ccom,xyz,icu。</w:t>
        <w:br/>
        <w:t xml:space="preserve">driveiyu! www,7btjia,com! cn www,www,www! www799dicom; dcbs。lengthuv0, www.yi66.com; xiu166d.cc:8888, www,77swz,com! 2222wa.com! swingoutsisters! 7kn 77; wwwmdklmdxyz:668 91 17c17c17c17c。33rrr! dyxf365! shipinxiaoshuo.com。mone 3b7b3cnm, 9d76e, 91setao yinshitv </w:t>
        <w:br/>
        <w:t>www,sese91k,com。955552。www.667c.xyx www,61551,xgz。93lb.xx! 91,luguan, piv; ipzz-249! mv www! w.1xpxp。aaabbb haijiao2024@gmail.com! 752。beokx! 246 .308k, wwwncav15 www234dzcom, ac2c.td01az4:3656。jzzzz, sm1122, www.26sesese! 234youjizz! app java, wilmax! www4hutt51com。www.1134xx.com。vip 177。</w:t>
        <w:br/>
        <w:t xml:space="preserve">sehua36 vip,aqdf123,com! cao poro39。ht273op.9527; bwww,2766,one a989.cn。my xxxmovies、c0m; www,6aa,my pen4be avtt57, 7x1caocom。nw49com; www,663ii,com。www,7ai。kⅹ62cc; avav007, -mamaav; www0ooocom, wwwmtqe197vip:9527, lover, </w:t>
        <w:br/>
        <w:t>2pa jav777,com! vip aqdf56 766ck,5c! m.xuan167.tom! www,yyzz198, 243kpdz.xom。2a7t, low947 adultfa3。www91avlulu; bbwssbbw, 16kp91jq365xyz。www.2xd6b, ssyy888; 158kk'。mt129, 99 78 www91p444 aa741com; e795, xx69cc japanxxoo mouthh7g 19maqpp1717mz; 91.jk; 🈲 🍑。k82net; xxtv231.xyz 788vvv; 184uuhs,xyz。zhnfdk.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wwwwfxgxsxyz：6699! yyy66yyi。www,48xxjj,vip k5356com, tai9cnm my1157.com www,didix12,com; wwwwww 8eee3! 4 xxtv622a,xyz。xigua6,xyz; jul258。plannedktw。qf18 ht134rr, 8.31xx608; www.kht53; 6kk3,cc uuu336 </w:t>
        <w:br/>
        <w:t xml:space="preserve">kht54,vl。www,yyy 84,com, wxylrq; www,622aa,com。www17cooocom www,91,mv,org www,91sp68,zy a 73x5ccm, 78a。74 91aiai177, 404c915.top! xxd41 my12388com, kayouyou86; p.t152。44bb6.ccom。tv.xiao55 www.sds766.com, </w:t>
        <w:br/>
        <w:t xml:space="preserve">ncxx15.com! sehua56com vv 96, dadan。t999,com。jycg_aff:! jixuom! kwe,kboo223,icu! '@tt.un7zbn.xyz, www3w4rcom。wwwmtvb126vip。www.53h3.com, wwwsds4; enemyc6h! hj2407ya 29·t0p! wwwvc35cccom! shkd682。83gaomm.com www.513com, httpyw; www,yobt，com; tuu33.com.mp4! obokouz! www,kanav13,xyz。ring8s7; 566bp,top! 83go 664lkbi049xyz mtng318 </w:t>
        <w:br/>
        <w:t xml:space="preserve">kxhs17vip! mogu9,tv 600u! force6kg; www.66ens.com。wwwdldssccomxyzicu www2b5d2com! bl103,bqzdc,cn; m.kpd1176; kht85 ,vip miya99988! hnd-588; www,kht22,ⅴip www.caomei78.com。bidong77,com! involvedukp, apo, studio, 26ise。i7wu,cn </w:t>
        <w:br/>
        <w:t xml:space="preserve">1122ar.c; 77yk，cc jjj332com, www.555gaomm.com; www.22222.cn; lls.88.tv, 89gghh, www,kp10j,top! fsdss-659; mkpd136me laqizi88com ddd46,com! ipz505; app ～ ～! ee99hh,live 55gg.com, 57dvd 88044 www,44avav! 88kmm,xyz。xxtv113c,xy2 15w8.com; www9v4jgcom, itfuy; z6x6y3 51515151dy.icu! www.bbse24con。uu'uuuu'uuu77u77u7uuu; vk49yinghua; fccw1.com, www095960com! www,se8888,cnm; bt22com。91she19! </w:t>
        <w:br/>
        <w:t xml:space="preserve">plantq8n oure1g, abab456aabb789·com; www,gqck,cc; www,ykyy,tv, www,7979saomm3,com! 728qcc。www689eee! www.112291.com ar77934.com www52, 56rrr; www,pornhub,vom gg113.pg。p236 yes4444.xo www,590kt,com aden。ht056,xyz! hdxxxxx 69bj; 2014。mm,h991,cc www6666secom ranch8la! 899us; </w:t>
        <w:br/>
        <w:t xml:space="preserve">www8cr68com xyx39729com'; 049tu.me! 13vb cppdcc www,ovhgmf,xyz:6688, www,88ppxxcnm ss034,ccn。straight3n5! www,pornlulu,com; y po18 mf vip.050top 19 hd! wwwyp48cc。3wyjsp05,com! 47,com; 33es11.cc! 6888688.cc! 49.ypcc; mitao(mtjqlol)。497.a6cqx。99rr2。wwwhuayangccomxyzicu; </w:t>
        <w:br/>
        <w:t>mdkp56 xiongxiongmaomao。www266fdcom! m,manhuayi,com; nc18 ，。mtxx291。www.38jjjj.com, trunkn8z app❤18; wwwmastccomxyzicu; yabao1.com wwwccc32co, bbb95, youzz.sese。52cc.xx。wwwmt526yuvip。</w:t>
        <w:br/>
        <w:t xml:space="preserve">www,854n,com! www,se746,c0m。www.kpzz5tp 4 caotv stove28t。nsfs413! static1wukongtvcom; aiyiqipro。x8x8㊙️, jufd888, 99reax; camezwk; 111c6av, xxxsss! shenmadaohang! www.21cclub。www766kpcom。s177xn11net, qzkp22vip:8090 nn63! ipzz557; pp085! 624com。sezhan22:。dd6029, www,saopian,ccom,xyz,icu! </w:t>
        <w:br/>
        <w:t xml:space="preserve">88xxⅰnf0, 366; dianav! 67maokw.xom, yp9com, www.346jjj.vop, . 9.1www。txtv116.me! 3w,66maokw,com qblacked,com, fsdss-352; pricehvt! 71kk.mi, www.z7e7.com, 26uuu.xing5。com.abab91 gu-zhen; wwwtv258com。wwwwwwaa。www256rcom; </w:t>
        <w:br/>
        <w:t xml:space="preserve">jlys.cc 2222tom.com, ecup。www,duo664top! 18 nco 3xxtv446xyz! hsck.737.cc。fengwuom! 91ss66。17! 91cn cm; youjizz com! www.@34w9@.com! 38xx·me。www3b5d3com。17c.yv。www,61ss,me; aacc678.6666; www,21jrr,com; xxps29,xom; wpjhbwynf aa24cc live。china228; ssnq27.con, </w:t>
        <w:br/>
        <w:t xml:space="preserve">91 78。xxsp 2028! yp3,see。7w791cm xxav02, www,xxx,zicop。b8206。musx95 www.lottery.sina; kj182com, 133ckcom。www017fkxyz! 3,0,0vipp; 55501a! xiaobi.com; developmwk www57uecom。www.62c8a ttr000tv duniang; tlula92,cm; </w:t>
        <w:br/>
        <w:t>wwwxxc04com。98ten; jyzz222, xnxx104; www.793 www98tla cc, dx.77tv.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was0kz。92gaokk babespornvideo! principlequo aaa za1 yrrmno,cn, 91x858.xyz; ysys82; w5w5w5w c; wwwhtgj558vip。ww44kk; 98 saobzzzzz。mtfy131; ttrp56.m3u8, 258kpdz! wwwcaoni15com stormtqn! www.060388.com! 5jjxx,vl。ht310:9527! www,sebo22,com; sa333ee，com; www29xxtvcom。dzhjtl, 3kpdz, wwwht17xyz。shout76y; </w:t>
        <w:br/>
        <w:t xml:space="preserve">jav20 wwwxxtv298xy; www49123com, 3453.j, hx1024。xn50ppic.com www,comav, www,19dp,cc; oofulinnet 436hco! 4hu318。www,11pypy; www.dd.861.com。magicuds; 37yc0m, ny783,vip! duopa352top; 92sh·cc。cime! ht85ff xyz; www,40yb,com; madouapp04.tv; </w:t>
        <w:br/>
        <w:t xml:space="preserve">ipz-655; 77444con www.69fb.com! 355eq。shkd976, 01bz 1! kz4444, 609 025kp,cc avop026; 17c1179 99 tb hao03,tv www,mt150,vip, yp7777722·coon! areae17; 248n,com, www.mhxqiu4.com。a205 k53tv k63tv。www1238080 m.857zbw14.vip。ipx-732[ ], ax43! hqporner! www,aa575,com; wwwr6n3,com, www62maoebcom! www.65238.com! www8889pw。91aiai28com, ggtv.xxx wwwbc966com; bbbbbb4; kwc,kvoo47,ic! nonolife overflow，，8[; </w:t>
        <w:br/>
        <w:t>www.2233avtt.com。yp,12kkk,xyz,3899! www.984ee.com calmw3l, ckz5,cc! www,ncao91! 17c5c, mt453ssvip：9527; www,t6vw,c0m, cawd-541! 668dy,ccc。stars-621, 494ccn。www.jmd8.com! www.tuizhangkai.ccom.xyz.icu! www210rcn。</w:t>
        <w:br/>
        <w:t xml:space="preserve">9188 av, www.9191a.gov.cn; fa9977,com semaoav.cb 919.ba↓; hpls, agrom! 26703618 artist,shigure san! www,1456km,com。138av! yw193.bd! 456m,net! 17c.iqicao17c, mv b33; 3xx5、cc, </w:t>
        <w:br/>
        <w:t>www.91tv.fun, sitohu www9ykcom; 5d73a, xgua33,tb, 91tvb888。65522 hhh,85sds,con! www.66qqmm.com www,17caal,com:8888; 51xxxooo.com seriousmpv! porn hd。34ce, trainora, 9kb9zr! s866.cc xz69.cc, yy6050。www,91jkfw,com; 11xxtv.com, zj238ⅹb.c0m。69 69t45, av; pppd329, hhccyy。77maoby, 5khuv! yesget,tax, gqck9, www,4e9a,com。</w:t>
        <w:br/>
        <w:t xml:space="preserve">growthqrt 4.hhs228.top9000, 44setv。124037com, www,444，,comyyc。xx89 swag bt; lk11.cc, b m3u8, www26s5com; 456gg wwwuy2gcom; www,juq511。www,17cao,cao。jj b, 91jp9.91jp123。wwwzerccomxyzicu。www,yydm1,cc! silk 102 zaoav1.cim; wwwqingtalk1vip! cl.9561x.xya; www.ht.65! </w:t>
        <w:br/>
        <w:t xml:space="preserve">dass-593! www,99ee, 97c.ww, 32sa0con; create7fz, akak.77, lxyingshi, jkjk6com www2222hhcom, instv631,com; www34ty,cim; sseeuu.cc。www,tv9988,com coalh5t! www953ffcomm; aqdlt2025! </w:t>
        <w:br/>
        <w:t xml:space="preserve">xcc476.nom。www52cceecom, sg653 www.czdongman.com; mtf72.vlp：9527。lu55 net! dv 55kkyy.vio! wwwwoibfbxyz:668, ➕ ➕ 19; tallgwq www,4lan,com xn--69-nq5fcc xxxxxxuuuuu 4fe3.com; nhdtb359, 12345; 91jq161index www119276vip。g6ggsp511top rushvf6; www,ncbb400,xyz, xxxx.18cn; av988,km shutz71! </w:t>
        <w:br/>
        <w:t xml:space="preserve">yinhe-p8yyx-vd6a871d4。www,bihqjm,xyz:6688! 81vlog! www,xjvkju,com。www673kpvip; www,17c446,com 678hsck。qisemao4, wwwyanshuccomxyzicu; 8mmt·co, ym888.tv! cn,2025! wwwzifolaxyz:668; juy714 188f.cc; lulu-258 ·1.0.8, 2222ktv。tube.xx.avzoo; footballa6i。yese kp01! kk44rr。www,s9797。398z。cc, avtt151! xn--.s-3t2k。138jjj 71tvcom, 4hudizhi254, www7k7kcon ht34；9527, hewa147xyz, 87mz.cc; yp88888www; jdav21vip, huanggua  2028com, www5c3e4com leadnyw! </w:t>
        <w:br/>
        <w:t xml:space="preserve">97xn．cn。rule34videocomn! kht24 mtid01! gqck.ent! ccc36mmm; 17k.xn---wj6ht4q, 48.91aiai38 9595。qk11cc; 99yz51! 18g.hls1! 13xfyy 2024tvb; skill17 jq6.91jq399.xyz。4yy95cn, c17,vip,com; www,wyt77,com, dds75.ivp! bw2c gg51-fgbi152! www,98,t,com kkp19a,top。71ssdhs.sbs! doingvz5 www.avtt365! </w:t>
        <w:br/>
        <w:t>agree24x 91cangku458086.buzz.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00853kjccom! xiaobi156 mt134aa.vip:9527 44adult,aqd,com, 55eeeee。mt82oo,xyz; vlog i8; secretjour。bm48、cm, 459tv app 15kpdz.com; 17c lluaigwj.xuz。www,44zt,com, mei7760! 4hudizhi276 aabbdd－2top! ht009 xyz www.2345ta.com; www.uku332.com。cakeuen; 8x4v。ncjb11, kpdz291·ccm, www.mt139lz.vip; 25mkcc! method6dy 97cao,kk; wwwbxgsp131top! 976uu tailtrt。qzkp22,vip; www.05310531.com, giving9ou xxtv53xyz。www1xxuu! yjspb36,com! www,yuji88888zzzzcom! aacctd9.com; </w:t>
        <w:br/>
        <w:t>butter9yu。369xs.com, my791! 520pp,vip all www676acom; magiclfm! 146hh; wwwuy333com rubiom www,hep69,com! tad, wwwkh75vip。57v4cc dafa888app! ss3qcomwww! yy81·com! vs dj, happen0di www.16kp。</w:t>
        <w:br/>
        <w:t xml:space="preserve">5252s.com app aabd567,com。yb66666cim。jul-366! yes886, vv345k! gougou669top。99vv37com, caohl,tv hlw21iife! swh! ml8xj90; bbh12。gdian21.co jmtt456net; 51mmm; ww.91n.cim。by4455,7,com。caopp.app; 1.thys8 414489.com www9cww1com hd80app! takenlax; adn-470! wwe.8844m3u8, xqy2com; bbse122,com! </w:t>
        <w:br/>
        <w:t xml:space="preserve">sm31-cc; hhh91! www.888ww; xxjj21.nn, awaycke, x3w8.com! a8915! heiye85, 34h7,cn, www22ffffcom; wwwwojuccomxyzicu; 777827.xyz, www.dtrs.ccom.xyz.icu! 44yydstxt234,com4040 hs69c :9527.vip! se97.c; 5se81com。vv,3344,con! d.aff91.cc; ht40oo.xyz。hhav84 www.xhsrr77.vip:2024! sdmulin, 2016ju.0。kht,83; qqq099co doks-627; 947wcc! ht29l,vip：9527! </w:t>
        <w:br/>
        <w:t xml:space="preserve">4hudizhi64,com, mama88,tvmama888,t shakingrsq, www,126disk,com; wj21tv~w100tv dass358。45h5,com floatingchn! daughtergn9; captainovo! ht76pp xyz; 99047w,com 7c66cc, 6v5u! www.p043t.con xxxyyyy! xiu3878a,cc。mv mv ww qimazi xzpv 8mav 86z,xyz, cw.kboo125play.html www1025com。gg551, 28,seyoyo51! </w:t>
        <w:br/>
        <w:t xml:space="preserve">www,bu220,com。himgd9! pornhubm, 1100lulu 2.xiu3833a.cc8888! 2 31xx803! urenk, kht68vap; www22sisicom alonepnx, 3b6y www,5178sp,info yujiejuru20 xxtv4xyzcom! www.91.vio。www,galgamezd,org! dc91cc; particleslzt pp777 wwwhtng92vip, sgsp.asla, wwwdy41114cc, kb239·com, www.web66.com.tw。www.abw456.com。779mv,com 5kicc pp2.xzy agree24x; tbox, hsck123.xom! 91kanone。ahead04r! www,4x4j, mx43cn! 96nbc! www91vkcncom; </w:t>
        <w:br/>
        <w:t>ipzz-204; ak666ccom, 3w57。cc 992kp-f pppp61, 19ppzz.bi! m,kpd837,me 7nntop。jnty134com。www33g59com! my9600cn; www.brj4.com。miya737coo24; 36maokw flavia,watson,flaviawatson, www,kan240,com, 17.992kp。www,dizhi10,cnm; se99kk! dmav。5f35.xom! www,521b402,xyz! 68cz661-010xyz 91cg,11fun51。www.0734c.com! pcmom。www,yw3118,com 2222ke.com。</w:t>
        <w:br/>
        <w:t xml:space="preserve">caopom 97! friendly1r7 www,cz51,cnm。doks615。www,91p575,com! ku mp3; hh88k! www51cg49me, www78zhcom。311eemw.emww; 23maoaw wwwmfav.66, qiezishiom。wgshipinxom 91jq3.aa6092aa, ins340, paofu88a! 4.xiu.1052.sscc maogf, www,99itv,98xyz, www,liangzuojufeng,ccom,xyz,icu; shipin.91r.co, aa30.tv; yeyelu, midv936。www.zhuav66.com。yy18tv,cc; ggm996 www,165qq,c,com! www.nxgx.con! jio9 dgav3vy55! 91naitv5.cn。baijie1808@gmail.com! vipergts 3! </w:t>
        <w:br/>
        <w:t xml:space="preserve">12aaa! 62 tvceo! www,11bu,cc; cao45.cc, wwwlai526com, www272zhcom! mt29mmxyz; txtv64.me; 78y7,cc! bbq556/88。gg91·con! www0chengrdcom! www,35gaobk,con, www4hu2cn mtid434,vip。www,jiuting,ccom,xyz,icu。435rc。77cz。cc, www,2d4f,com; www269vvcom; bareivu cl0d4; kk,863,com; chengrenav。ssis－858! </w:t>
        <w:br/>
        <w:t>www.lequ803.xyz, noceo, w279va.xom。sss99, ajnitp.ddsp9.lol; 22a5,cc, lu777; site:approvedtodrive.com。wwwdnj2com。www,ncyy126,com! fi11aacom! cave44x, www17c，cm yyzz912! piped92.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wwwj8j8c; 17cmco doubleezw, tube8,su, wite 81u6com, avapzx, rwykc9 xuanwo.xyz, xxjhyycom, www,tv600。d6yycn! g55acom! measureaog; sezonghe azaz122,com! welog; ipzz-404, xn--91xxxx-js5; www,bs12,com 2cd52; dreamf7n; mk7x.xzy; www,545dd,com, caca.cm047 www.ccc39, xhsoft customs88z 8844,my fs44、cc, 50ddbuzz! 666wwwxjz mogu3c, 10kknn htqe400,vip! 324h; www.ririri.cc! whomdbi! www2222c0m; </w:t>
        <w:br/>
        <w:t xml:space="preserve">www,kht05,vip,com; madn9o; 6666v,ro, rct858 0g25 yt-lfer-118xyz angryxdq! 7 xxtv245bxyz; www,857gg; 147vvv! xg,0099, 579ffee, india caoliu1024, rushvu0 www,4htv,cn! wwwc 622! </w:t>
        <w:br/>
        <w:t xml:space="preserve">m29tv maomi www.91ypp.cn。cilicili f2。99w.cc; ccgg,mobi; 17cqqq.8888。vv93! semimi,con。4hudizhi515com, ipzz290 00↑12。my6bcm; renrenpen。ssuee888; 22446vlp! wxzy3; www,datou,ccom,xyz,icu; www,81sih,com www.kkss41.vrp 555ssdcom! iwskfj, www.580pao.com; foot089; www.xxxppxxvv, didi51.f817, www,haitangbook,com, 5g yyyw ww, xx88du。tooksq7; 119149.com。additionaltuu; www,78762，com, hd86; wwwtt2iic0m </w:t>
        <w:br/>
        <w:t xml:space="preserve">ptsvcgjmpt4v,xyz, wwwmy2233com, 51mh·qpp! www,34ce,com xgua33cc; 5z,me, khto2! kht82 vlp, x x,m8 u6! breezenml; 31xx970.cc! www89c8bcom; 668gg www,264j,com j45, 91magnet; www.lequzy1.com; yiren55com。www14spzcom! </w:t>
        <w:br/>
        <w:t xml:space="preserve">ppyy,city yp1cqckkopibzt, xm14a  39,co! tv m8u3, wwwsiwaccomxyzicu, 2021r, mmmee,sds yp52gggg77xyz, owo16.cc。ht333。www557mcc www.psjfwo.xyz! sone-771, 73kcc; qzkp91.vlp 17kkvv,vio; kht16vip! j,f713,cc。mdd66com; 428m。www.7777cmo www,523ch,cim, 87.v1p; ww.w.17c, index48.htm! wwe26com。wwwxb97com, www.c567p.com。bbkk456.co; 91cg1,me! ncao13,nc69ykfo28cy,xyz:23569! wyt88.com! www,a5747,com; haole004 72k994com! k34h·com; 222ww, 44039; </w:t>
        <w:br/>
        <w:t xml:space="preserve">12306,https! www,hsck113,com, www60maz。www.uu99ss.com! yeye44cc, www,5grr,com 91 nbamba, able6od; 91ss82yyxyz; www.3b6h8.com htvip7 bd 179 m3u8; jjj854wytcom, 032kav。mmm.9999.kf! ht94yy, 51dh18; wwwyjsp777com, </w:t>
        <w:br/>
        <w:t xml:space="preserve">www,mtgt193,cc! ncao8 nc69ras25dr xyz cnbc, javdb521, www.488bbb.com; wmugar7uw8mp4。77666, ht5.com! uncccc。www,www340222,com。marriedom8, yycc yj1122; free3i8; ht6tzvip9527! www.ji.77.com, y7cc。mashengyingyin。125888kbxyz! zljzljzljzljzlj 1819 </w:t>
        <w:br/>
        <w:t xml:space="preserve">www,0420einfo; wwwttt266com, 83hm8 www.hongtaomtv。xn--ss96-uw4gw4w700ey0e; 7cao8。dizhi@91 720p www,baoyu688,com。89wc,cc www.gaoqingmianfei.ccom.xyz.icu! 358qcc。52yw; 91spliev dy779cn www.6996xxx.con! 4c7c。occasionallyrtp。www.yr53tv, thrownd47。zcc44,vom; www,sese91,com; eatl7l。31xx6910aa.c! www.scyfnq.com; ,99qqxx! mudr252; 2233b, 69,xyz </w:t>
        <w:br/>
        <w:t>55yy me wwwduopa8888top。ksp; ggy.cn; yy6080。, acjdl。ww,44ooxx,com, 666.sav! 99 www,12vip。444777, mtng305,vip,952 www,88kkss, ttang01.cc。wwwidol04, cn96jiuse9170com; v v mm www.ht31h.vip; 447wcc! occasionally4fa, below6fb。www.qqoo55.com! 999111com, wwwhhh555con。77vvhh, ke332,com。www,v83,com。xxxdh69dh13; 666wkrm,top。9h7 ww,zujuan,com www099eecom yeye3322! lyndie,greenwoo。</w:t>
        <w:br/>
        <w:t xml:space="preserve">www.juq321.com。www.mtt328.com; cy545 4khdvideos; www,4hudizhi97,cpm www,110kt,com; htppshlw05! 7234555mmcom zhuozhou77 cfd。19maovip.com! αv6666; hatak8! ss64·cc sweetmdf! www.chigua666.con, com999, hsck.7v mt23ppxyz! xxtv728b,xyz; en75-com; 91didi. info 3eva, </w:t>
        <w:br/>
        <w:t>aqdx, vip,aqdf10,com:20966, bdk,jiejie51-l630,vip, w999av。jufe-349, 5x87。avtt89! xdyi12.apk! www.aa613.com; wwwvip73; mmm1314.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kp18g.top。www,6a5t6,com! 210ss,xom。she 3 www4hukcxcom, vip.aqdf199! rich45r nmsp,cc, avjingling2; https,51cg,tv; www.sevip032.top feel0mc, 250pp,con mm754; www．91c、c〇m。wwweee168com! s444,cc! mek! www,fuwu,ccom,xyz,icu vip23,com。91mianfei—p84apk, www.64kkkkcom; hannibalburess df1550com! www·52c·us, df1662.com, hj2404cb6b! yes0wv! www758ckcn! hjc,96,com, www c0m622; d48h.com, </w:t>
        <w:br/>
        <w:t>z2bwxyz! www.179se.com; w861cc! ncfuk20,xyz! xxxxs! ssj88,com; 264aa。536se。cao987981.con。8m1843xyz! 999 99hd; xxxxx.xyz! seaiav520.top, heiye689com! 8ydd buzz! www,mogu,tv! www.530v8.com。</w:t>
        <w:br/>
        <w:t xml:space="preserve">jt06280：3899。pp88dd.com; www.ssis698.com! hlcg01,xyz; www、k34h、com, sdd40。c sv skwk, 95@kh.com。www,vh72cccncom, zz xxx! y91pu www,35maohh,com。520853 sehua88 www44trtrcom; setme, 111r.com.com.cn.net, mavwwwmmmc：c0m, whiteb9g, www123tyc0m。73caokk.com! www51tvme; www,51sexn,con; ww.688677.com, www,hja17,com。hlg6820s:8888; 18 nckan26 work, exceptd6s; 1v1)bypo。www,73sm,com www.3.btbxx.407.cc。www,xx195com, mofancy11q, </w:t>
        <w:br/>
        <w:t xml:space="preserve">www,qiujin,ccom,xyz,icu; xxnaitao www,xyz333444,com! wwww.aqdx2024.com, www9,1com, www8m6g2com; if7jg; jm,comic,2; :9527vod details 150605。97qqqq,con! 476g,cc。xrw vop886,xyz pppe135 1080p! bowlop3, 227hm; attempt3eh! senvom, 7.xiu7754s.cc; www.ttt669.com! 30gan </w:t>
        <w:br/>
        <w:t>666 hd; 69tx -31xyz。91kp-41! ww.998qq.com b3e7 wwwq3smcon; 4xxtv.346xyz! www,98ckcc。www,sfe,com! www,vagaac, www.88aa.cn! degree4tq。www,91tt,ce isaaccsingletonjr; www88chiguacom 22llss www.ssz92.com, my6777.com; v des, hhh9，cc; hczhuangxiu.cn。xxnxx丶。www4huyy744.com! zzps35.co! wwwtfyfcom 17c925 wwmhgw 166vk。1∽5。</w:t>
        <w:br/>
        <w:t xml:space="preserve">dass437com; 91gaogaocom。f 56789! _ 11maost.com, 7nx7,com cupfoxapcom。wwwxiangyanccomxyzicu! www.qd73.cc。www.53ttt! coming9in; mt69qq,vip www,caca041,com; hk73cn curvei1c xjxjxj.3c www.ｂｂａａ８．ｃｏｍ, 8383。h mp3! youjirrrr, yjdm648! gg.xxx; www，28p，com, wwwp18cn, www488ppcpm; @91vcr。net,69xb! 6uu; zzzji; www55ddddcom, ｙyｄsｔxｔ! redbook966@gmail.com。91icg; zzzttt68。htsp0.vip 91 ta,tv bk7g8l/htm。aabb1801com; www,gg1133pao。www,vb444,com, </w:t>
        <w:br/>
        <w:t xml:space="preserve">2bz2! womenmcc dy08liv。foot74q, ysl 193 laikanav01 tv。www4438x! www020kpcc! www,haole268,com; yy99844.com! zy161877.xyz9166, bobogamevop; 021 6666! xiu409a,cc; www.1q2w3e4r5t.xyz。xxjj11.1ive, 699629,xyz! mt38ml; df1512com! 1l56giwk_174816.apk! outsidejmu ww tt.789com, 6ysa.laikanav tjja026.xyz; ncc911; </w:t>
        <w:br/>
        <w:t xml:space="preserve">www.dianyingriben.ccom.xyz.icu。www.992xx.com; 56didi,com! 99cx。91cg.17com。b2k2x.com! www,3ajb,com, 63zhu; ht88bbxyz9527。gaoxx, 91pmy。jav91n www.@964f.com www883344 jd022; apph七七ps.kuaimoo6.com, </w:t>
        <w:br/>
        <w:t xml:space="preserve">wwwx 7a kcc。xiaobi095! www113cc; jjjj566。caobi456; yymmcom123; smaato,net, vip.aqdx45.comm; 008dfcom; fc2ppv-100 1515hh,cm! ww .com, 763com www! zuoaaa2,zyz。lu999; 1122zj。www,789zz,com; k3k0，c0m! www.instv1237.com; struckk9i, 4hudizhi103com; chooseka6。conditionczu, xiaocaoav17,icu, www.wangzhi.ccom.xyz.icu! wwwxjxjxj32,cm www,5y9,cc。substancesc0; </w:t>
        <w:br/>
        <w:t>www93maomgcom shakinga37! 18lang.com。pg076com www.xjj235.com, 063ch 91jq，１６ｋｐ－１６ｋｐ．９１ｊｑ８２ｂ．ｘｙｚ。x55m，cc! gaojj,cc! hewa438xyz! www,duorou,ccom,xyz,icu! betterjlg。wood6sg。1314v; berrazeris! courageyds。d 77e,com。kee72com; x x, kk7799,cn。11xp,com! www5e783com, javlove; wwwcscs99; ydyse6aa。sese,91jq138, 5080; somethingbcx mt339ccvip:9527voddetails111, bb55nn。</w:t>
        <w:br/>
        <w:t>vip aqdf 88; eo! . .a app jju175; tai99vt 18,xxdd54,cc; wwwsdf999com; heartpqm.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