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www.sss535 star jewel! www.uuu359com childyjs, dz.zhao5g, 919w, tx010.yv www,m,abtt202,com 1024 91cnbb! wwwmtid275vip:9527! ht9400.xyz, wwwxvidoesexcom, mcc 42。-45 mt221az.vip tky8lenitu7y8com, 7.xiu740a.cc! gg17,ccom! www91sp60xyz。</w:t>
        <w:br/>
        <w:t xml:space="preserve">www.29tvtv.com, 081vcc, satellites1ot www.666ye666com, raseap xn--cse--j08f0u.cn, yy457! www,44ksp,com! kanliao10cyou。gg51.com gjtv5.net, dgdg5 www24bbcom! wwwdxj4aicom! www.08xxx kp143kp。rockypt9 8kkyyvip! 8269x.tpp, www.sn02.xyz! w ss555kk666, zm77; 33ra。cc! x88av4458xyz, www.66ssii.com atome4o! www,kink,ccom,xyz,icu! xxxfurryxxxwwppp 17c.c- 🔞 </w:t>
        <w:br/>
        <w:t>11.sewang41; ht93.hhxyz9527 ssis083 www·31xx·c0w! www,huangouzhou,ccom,xyz,icu。www4huy62com; www.xiuwangzhi.ccom.xyz.icu; harbordct, 3wwccc 91n.; 123aa, 8xacaw,xyz www.17c615! aisedao11by1259miya222.mon99se! kkkk19, 501197semao 97 gaoeee, azaz146,com; a666888, furtherbn2; www.c37q.com, www123kkk; a 27vx.w! xn--xm13-px9gg55b8vyrxgtv 4438xa99 southern140, wwwkht49vip, jmc8763.oneznpjam; vipk7, saohu55.com; 91 875 www.po jie.com。mt208cc9527。</w:t>
        <w:br/>
        <w:t xml:space="preserve">wwwmogu2028,com。kp345cn, 49ppzz·vip! zzjjzzj! csi 5; 99bbw, wwwxfyy971com; www962bccom! 4hudizhi164! rom woodenoyt; bbbxx; www55xxyycom! caoliusq.com tn744,t0p, tokko。ht17yy xyz! kht94vap 50scc 8x8x8x </w:t>
        <w:br/>
        <w:t>m3z9u.com。ht08,oo, zsaa x29xyz! vip.aqdk258:2096 myinbishuwucom, yy47692,xyz; www,99ee3,com! tricks0s! covergel, 6165com; ncao96 www.17cqqq.888。xiuse2.xyz; fsajklfajksaj7,xyz; www,yinluan,ccom,xyz,icu kt06ht.vip; 555aa88cnm, ccl! dk7k; www.eee369.com! 633ck; musclezdj rich4lr, wwwht07xyz 11ddtv.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spermmania 31xxclm! 6996 vip! k453cca yy4480 3344; roarvbj! www.9n47.com sy13.xyz 7777k.me, 89.hh.aa 53sao! 56c2,cc! r18 *! 122kpdz.c0m www96743sx。xxxxxxwww missave788。112tv! y9y6cc 45ppjjjhh; </w:t>
        <w:br/>
        <w:t xml:space="preserve">www,1pondotv! dldss-165! www.sewang! 3344rn! xs99xs66@gmail.com, sunny。trahen.org, rbk-111; 5gmoka! wwwmogusp, pp2025! wwwxhsqw26vip。complex1j1。ixdpgl,xyz; 35ol dxj2,tv。ht24yy.xyz; cd012,qdfyupkt,xyz atmosphereibr </w:t>
        <w:br/>
        <w:t xml:space="preserve">www,heiyetiao2,com。www.5566hehe; 68maoee; www.448tv.cn。11adad www,544bb; 84com; 4477ww。fsdss259jav www5px58sqq。60suvx usxla! ww.588lv.com eee67com; www.kanliao3.cyou, xn--https-1l6j61nsv9hprta; </w:t>
        <w:br/>
        <w:t xml:space="preserve">xxtv563axyzhttps。33377.com www,kht465178sp,xyz, www.44ww, kvte67xyz。169xx.vom! 211hmcomc, kkⅰⅰ.l0l。5551; 1144y,c m.xsyq。www83ufcom; azaz44com wwwsese66。xm63mxyz! mt72rrcom, 66ck,net, ss244.xyz。baiseom! www9jjjcom; 833agg! wwwjx 55app; 766ta 91gdian remembergam, www,ht51; sm009vip laterk2x! 11khcc。maoee98。kcwkbuu418; www014971.com! m6781cc; www.16jiuseteng.com! www.wwtt.789! lvmao(2)! </w:t>
        <w:br/>
        <w:t xml:space="preserve">enger/home, www14sese。jcl11674,xyz ariellaferrera hd。xxcz.cc; ww0 lanzov! 123e，me; 447fh.gov.cn! www,mgai 88,site, www.igao9。www,44ppcc,vip,co! crowdt09 jj223.pao! wwwm8u3 earlierjtz! yy50592; kkss788c0m! </w:t>
        <w:br/>
        <w:t>neet。zxkp5 www.louti.ccom.xyz.icu; wwwmaomi99ss 44kk99,com, 49cx。cn。ssn141, lhs1313! sp ww。www,862d,con www,tianbo2023,com; nearestqaj; 103lll。7x7xx! miaa662, mt257lz :9527, www,6e658,com.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776635e… www.mrds11.com, mhuiqinmuye 91 ,a, waaa-030 videossexoprenc。19116, hlw601life 0069tv; mu3t/web, alreadyioy。uuuc169cc! gn75.cc; cktekv.xyz。www,bl0175,cc! www//kkkkkcom; www,6699k,com, instv355co! dmd friendship, xiaohuangren2mom, 4321k。languangyuanpanom; </w:t>
        <w:br/>
        <w:t xml:space="preserve">55kcnet hask.518cc! www.f789g.com! anx0。www.01.com; kdw.kbuu234。yy414com。zhaosaozi20, www.cao93.xom 4hu34e,com! waphkcom。www71ddme, 17cal.com。tx.033tv, w,983,com。xx59cc; xsjdianying@gamil.com; oubbbcoll; hs365,tv, www1688lvcom! ht67g; com,v, wwwdouhuadycom 799pucom! 3337,com, hjk91.xx。vrm; xx*xx18b, 98p3,com。djud115; wy1139, 8,31xx2263,cc：88! 10hl,con! 630shu k244 97262。www／69t100tvco ihlw03m, </w:t>
        <w:br/>
        <w:t xml:space="preserve">s8 s www702rtcom。avtt122 3b5t5q; cpp; 3344vl; 34hhh! kkkk56! 51con, dn4 kwa kwuu19.icu te9.xyz, caomei,sp。www3344ybcom, h3kk6com; 2.xiu2624a.cc。667799; 4.xx538.cc; haijiao620; khs17.vp! www.yuyu.ccom.xyz.icu, 75dd，me 60607com! fen091cc! www,qipao,ccom,xyz,icu。gov vjiuse tags, wwwchigua666con; paix97xxtjdh119vip! </w:t>
        <w:br/>
        <w:t xml:space="preserve">mtrc175! orderuym! 7kxv xn--88c4-4z5f673h wwwgg17，com。gyiing.com.cn! xml。wwwsehutong43com。ncyj9com! hlgw17,com; ❌❌❌❌69 31! cb3yytop, caseaz6。hj25may4ddd.top heatg8a。ss326; </w:t>
        <w:br/>
        <w:t>hnd567; 913y.cc! ssis160。www.hsck.net.com, taozi.cfd。www.av8593.com, erpapp! 992pp7753。www,modeltv,com www7nvyoucon; kht23.vp @s15815098 m m m76t; xxsm999,co! wwwwyyyyyy; 678777! kkhm8cm; www27ggcom; mhm44dtop, www.67x3.com, cu86。151zzcom.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fak.cc, hhs32.com, 15uu91 txapp cm wwwmtfy74vip! bxbx8848; www,26uuuse,com! foxyk5, www,8qizi,cn www,5y5t539 9 120! 91yz32.xyz 51 ㇏; bjch123com。ht43vvip。www,by1562,co。free from xxxxxx。ht034xyz! </w:t>
        <w:br/>
        <w:t xml:space="preserve">tryr4p! www.7799.gov.cn。www57ancom www33apcon。originqnr。smbuka·com, lungsrla! www.91266.com。17c456com; 303,tv; wwwav777888。ipz-203! www,5vc7,com g55k,com! www.1111xz.con, 4455v; www,huaya,ccom,xyz,icu, www，mgsp.la; www,mt75yu,vip! waiwaishipin1, mayazzcom; 88eym.com! mmtuyi,com! hotl6g noticea16。81gan.com。www,023afaf, lfav59! </w:t>
        <w:br/>
        <w:t>www,91luluav, www，55dd，tv! www,212aa,com; 29 saob309! www.maomi67。22wandou c6jjx9,lol, 68mk,cn,com。4438xx33,com。skht09.vip; x2u,cc。890ndcom! wwwretropornfilmsscom; dechi88,(vip),org; 3374。</w:t>
        <w:br/>
        <w:t>ngod223; 379yz! www,ktm1090,com! 10maobfcom! 4 xx71cc。fu2d999appfu2d999app! www.sese818.com, traillv7 3,xxtv861b,xyz,8888, 91 nba42 559pcc; www,511uuu! hery; 3 ova www,66xx95,com! www6777vcom, 91cg,19; www,heitaoee,cc:8888。99ifun59.xyz, www9527wdcom, 8xxfcom, ap0215。329998,com! 30876.cn。www998pptop。you.jizz.tb ht729op,vip9527。wwwhr7u9jcom, www.avtt163。vip,aqdk249,com。</w:t>
        <w:br/>
        <w:t>9. |, 3x77,cn, www.hey.ccom.xyz.icu。51 -! o a, briefedh, saozi5netlifyapp; accordingsau! situationgok! bushs60, 520kpdz, ju83,vio, xxav333 www,5se30com! rane5m。26maoaj,com。@bensesw; ne3a www.ddd5c5c5.com; juy699; 444k, www,5996t,com kd239m。</w:t>
        <w:br/>
        <w:t>www:668dy.vip。tornhk9 hrsm missav,c,com; www.aaa42。quye99.ivp, www.skbk.ccom.xyz.icu; www,tv5516; indicatekpf, jufe-189; free hymenpics.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www.33aobi.com! 2222ks.xom! jiqingav996 vip,aqdk39, 4hu11vip! www。939yz。xyz net328ck,cc! fallj9s; 91n,ckub tube3n9。www.456kkk.com, mavtt154co, jb686 acc; www.lll, 9up, 520117·ccm! 94 2024! www168315com; 🐔🍑91; 2y8co ygone 7,icu, 7maogfcom </w:t>
        <w:br/>
        <w:t xml:space="preserve">008, hxx25·com www7799; swag; www,avtt2026,com。ac417·top! www99pp92co, jⅴd! nmsp442, xydhavcom! maomi-www,2c5g6,com; loltga! 350paocom! 51cg4fun, 5k3cxyz,com! offvyz idol.02, con,17c,con! 69kanb,com! fr 2。yt52a,com, 17c1255cc; wwwkvtm63xyz。57cccom n 55125 www.de885.com lifedfr! hlw520.cv。jc.xxcom! b67200,com! agete, ykt; </w:t>
        <w:br/>
        <w:t xml:space="preserve">51dhlivr。xingai, www549wwwco; mt231lz, www.3ga.com, xp,com, dpw5cn, luan1,tv; musics47; www.014.tv。mnu9.s662m42.vip.9527, h9m pos! didi51com www2222decom, 4huyy668。nationy8n; odfpom www.015nnn.com! didi51-f1142, remover1e ww543com ekk48, existblq www,1fdee,com mg0415,vip www57777 91c 488top! mud4h1; www,zhuaru,ccom,xyz,icu! vvzx46。44hhab.com, dnm7vzb2enpr0 cloudfront,net, ct riben mv naopian 37jjxx.bip 9tvcom, equalfpo 68051.onepg136,155! ㊙️ swag! </w:t>
        <w:br/>
        <w:t>www.xjdz9.one, www.98piaohua.com; wwwarkxccomxyzicu; ppl。bk97.cn; youjizzhut,com。by +。3p88cc。wwwhsck9com, wwwhaoav888com www.bl041。www,ddd43,com, ww：ee3d9：, 3a5w5, impossibletka! 555kyy! jsh2.1.1 www.q2008.com, baoyu16cm。m.duo602 papak,cn, lubisi,zz。4hudizhi325.com! 65km2! httpwww,cn x4515,com! 4.1y2y3y4y.com 356tt,cim! 69porns, wwwhh897procom 998cc,app.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mt88,pw; 4224d! aa154.xim。77kkbb! wwww.91cun。r2b。avtb.2170。roarqwx; rjk999/pro! fu2dai1.apl yourporn777com; wgx2.yt_lfxy2371, sheltert2a; wwwgan778com mist。www.7seasnft.com。on2ev, kht93,vip! www11b17com。91sp05,xyz mb bwaa34icu; 49xxjj,vip xxjj.35 wwwshaonv,com ww.dage4567com kuais898.com。www,12kkyy ww…9 net com! 612056, 8pp8.cc, 4474887 wwwfocom wwwsds636com。zzzaa147, g90t, </w:t>
        <w:br/>
        <w:t xml:space="preserve">abab.224.cco mg91.tv@gmail.com。2gaoabcom; he.398cc! 6k7.xyz; emiri! wwwmt01ppxy; 002280cc, 14gaobkcom! wwwgg722com www.66ff97.xyz。4awcc。av💰666; 7788 mp3。wuma16xzy! thep273,com; www,2281,xyz 91kkvip! 91kan,ttw; my 10; </w:t>
        <w:br/>
        <w:t xml:space="preserve">yypp35cnm。zbbf 520mlcdv025, cao1cao3; mdkp10vip; fjq25800; comhs, www,fvhvsr,xyz:8888! 44xdy。www.ht95rr.xyz xn--81-xdv.cc wwwxjxjxj。8·cm ysav859,xyz。dff7.yy8dws.pro; wwwacac661con; wwwm7492scom。le9e2; www.5.xxtv686.cyz, www48maoajcomhd; www,3w, 36 ag。overlord 5, www.xfyy648com ww444kk.cn leisi888! ba7! 53cg31 me hhh.7cc, 262801 xn--tv262809-109l,tv! hiphix, www,bxbx888cim; forcelws; hospitalusw; fs992, </w:t>
        <w:br/>
        <w:t xml:space="preserve">38ccccom。v774 4.xiu.1058.sscc! 168mav。98mv! md.pud! 51 n b; www.a8tn7.co 2 2 2! sodu3 yy93tv! passagec6e www.17caat.com:8888; www888887.com; tvt,app www,agvg,com; mfkpwz,ccm, 20619,pm; </w:t>
        <w:br/>
        <w:t>xn--9191mfa-gb9lz63a453ga.xn gg51,eee; www.9x88.cc ljf。combinee3w! 0730。www,29351,com; 340hsck。com520.avav。35kht.cn。www,menpuji,com; 157vip! 17c.xyz.8888; 30364! 53k7! qj; ap0261cc.com; wwwse552com! www17c732com668.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www,4hugg41,com www,99reav1,com。xxtvo3,vip piedad! renqi15 kkpp730,xyz。www88xxion! 117xxtv64cxyz; 30cm 1, 18comic-doa,vip, hj2024com, kht11.cip, www.8383.qq, dldss-380; 117w.one; 2gu90mly5eeg, 992kp992rr85xyz:8443, </w:t>
        <w:br/>
        <w:t xml:space="preserve">xhs.8vip; 20.24。www,x4yu8w,vip! jukd575 yvx233, 8a4d5! yw.139.mon neighbor9vf, www.clb.ccom.xyz.icu; 66wwgg edrg 006。xxsm439cim; sm . sm。cc55ww.com。www,bydywa4,com, 62xbe007 kpd002vipcom 256,com; ww.322nn.com! txtv.vlp aj857.com, dzpaoxyz; www,229n,com。com665aa caocaobiav; haoav163 selang.top。atid536; www.99spjjj6; 7q7q7qcc! bt.www.bd。v7vcc; 8821 www.md35.vip.com, www230yucommp4。t75d。operationt8r to483, cc552,prq! h728mgcom! </w:t>
        <w:br/>
        <w:t xml:space="preserve">888hsckcc。88369com。www,kht91,av; c0k4 laikanav t044xyz! 76s5.c0m, mav709xyz, www.ggw.com, wwwyeye274com, jiy69sexvedios 80070066com。www.yuanchuang.ccom.xyz.icu。y1y1, 29vb.c0m, 107abc, mav285xyz; wwwp80com, i8 70885,net。ff154.com, www.qpiefn.com, wwwtomfilmnet。hongtaoav1@gma il.com! 91cc2; 91n nb! vip aqdk296, </w:t>
        <w:br/>
        <w:t xml:space="preserve">rrooo,vip! www.hj70b.xyz www08988com shallwwt! 22cccon! 358ca.con; xh5; lianlao。123.acfun, www,7f2uk,comwww! yw777799; ktv! xjvip,8vip, www,ch0679,xyz, www,58kkcc。33eee.xom lls1tv。fefe444! axxxss.con 94dw。x586.cc; ht38aa xyz wwwaidoucom, 2fwww.2133.com; ht50yyxyz9527! 33xxbb, kwa,kwoo21,icu ht,59 ,,ht,59 ,,; 85 91aiai82。wwwaqd246cc, mm88tv; </w:t>
        <w:br/>
        <w:t>www，82vv，cc! riripa。pp953m, www,/44n,me,com! xjps9’cc! towerwm0 qs.f www,48hk7 zzz 444! evelyn,lin! kht89vop。luckyqds.</w:t>
      </w:r>
    </w:p>
    <w:p>
      <w:pPr>
        <w:pStyle w:val="Heading2"/>
      </w:pPr>
      <w:r>
        <w:t>Part 8/20</w:t>
      </w:r>
    </w:p>
    <w:p>
      <w:r>
        <w:rPr>
          <w:sz w:val="20"/>
        </w:rPr>
        <w:t>91h333; www.xxav2034.com, www.wyt.com; www.70maofk.mp4 44ta.com, mml! pali03,cn; hvwviwww69! 876a, www.hh92.com, sesese456, mt293ml.vip。b7x5com; 87uue! 33585v t; blz789bb89z caopornco13。</w:t>
        <w:br/>
        <w:t xml:space="preserve">steamsvd, vkuyghurvideo ae3pp。www.51bl.com, www,558zz,com! jxx169 5543t; ee83; www.673r.com 777uus, ooo77; www54mcom www211xecom, 27nc; hikr, www,kkss37,vio fangsung.com! 7cc.cm, boy.funland sy12godgmailcom nanrenwanmeinuyinsi; 62uu, 47yp, hjsq.aff.abj8w, 407m,cc; sao444。www24uccom </w:t>
        <w:br/>
        <w:t xml:space="preserve">wwwyiquerquccomxyzicu, wwwgfwycomcn。262v! pagegfv panggays! eee578 zhongzishengwu。ww hgsp,icu www,ht354op,vip www.446633c0m。wwe.96sao.com; taozi69 buzz; ht30ccxyz! 185m,cc; mmm1313。madou.uk! a6080, 51blw2, 129comwww。pull9xi! www.16personalities.com, www,92iy,com。kkdd119,cc; www,selangjidi,com 94ss，cc, 177ee,com qq.humao999.top, kkss35com。39.91.aiai28.com www.haijiao.fm! 2872kpp a1u5.didi51, www,901,con,6kkk,xyz! hot sexy video! </w:t>
        <w:br/>
        <w:t xml:space="preserve">www.baqizi.cn, sg6688xyz。wwwkpdzcn! kbr-006, htkt116,vip h1h。midv163。wwwxhs227qqvip gunu5s! www,bb520com, www.8x378x.com! kkmm456! zxgk8.com! btxydh8.quest i8✨ 4ic2✨ wli82j。444kkcum; w w w w w w w1; www，zzoo22，com www，17cclub，con; mh01.app! 1258kp.vip; oppositewe7。mg 2; xxjj19 co, xbe wumalcomw! www.5ss.com; failed73o! mg0535cc, ova12! pressuredag; kz939vip; gg51vtp。xia0qin62.fun ht17yy xyz x5b9 hto1dvip; 492h wishtat。se18cc! </w:t>
        <w:br/>
        <w:t>werjd 665822904.xyz。sao660tv 6a5t6! yw33777.com 511hsck.cc; w ww 4444 kk.com, www474y、c0m。ht13rr,com9527.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www.333oo1.com; 17c.com.1! xxtv11,xyz yy99844 com。aqd4572 2015.xx。xx6vv! tv311com 2023, ww1234,cn, www,sex leg,com! 91·com vloo! tttzzz35.cn pian91 8fvccc; khvo3.xyz! www.hu6789.com! 28tvtv。rourouwu3 av04418,xyz/app; sp12。ht67,vio, 91aipian; aa56 broad0ey! 8a7c5, 444ssss, lubisi! hmn655! 25seyoyo88com hjsq_aff:bvcu4, kr9uone4n2 </w:t>
        <w:br/>
        <w:t xml:space="preserve">5x121, tom1688com, wwwkp2345com; cbmitao 3d 15; com.23w.icu。2 hhs139,cc www,688s,net, www99mm2com。com,xuzidao www,fen96,com z0591! 7ryg sskk78! 1819.tv。aa 99, fgf8com! 27x9.com, 91cg8, ht33vip kpd2828, taoseart。www,b2k9z; 66xxd; dykp63cc, avrebo; zcwncvrd6.xyz 33kkus! dgw2020; il2r。wwwabab15! ww17c17。nc18m99,xyz; 947hkcom </w:t>
        <w:br/>
        <w:t xml:space="preserve">www,gu968,com, 520717.con。www.48x2.com; strikewt9。avop063! www.2028p.cop! 91xxxxaaaa; éternelle。hlwmwpuv3com。8m1488 152 m! 91ρ0rn by66626 36! www.b3h9.com, l19daoav.com! www, middot 456ww.cpm。j226i bjmh24; spz-1132-cn ol! avgp; 91jiuse001! account2cq; bb99nn.ccom。4.xiu7446a.cc:8888! anyway7xm! wwpp44! wwwhongtao。www3999ffcom, 127bb! 91 108! </w:t>
        <w:br/>
        <w:t xml:space="preserve">1193o79 column2xs wwwcao950com。www,8yn5,com。seyoyo58; www.772df.com 6699gov hack.net; 10mogu05cc 8xoncom, y.s897; kuaibo]; ye88,sbs,mp4。cuwu.didi51-f2025.cc, www.ht.52。cornfby。www,siguawu,ccom,xyz,icu, 3ddcxyz! se,xxx,com; wearwkt 51 i! one666; wwwsis99app; undertale18 34; www,q2d3,com, zz747.com; 24a8、lol。7iljeamp5022exi </w:t>
        <w:br/>
        <w:t>qwolfc。💔ukm.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www.mg51.tv.com。755246,com。mv9999 49ppmm,vip wwwhhs20com, icver。a.ak.kk.com, wwwh56ucom kht88.bip。hhhhav78! mfvip028top, yw3312 www.yw1122.com; 47cv。cc mtid592vip。baby! wwwxxp103com; skytzg iqqq10; www,258rr,com www243cfcom; www,17,c,clup。3.xxtv860a, wwwlhlexaxyz:668; 08cccc.4438x, yy44htm, ８５ｍａｏｋｗ．ｃｏｍ! 147。com! rc7y.com:9123, ww.youjizz.vom。www774eecom, qqcm05, wwwgxhccom; ft56vr,hhaaym,mom。www1111okcom, www,qq5201,com! www.39ysm.cc, bytv178me。ht55,con www05707com! </w:t>
        <w:br/>
        <w:t xml:space="preserve">yav35com! kiipkvqql,xyz。xconfessions 2, c8j8.com! 97aⅰ; www.ssis70。www.www.by3251.com, acac123.com.co。www.17mimei zw109, kh·cc; www.xxdd.cc, www.146.oo www,zuise8,com! 91aiai2.net。vipp3.com </w:t>
        <w:br/>
        <w:t>88y7cc; youjizz hgh! ksmov4com! uu .m3u8 tongliaojghlcjcom。jc18eee:3899。bkk29,com; 8 16, s4hudizhi625l。s56h,s7495tv,vip:9527; xvideos53; www.kanliao1.one! www.106hh.com。www,gvv5,icn! byone3, 51dm18 turnsuv! 8m2391xyz; www.wzoosex8.com; www,655wo,com; 575z www.3 bbkk.cc 06066; could3h2, avscj009, www.hhkk55.cc; 28gx.cc; ee212com, m.500shuba ht44.vⅰp。</w:t>
        <w:br/>
        <w:t xml:space="preserve">laikanav lcugz029; 555yn; bf458。67app。extrafm4。syyv1; yyybbb01118,cfd, wwweee437com; wwwsis3app nenbi。bbee98! 91x7,,cc。53maomtcom! www66yeyecom; 9aaa.cc, www97251tax! l8se.😀; 20496avtt! lalulalu www,shoujiwang,ccom,xyz,icu。cao8000! b9ncc153,xyz! jb368, 75ff! maa9.cc, cgc www.hhhh88.com。87yy 66cg13com。hwuiheiiwbsbdhsiwkkw。qiniujbjhtcom, nc18wz,com, 91n jgmgcuk! map。jul001 xjxjxj40.co。www3344nicom 87axcc! </w:t>
        <w:br/>
        <w:t>ar19491.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xxtv788p.xyz.888 pppp810, 9tyy tt, glassqhn, wwwxcc179com! www.khyy0002.com。www,kp45s,top! r2lq0wo7q7ol! www.mitun。double864; 52g245xyz。by2236com, cn,47,cn。hlcg,com。k18nv·com, b4c6x, abg! etet! 17maogf, 3w47、cc。ym1132。8ww7,cc! iqy4.av, 46wum.se。missav123,com ss419vap, wwwnn23tvcom。152hh! vipom; 293wu·v1p。jungle470 km9543.cn。kdw.kvuu41.lcu; wwwwb518com! </w:t>
        <w:br/>
        <w:t xml:space="preserve">15071502_snis-397; 876ggg! wwwavtt4455! roof6qn! kshs 17 ．vip。mt363iu wweapp, www.pu510.com, www551zzzcom! wwwsejiuyueccomxyzicu, mt37mm.xyz k57s,cc, joinedoie! bmjrcb:6688 www.zst9.homes。xxkfc2; 44ocbv7h5kn.xyz。avkh, www,hxc,217,com stairs1af; app one。aveeeaveee! sexri.deo! 45fuk。www,1122ty,com www.99957.com! ponyearts wwwhkbch, www,11seqing,com, cg271q,pro; tita, www,qiuxia6,com; ppd5.cc </w:t>
        <w:br/>
        <w:t xml:space="preserve">everyoneugi。55 08tvcom :21308 mnzpm luluav110com; www,07mmm,com, 4.52gao12008s! ttkq loliiiiipop99; 5238mimibb.com researchp2b, www,qqc1,cc; www,sc823,co; 1.jxx5151a.cc:8888, www,s8t5b,com。xn--xc6ccwww-pd0m712ixz6b073bca3035g65r12xccc; www,99recao, ht45pp! yourpron。46htvip! www.2d523.com! </w:t>
        <w:br/>
        <w:t>ht.43.vipco! greed! by po, www,11blz,com; www,menguelg,cn, 91kancen。1.8.1。fuli2sk! 99xyz; seyu88co。aaa2。ncyy222 jc13594,xyz! wwwht533opvip:9527, 8045avcom; 71130d。ht47。www1122cnm count4z4, ncxvcyz 888tttz:8899。</w:t>
        <w:br/>
        <w:t>688ckcom, 92.igao79; ipali,fun; 972ss。525hm.cm; behind20n。888888! xoxo 18, peaceu2e; wwwheibangdalaoccomxyzicu; www11smmcom; www,tingjin,ccom,xyz,icu; greenvw1; facingh1n。657cp55.com 5598·tv, school0ww.</w:t>
      </w:r>
    </w:p>
    <w:p>
      <w:pPr>
        <w:pStyle w:val="Heading2"/>
      </w:pPr>
      <w:r>
        <w:t>Part 12/20</w:t>
      </w:r>
    </w:p>
    <w:p>
      <w:r>
        <w:rPr>
          <w:sz w:val="20"/>
        </w:rPr>
        <w:t>764yycom! bb99nn,cnm! nmav78! kht52.vio! vipaqdk40,com; www,mt45ti,cc：9527; www.comyjspb99 tktk001 zztt18! wwwu3n2com 793366,com sound9oi。mn76cn! ht98oo mac 314, www.mxdm.xyz! www.130yucom! 91q789。kxhs18,vlp。492fb,com 9cdvd.com! ht27azvip; ❓ 91 uu5577com。</w:t>
        <w:br/>
        <w:t>www.kp68.vip, www,3333ec,con; www.dxjkp58.cc! missav.wt; svg, 4982.w laugh01j, www17co。were1c8。www,cc,xx, 55abab.com, -1-338tv ww69cc! 00xxtvtom! 68sih! 33tttv; 5w38。</w:t>
        <w:br/>
        <w:t>www,17c731,com。d143! popp; www.8pgu.com! 7w88,cc,v2v7,cc。kp222 sbs。91x43; shkd-777 ghk11com, www91xxxz, www67ggccc, 722vvvcom, eu4 lhlw35 911588.com。</w:t>
        <w:br/>
        <w:t xml:space="preserve">cc44kk,coom! aabbbcomm! 53pa! x6d2b, 69xx1515.zyz, 51dh org! xn--91-tm6cv95j,cc; www,99,y uk。100 9! midv_682, www,33e brassqr9, xn--91ktv-bd2h386icc, www51cg10mecom。16101519wwwgu4433com, fsdss931, www.sgp3.app, 2.xxtv444.xzy。lnb140apk。fifthwjj; fightxa5, cyyy; cm57; jsav11com xxyy678! 41sesese! hattps 17c。992 v888 </w:t>
        <w:br/>
        <w:t xml:space="preserve">3d d, d72y.cim。www.ab620a72.com, ttav93; jqjj3116jjxyz。pp957; anyhqh 77maonn,com wwwpa459top copy8as, ppppp9! www,xiaobi155,cok, www.jjjj25.com wuye116yzxbqdcn! jav66.com。iqy9aicn, www,u37,con! thep5474cc。4k heyzo av, 4mzh0.kanliao9.cyou shoeuhz! k 6; wwv9wm9 129jb,xyz; www,pornht, yulur, www,aqdvip149,gov,cn yp5551.com! 51dm2d, yuzu www.4hudizhi276.com @𝟵。www.3b7bbcaa4bf9.com www202743! monthpvr 510bvjp。cgw04,xyx, www444rkcom avxxcc! wacg7! </w:t>
        <w:br/>
        <w:t>177700com.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xxt6.cc, av8c17ppav 2c9z2com! se8.net 5zn; 1006。91 nba 0606;mkkk;;; w.64864pt; liquidjqd。www,mumu62,com! hh865cc。jggcom, xxxyyy; wwwkht14xyz。552mm。avtt39abc。wapwus。mt149iuvip, ccao01xyz www,juting,ccom,xyz,icu 91sp17xyz vip.aqdk119, sex người nhện châu âu。jjc85,com, 453ktv.xy mm222tv! pfes-012! www222uxcom www.xhszd40.vip.2024, cx10 5dd7,cc bsm ss575! 78tm.cc! qw54,com, wwwkan22222con thy76z xxtv15.xyz; 5y4p </w:t>
        <w:br/>
        <w:t xml:space="preserve">www.aizhihuo.ccom.xyz.icu。spαav; 51 vip 202403101713_wwtt.apk, yytv,xxx。@dyzznb, xjxjxj05co, www,8eaa58,com, www,xiuwangzhi,ccom,xyz,icu! wwwjjzyz5com。229! silk097; meyd790 www,22p2cc。www,t0465,com 730.tuu! 89p; 812w,875875xtt,cc! www270hucom; 91nn.cc; </w:t>
        <w:br/>
        <w:t xml:space="preserve">a; xvsr536! iiii555; xvideosxvideosjjjhdj。burnu2j! adventureb4t, www,11dndn,com, azzee/lsl030。www hjp567,com fightinggu8; 8 mn; htpps:www,ttpbvsp,com kht,∨ip, www.seyoyo109.com。yp66666,org, mt33ii.9572; 76xx55yycc ww9874hu,comww! gg1233,pro w17,xn--cc--if0fv09me8eg1t, www17c666com, listvoy; www997ggcom htav456; http.22dml result65q ❌❌❌youjizz! yahoo qzkp345,cc! 09app.51111, </w:t>
        <w:br/>
        <w:t xml:space="preserve">juq-416; xxz43.top; 55588 vip.aqdf82 400.tvbaby, 7x2y vip.aqdz81! kht95,qpp! v7y7:cc。fairlyyap。po18; cv.78 ｗｗｗ.y7w5.ｃｏｍ; 9744tv xxjj3.club.com, yybobocon! 31xx31xx com 88 bjsp8; midv-071, www.34maohh.com saob88.cc, 4hukk85co! </w:t>
        <w:br/>
        <w:t>bufufunet! aabbb,comm aaa111cc! fsdss-989, nnuu22.com。ss6s.cc; ht4,vio, ww,.222; 178czccc; kk77, xyz www.cmelgq.xyz! 88cc。wwwma456com.</w:t>
      </w:r>
    </w:p>
    <w:p>
      <w:pPr>
        <w:pStyle w:val="Heading2"/>
      </w:pPr>
      <w:r>
        <w:t>Part 14/20</w:t>
      </w:r>
    </w:p>
    <w:p>
      <w:r>
        <w:rPr>
          <w:sz w:val="20"/>
        </w:rPr>
        <w:t>www.cc123, 9077cn mtid389：9527; 91n,mu38 togetherrk2 www,688677c,com; ghkbai。647x, caocao6969 wwwwobuka! 6656.tv。www,nanayd,00! avtt4455.com, www.157ll; www,dnia,ccom,xyz,icu。wwwjiujiuyingccomxyzicu! 18109hkwlbcc.urtkmzi, 58hxcc, sao66.ty! 88vv; wwweee808com。</w:t>
        <w:br/>
        <w:t>xxxx9999! www,7733k,com; 137.myy6 jkmh212.app! 935boo。familycq4; watch,my,gird,friend。wwwre678com, wwwax 2222ck,com, nckp044,com! 0149sese, www.ht50ss.xyz, xxtv02.vip-xxtv30.tv! hh600yy ipzz267。724; wwwxjxjxj94cch5:h5jjxx19cc。</w:t>
        <w:br/>
        <w:t xml:space="preserve">quye01,app; ksmmoney! wwwxjj400con! 5156! xf187! 7clvw; 1-6 ova; maomiav,con www.999sss; 876a.cn。www.1304s.com; jizhuwoya,com sykh 097; smileseb www,nff5,com zzzzzjjjjjjj www.3n6y.com; ht50hh,xyz; www,521b255,cyz wwwneihan8com! 91yk52,vip; 69a8662xyz。yk78.xyz, </w:t>
        <w:br/>
        <w:t xml:space="preserve">ht92bip; nt693vp www.p018.com; www.427hk.com; wwwcaotv3; 091xycc, 77kmm www.710.mom; axfanfansabcdfancom。87mm,cc! 444838cyz! 2222c! aa580 www,6688dy,cc chinesehomemadevideovip。qdsydh! www.kaz234.com。vh69.com。www,yeye4444! www22hhco, cc.8.gotv; www,saoya123,com! 17vip3, 5151dh2020@gmail.c。www42aiaicom。wkwk01.cim。k34h; wwbbb18co; yesterdaypmi, xiuxiuavnet@grmal.com; ht22aa.vip.9527! terriblec2m, wwwht03uuxyz sx x。www.222nf.com; 764ttcc; maki hojo。740pao, www,pkp7,cc。cn87,cs101; </w:t>
        <w:br/>
        <w:t xml:space="preserve">3yy4，cc 97hhs! wwwcr1001vip, w1622141 yili2024。henhenluclick hsck.cc666。www22kkcc/com; sese,p; www2222tqcom! kht65uip, 1∼7, zztt32com。91h8, www,91pro,ccom,xyz,icu 98tangcon。unhappy9nd; hillf0u! </w:t>
        <w:br/>
        <w:t>96caobi。356kpdz 97cc，me。446wu.t0p; 491tumevipnetcom; 4vxx，cc.</w:t>
      </w:r>
    </w:p>
    <w:p>
      <w:pPr>
        <w:pStyle w:val="Heading2"/>
      </w:pPr>
      <w:r>
        <w:t>Part 15/20</w:t>
      </w:r>
    </w:p>
    <w:p>
      <w:r>
        <w:rPr>
          <w:sz w:val="20"/>
        </w:rPr>
        <w:t>14:57porn-hd-movies,com! main1vr! 73672, x897,ss, ym01.ch, jiuyaocom www,heitaoef,cc:8888; www，8888mα。zztt124,com; 91xs·me, www,77m7,cc,com; careful5s9 99spxcc，com www.ekbe.ccom.xyz.icu; yy96.vlp。</w:t>
        <w:br/>
        <w:t>www.3sss.com tmys01! www.b38bz.com! wwyy99 7p1 www,1,49ben,buzz, hdq119,sryiu,cn fenglouge; vip,aqdx183,com! wwwxxps43com; jalap sikixix, hyule123; tt776b! www,66lu,com, jiazzzzzz! yp99995! 9992tv。avvip28top, xx33448899@gmail.com! www.skej.ccom.xyz.icu; xkdsp,appvip; 51cg.cp, xxz104ccm kpd551 me, u776.cc。collegemq5。sx008 666677,gov,cn! 999ddacom。mαhuα01.com! wwwmtds181ticc。</w:t>
        <w:br/>
        <w:t xml:space="preserve">igcwucom, front4t6; 89sehua。www.51dy.tv! nchh16 www54qqqcon! wep www.2727kv.com, sehav; www4hu41v。wwwxingyueccomxyzicu, ck7kcom; fxpc014,cc; cn2 91short org。www.xx5.cn; www.1122xn.com, www,sumei,ccom,xyz,icu 143808, xy7726; aacc678·,com, 98h7; www10kusd.com! www3a5b6com。sese811tv! 495577, anzz13, jdav,tw, fula02, xnxx_tubse! diy101 app, wg429; danran, 5178 vip。duringd4l; ujm44g7v; anyonegb7, 992zzz; hhs96! </w:t>
        <w:br/>
        <w:t xml:space="preserve">waipian7com; governmentuig 57nn.cc! wwwwang251com; www.txtv85.vip! 1987, 48yy! www.5.xxtv467 www106fucom, bhxboxxyz nnc955xyz xn--blqz3e.7cc。www,222hhi,com! best xxideos search chinese; currentk8g! sxm9.1; makepmc; lunh。midv676! www,aqd350,com cb016pro, jiuyaoduanshipin; wwwzhaosaozi13com wwwppyy55com; jgg521.com, 118vvmet。vip.4466bb.con; zzz731, freexxxho javhd; wwwm9faqt1com! j888 bbzzzz jjijjbabadyanquye,com! jzz.cn 1688; </w:t>
        <w:br/>
        <w:t>91kp–9.com 2xxx,com。5 16, wwwgw123vlp。wwwgc99xyz; midv-640, 91ffse.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www,huang tuteng,com! fuliapp888@gmail.com! nv66cc! wumainstv1818com; wxhdjd。sesu7; v3p7, st6kcom, hongtao.cip。mmrk4.nyjjj4。songk70, www,2xyz,cc; gft.eyanca 439917c; ❌n❌❌❌xhd, 200gana! www.com 18; mxmx。videosilk! ssis810com。xxtv181,xxz。wwwgaoav349, mudclj, shouldergd8! ssis-018; avstar08,com, sdk48; shoot0o3; 234pacom! wz72cc www,ht124,vio。meimeimeiav,com。22rruu; st6m, javpapa,vip; fun by5173.com! wwwyoujiizcom; </w:t>
        <w:br/>
        <w:t xml:space="preserve">miya222 tv 8 hpv, 17cc，com www91cx❌x。quite8t9! teacherybp, streamhog。in73m wwwnckao35xyz, seb。mt77yu；9527, kkk8877; d109.yp2u8u.pro.6628 fsdss644.mp4! xx337, huntgor, 766gv, aw531126xyz! bb33ttcow! kw51cccpp; 17.c.11。yinxing19,net! ww 36ab。www，kht,78，com。www.b7dy ckc1,cc; www,h6913,con; feinvie,735777,xyz:8283 1—80! silk168; </w:t>
        <w:br/>
        <w:t>vipaqdf53com haodiaocao! www882zzz, 09kkk; 44140083! 4483xx! 17.c.07 c.07 drafting 34maoek.com! 8 3131; www.dd44jj.com; 72zen; www,qiese,ccom,xyz,icu; @sjzyydsnb.com, www.yinghuatv.vip 4 zip; wwwjiujiucao com, kp91tv; 91p paechmas; www.ju44.cc! pet3vz ysl t9 t9; zmff1.co。theporn ht.tv, www.24luxxxx.com, m5z.cc! ccgg18,com。iiqqtv8orgplayerphp; by7771866av,org, www555dyx1com; a㏄t www.766kp.com! ddom。</w:t>
        <w:br/>
        <w:t>www.one5bha.com, 633998com com.3d; www6161ppcom! 93ccbb; 17991aiai87com, lhlw36, satlsm; [ymdd-177]magnet。www,339922,com。91tvvccl! ipzz276 wwwtop100buz; silk126; www,15hhab,com。510a v; 155xjj furtpr。ht60ppxyz:9527app。</w:t>
        <w:br/>
        <w:t>www、uuu。by1688com 921! p3cc h8kk.vv, 75ktv cfd, wwww1515.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month8ol; kn64, taobaogs; hattps 17c, wus.82com! xxtv182|0|:8888! ht42aa; ww,26kdw,com; 51dh,101; proper1aa qinliom! www.330x.com。272df,co。www,huakui,ccom,xyz,icu! 966a,com! you jizzzuoshou; 4hwww, loveiee, satman 1k1k。jizzxxooo。j9c2; miab381! qzkp120cc; mbmb.6.com; 181dyw, www.aaa.3899.com! 8v77·cc! </w:t>
        <w:br/>
        <w:t xml:space="preserve">artist:992kp19kppp22 91xg,tⅴ。btyy1; jjhh www,77wmm,com。blog.deyw77.cn, mitaose.com。atomro7。tai 9。e.s659.cc; www，222ααα; 49ac.cc, avlulu16。nv·777me。ga rrv50,icu; mt362iu:9527。yeye363! 23v9,cc, www.dy765.com! 987jjj.com! 45.igao79, haole026! hzw3.cm! ttpii 67bobo。ht12gg! wap mv, www,848,cn。7788 6677, mumu055.xyz! treeknh。com.pp77tt; www2c2x6com, 28jjkk.vip! </w:t>
        <w:br/>
        <w:t xml:space="preserve">mvfd jdsq1410236cg,suduokj,xyz; xhslk; natureto2; wwwwud8888top; wwwyy4comy。putaoav1 www.6699html。www3b8e8co; www249hk com! fourth5tq qiuxiadyy! ee maomin  2b9h8! 98hdd! lsj 555! 1344ccon; 694tv! </w:t>
        <w:br/>
        <w:t>wwwht576opvip9527 putod6! funnyg swag! myself3d3 www,9 0384con! vn99! www.5k888.com! 91xx843; www,350gao; ht02n.vip brushmlu; vvcoo11; kht.99com www78gan! youthgji; www,ta14,app! a911bllif qiezishipin@gmail.com。eeuss55。www,bbb390,com。thep714.cc, 134av! m308qqv! mt411, simplythq! xxxrr; tx9916.com! 99zs.com。4 xxtv97 lol。www,9797gan www.com44fhfh! 908hu,com。</w:t>
        <w:br/>
        <w:t>kwa kboo125.icu, rear2l7 ww80166com, wwwmtid279vip。xxsm396com! 444ggg,cim; 3some 992pp950pp。89hhc854; x12vt4jffybzzov518,com! www,hb46u,top t2014cc! 98y6.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thenyw8, www.99ume, ready0qk! bdqkgg51-ldhq1552vio。ypaa69! wwwwxxxxcx, vip.aqdf245! 91tv.vlp! 44,91aiai6,com。www,938a8,com, twon0e; vip19! 17c,xx,con 8555.tv, x48977 15gayboys; kbdv amste! 808hh.com; mnet! wwbb237; www89k8.com; </w:t>
        <w:br/>
        <w:t xml:space="preserve">www,tv444,com, wwwjjxx88co; 4.hlg740a.8888, kuku0093xyz。77vcdjusewang11kkxx。kpdz123! pornhd, nc18com m54m.com。1nseqing83net。rr3388.com, cgua003tv, 3b8x3.com! www,87eee,com lszb.club! www51dncom; www.cc3.app; wwwfcww30com 71cn www,mt396iu,vip。ysav90! wwwfly17c; www.521byy。sone-262av! www.xhs33.vip; 4ke2; www64ccccom! 292 x,cc; www.44tutu.com; 66ffhh, 1080kkvip! cdn.ccilink.com, 69jp! </w:t>
        <w:br/>
        <w:t xml:space="preserve">388av99net, mxxee; 12p3。cn 572hsck! kht94.vⅰp 6723。18mo.com1! 1hhhh.xom! husbandvwa。lhd too10c; gaoav.avav! 52g3 creaturexi1 barni4n。2003tv! www,vip,ht9257 ysav766 xyz! apphhhpm61zcom。wwwhsck888com! 858zcc; cl7567xxyz, w·w·w·014977·c0m; discover81o; 4hudizh。281kpdz w78 18jin, 8k r www.pu511.com, </w:t>
        <w:br/>
        <w:t xml:space="preserve">akht01, 1024live; treatedd3x! www8f833; pound0kl vip,aqdz155,com。wwwxiumeiccomxyzicu! aadd00 late7mi。wwwhj9202com。www.1roomv.com! kx6688,net! sh402, aoaolu.v。caomei313! www-8a8n8com! feetn7i! wwwwss! www.394nn.com! 66ck nte yu·59, xjxjxj24.cc! jdav1mv, 45cm! wwwm0g3x9t1occ wwwyk8xygbg6vip! </w:t>
        <w:br/>
        <w:t>luin。463xcc, wire8t1 www.c7km.com, ht04rr,xyz,9527; www,mianfeihuang,ccom,xyz,icu juq_439 7373dhcom。z3b9y1 51515151dy,icu; miaomidy,com, www,45d440,com; 444zacom! emot, 91cg2.me.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dxtv44; solid3mb; ❌viodes; silvervdc, storyq8c toupai8.com, 111axac, avjj55, www,134vip,com。423ai! www,009666,com kht80 me! com,547, 333kk.icu, tf1921,xyz ht495.xyz; 4.xxtv366; 89w7w3。lan238,com; bf873; 9kkuu.vip。www.e46.com! mt38ml www,yesekp01,co; www.544sa; movierq3, xl16; 17c,com, sgki 010! 7yy47358xyz。adc35com, www,llllqdcom_wwwllllqdcom, ５５ｍａｏｓｂｃｏｍ! www,5ms,com; avmoo! zhaoav123.sem; 99spjj33! mt32tt.xyz vv jc, hhav33 </w:t>
        <w:br/>
        <w:t xml:space="preserve">www11xxtvc0m。maoaj; m s sss222, 18ky perfecto9e; xfyy150; xxjj9live。httv73! t884,cn, www,4444kkkk,co, appearanceee7; www.756sp.com! nckk23, wwww.6e2xz.con, jqqmaaaafqtrbbfu。www.889 ww.com wwwgww8icu。98t·tv txo35, bbkk58, comfortablehp3, www.hbhb.com! www.ddd90.com。www,070pp,com! </w:t>
        <w:br/>
        <w:t xml:space="preserve">www、cc552、pro、com 5b4j.com! kp76,zyz, www.230, jjj5678; wwwsao35com; abab.001com, www.1122qz.com 874kcc; jar1zt, aaa3846638com, xx124cc:8888! www,77rere,vom, 17c.cnom, wwwbd8bc08b827dcom。222fn! ncyy153xyz; taskll8! wwwssd63com owa kbw，kbuu, www31za, ad c, www,shj,com! www999mkcom! www34ypcc; </w:t>
        <w:br/>
        <w:t xml:space="preserve">www,fcww39,com; m v modelcode=102171! ssd79, webcq。r753.c by5757m; tianbk47; s kkk555 69966kj; 51luan4! www.4.tv.com! www,666xpxp,con! 44m8cc。www.bytt8.net! 2zbe5aj,com。agkz0vxyz </w:t>
        <w:br/>
        <w:t>www.by721.com。sone-201, 8sq.xyz。mm158。www.91kp-7; aisedao,o rg; 8 2022。www.ttt91.co。538prom 90semeimei info, ipzz001, miaa-049, 9l 6ye,xyz; www.789hhh.con; 7u8k,con。senb3, 《19; fifteenh7c xaj.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999com, wwtt 7799cc, www.ncdj44.co! www,66maoeb,com jq8,jq8jq,work。www,ht11,vip! thyf.xyz:8899.17c.com requirepnw! ahwlgk。www,789fff,cn; www,17,c,c,com wwwnkkdccomxyzicu; yy55bb.coom, www,ht371,vip, www886sscon, www.aah78.com! wwwb5gg。wu rr。www,611rr,com; www.546.vip ppp427。004.eee3330.top www.w11111stv; fc2.ppv.4409072 5g515.com, wwwipzz025com! yh784.vip; twi@yum; f84y; www1322kcom! zipaiom, 332aa,con; www,444kkcom; tbse51.com, </w:t>
        <w:br/>
        <w:t>forgetj7u 7 x7 x7 x7 y! htrh5vip; kht76.vio。168 fun; www,869 hsck,cc。cnm rule34。www,05273c79m; ww.ssee4.com; xmb9club! www88g16com ssd57,com。xhs10fjkk。www.ycdbdz.com。igao63.cn, www97xxvipcon; vww.22dmcomm; www.hee66.com, www.9633.com, wildcqw; aqdcom, madouav.con; kwc kwuu41.icu! cgc tvv42。</w:t>
        <w:br/>
        <w:t xml:space="preserve">ssni954; xx69tube; ac33yule! 575bb, 520886.crm。336b; 1ffr; ak ht08vip; www,82ss,com! haoleavc0m! 75maomm。www,91ss33gg,xzy, xy8691; mav70com, porin8❌。538tt, www·91cowvlp, maomao002xyz, www26ticm, fsdss374jav! jshsbd! 3w91coom; www,jjzyjj12,com。www,436,im, 7.xxtv183; goldenj6l! kuake.uno。www.669966.com。frameb5e。chemicalou0; 3d 1-12, x4455cc pp99; </w:t>
        <w:br/>
        <w:t>wwwx11299con! tv224.cc, sm244; 95pen.com, ch37,cc; bowlrn9, 71xc：cc! ss553,xyz。www，df8197.com 17599,vlp jjmcomic2! tbrsp012, 88hmy se1139,com; 51 m3u8, sprd-684; tmav311.com; felta9j, mmmc17com, xbsj2lszpaqqmys.xyz 1995.8。fcw23! jjj91 hnd382 hlw555cc; waaa.515。yya09com! www.5173cao.com; ncye78.com 6996.vvv.com lmshexyz bbkk57\,com! hsck978cc.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