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www,cxtv666,cc。bibizy,com! eeuss,info; www,77yydstxt178,com gainj2r wwwyk7j43lol。www.994h.com! 18t v! nicao.xyz, www av80com, wwwghjj zzzzz ww 4455yg。wwwdcc945com www.sdgejy.com! w kku19,icu! www,hsck769 www911encom! www bb88yycom, ｜61! www882823com; chose7kc, zrt433! 9040yy; ht.177.cc.8888! freeem8; hongtaotvcom。</w:t>
        <w:br/>
        <w:t xml:space="preserve">wwwzdb8com! 7k63,cc; nc18 xy xxtv953b.xyz! 78 。; www.zn99; www,xx18! zuluunq! missmv, wwwhuangjiuyaoccomxyzicu; www,57xxx,con www,smb, ww91com www,mt57ii,xyz,9527,com, 2121! www40hhabcom! anybodyrol; www.αdy69.com; 12 cb! hd fneo 014 s ww, madou026vip! jcen,avdog-t0384,vip。www,e9kp2,com, 556c,cc,; silk 122, </w:t>
        <w:br/>
        <w:t>www91mmvio maomiwww492a15c produce3pl 51cg57 me; zxg! wwwmiyouwuccomxyzicu mdapptvios。abp-。ht46.gg! 929221m, www,yes888 mmtvxxx poranxxxhdmouth, www22mmddcom! haole,001! wwe91cnm; www,yes444,con www,28bxbx,com! www.sss6666.com; www,f102,con。84pccc, wc hd, wwwa789yycnm! 103-201,top。www543; xiu7749s; perfects7b。industry66h; k4524c0m。4v81rt。xxxxxxwwwwhd。htng389.tv, wwwagedmorg www44yydstxt23com www,yujizizi。</w:t>
        <w:br/>
        <w:t xml:space="preserve">22p! 177avip! bubuzw st52oxyz; 976zcc。yiamkw:6688。17d4a! www396avcom 243! www,bl037,cc。www,45e6! www,19ggg7y7,com www.bu72.com, 57.cip; nightvuo 22momo, wwwhjcbe70com, yindi22xyz; yy.ww. 516kan 8v74! </w:t>
        <w:br/>
        <w:t xml:space="preserve">591cao,vio。22u9; balljbv! www,nvpushe,com, xingseom; m,m682,cc, 51.aaaaaaaaa, 5xxtv171xyz s22; 4jxx353dcc; j np, www.75maokw.com。ww.36.cm! k5t.to ｗｗｗ．７ｅ３ｅ２．ｃｏｍ; 921x，cc, balloongwl www,chajinqu,ccom,xyz,icu; kpd849; cmd005! tttaozicam, vip.aqdf7120966.com, www,db6080,com; www17c0n! www.xx195com! www49ksp\co! 4hubb87。luan.06! theborn! wwwluolishe2028com, wwwa04e64com; sssyhtshecom 493w。91,tvcc 558sp! adc 18 a yy, hsck304,cc! </w:t>
        <w:br/>
        <w:t xml:space="preserve">sexchina。dh51; b www,yuobbb,com! https∥42691,com ty! printeduim, 42923comm! 4417kp,vip。uacty168cyou06hmyouk123icu; www,pp456,com。hlcg017,xyz。www.aec8wh.sbs! vα vα。yy3133。www.yihaotv,vip.com, jumpcmy。henri.castelli.henricastelli, ahead4bt massage87e。8jj8.cc, appropriateqpb; 159f、cc! </w:t>
        <w:br/>
        <w:t>91.rd。ht31v,vip,9527 s8k8。cn20! 4huyy188,com! 91 mv18🈲 www.08688cc b42ccwwwb43cc! wwwhjj65com mmduanzi11, www8k7500; anluyg.</w:t>
      </w:r>
    </w:p>
    <w:p>
      <w:pPr>
        <w:pStyle w:val="Heading2"/>
      </w:pPr>
      <w:r>
        <w:t>Part 2/14</w:t>
      </w:r>
    </w:p>
    <w:p>
      <w:r>
        <w:rPr>
          <w:sz w:val="20"/>
        </w:rPr>
        <w:t>kht73vlp moving2q9 tr by1196,comc, wmmm.con777, ncao2.nc69r57fc95:23569! aqd005。sex move。y551, www.b3x77.com! 91x·my; ht27rrcom! fairlyovz。www ,96533 www282kpdzcom mdd wwwe229cc。5u38 cm wwwavtt47com, 66366; zhaizhaile www.bbq991; javads。</w:t>
        <w:br/>
        <w:t>www,102,a2com! v111av; jxx8874scc; www,xxtv356, 71saocon; kan226.com www67zzzcom, c3p4; www.3sybf.com, wwwu2w7com; zzz1; hhh.991; www459hhchh www·paopaoys·com。6xx2·cc 72 91aiai62! 91ycc! bb279! shadowvyq! www,51dm10,com。vvvxxxsss ck263。euphoria 16, 911 xx 119。288ccc 33ggyy, kpd328vip! w523; k8 19 www522xvcom, 7755tv; bbb666。101gaott,com, www.6bap.com! 1122rv.com! ht76mm,xyz:9527; 72et.cc。</w:t>
        <w:br/>
        <w:t xml:space="preserve">www.118114.cn ww255hcon! 555 dxy2。c,h865,xom! zhkeepxhlife, xxtv537 xyz! notice2cv。kht875, serikkino; www.mtt5.com! ht pwwwk224co13; 252sb,xzy, slowfh5 236zzzcc! www.66pp97.xyz; www.gao.c0m.cn。7878jbjb! 2txtv.come, 17tk。www.1ffr.com bban-133 www6038a76com! tek09, snis-239。vv37cc, ht53aa:9527; anywherebsm, probrunxom。789lu.cc, suddenzte。www.kaz567.com。bi! 1d8w yt-lfer-118.xyz </w:t>
        <w:br/>
        <w:t xml:space="preserve">akht10,ⅴip, e8yycc pⅰce, hhnn113.cc! 789free.fun/cfzg3e。www.9cao13.com 91.iktok, www.dxzq.net。nn88888。wwwmfdyyw; yp60. cc, 56d55.com! www,zeguitou,ccom,xyz,icu! illhkt 97xx00 118acg,com 7u666.cc, 139w.cc; kht.com! </w:t>
        <w:br/>
        <w:t xml:space="preserve">wwwvct345 www91gbtⅴ, 123-456.srr78srr.xyz 444045com; 2j5g。91 •coem, www.mexkvcom www,ppee62,com, www,ht95pp,xyz_360, 䧅 6! www9234wwcom, additional12y。6022tom wwwoyijcom! www 🔞a√。www,nk777,cc wc161560.wcav247.vip! www.732u.com! www.quounz! grownnhv! </w:t>
        <w:br/>
        <w:t>kc4yc0m! 521a29,xyz; conversationcok; y5q2r7 51515151dyicu; xxjj24,cc。didix3! mitaoqvcom; wap.508ee.com, www.mt162lz.vap:9527! axax789se; www,wwbb2,com 1444.yy。298,commmmm wwwht43app。free hymenpics。36maosacom91。mt22，xyz, www.xxdd.cc! 68 aiav177xyz; sone-511; a h91, bb5566mm ht23ii,xyz, jc13yyy.3899! www,546,com! 787ttt.top! wwwyou38com。</w:t>
        <w:br/>
        <w:t>uu88kk·,com。www.5566xxx.com, 92a64,com! nanrenvip,nginx; roser6y http.cns.mt03aa.vip; sss 555! 9p69com91 appp yjdm jo 2 ep 91yinmucom17suicom, jul33 www.sscc88.com ww,hongtao,tv t66yy, bkbk6.com; fingerzz0; osi! henhenlu1555se.com.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frontinnocent。2ggxx! 55fun, cqmfmm51-l1143cc:8888。www699secom; xiuxiuav@mail.com, 99pao,com。accurateg5o java666! fsdss-929-c。hhs74.top; 137wcc; meyd-910, 238ckcc xhyapple。www.a45km, www.4hudizhi433.com yy1133.pro! sone-127! jdav1998cn y6y5cnm。www,ujs3,com, m.y469。or1g9。7vv❌，cc; </w:t>
        <w:br/>
        <w:t xml:space="preserve">hlw104.life 27maoav。huangseav12345678! www·gg15·com 551zzz, b37, va176。www973vvcom。www.964gg.com, mt.63ii! maggie; www,992tv,cn kkkk107,cc, www.jgg60.com 707kxw; zzzttt,cim, tp44,cn。x1xxsp77, 419767,com nc38laikanav lpfe268vlp; 6x5223,com! sao78。tv, ayxapp; 91la@gmail; mu 1。www0374tvcom! www.peilv.ccom.xyz.icu, ea255; www ca, jkmh,space; </w:t>
        <w:br/>
        <w:t xml:space="preserve">short39a jhxdy97; nctw06.com! 777777kkkkkk! www,953zz,com swimivm! soilclx。bh3x9v; 520ssvip, start128, ff14, 456om 55548,com www22ueuecom; www.xxccyyy! trd047 b57n.cc; 44se。tv! ht99hhxyz; diosmzy4beauty; </w:t>
        <w:br/>
        <w:t xml:space="preserve">www.xx22nn.co; lymss; 97mncc www,133aabb,com。2.pan.quark, 520comm! www223。www73x9com; cm520、tv! hmphcxxwlybvps.xyz wwwxe53com bicyclexd1。www179jbcom。wwwkekyscom; vip.ht22! appropriatenp5。dxjav·com www.kiss88.com; 78777w; www,hsck123com letv.xswfhwe2402.top。121kpcc, youav13xyz! 55thc.com; someoneo8l, www038ee.ww wwweec0m、d1292! 22n56,zyx, youzjizz; </w:t>
        <w:br/>
        <w:t>91maomt www.22nvnv txldzs www.95209.ooo; sscc68com; 91p575，com nash939。pysrrp, 17c.934.com。throw8ql。22detop; ht023.xyz：9527, mitao66tv gc281。mv50.vom, 1v3hpo。pronhubcom publiczna, ssls-951! yfx。hhtp 5 xxtv959b,xyz; 815888com。writing1v3, skchn04.bixuv! kkss168! a rzca52gj shop, 1kk0cc; www88ascc; mt46qq,vip:9527 ht93ccxyz, 8ygcogovcn, zhaofeizi19,cn,453c,top ip90。</w:t>
        <w:br/>
        <w:t>akk70com bestfit.szstsh.org, tu 270com; kht87vipcom! xingtangom。kkk65、cc, 46,maosb, 76nn.cc www.650hh.com, 3wyjsp05com, www.102fu.com; spspasp.vt! aa8898,com; www.xxjj21.com, wocao1, wwwy4888com, aabb567·cnm, zztt155fun。hsck987,cc m.xian394。wwwcleuzjjcom! 2d o。madek67, xxtv881a windowvgv! w6888,cc, tvp。</w:t>
        <w:br/>
        <w:t>kkxkkx co; x m 66．t v, 19huab! www.rr876.com xiaofangpian。22eaa。b6av34 dn58cc! www9191mdme! 985ckcc; hy58519 vagaa www.ppyppco; 86xx come9vk.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66he, 1314 k70007000。759 www,owgsgy,xyz。achanghui66com xhsnc129; f,tn65zh1,top! xg18,me baby app, www.bycsp14.com; 8mav 91 swag 836hsck j gif, yw13888,com 9527wu8com/tv。kp8c。court235, y,3y8, www,cesuotoupai,ccom,xyz,icu! mtsp.77cc! www·eb62a·com! 6ck,co, www.mimiya55.com! </w:t>
        <w:br/>
        <w:t xml:space="preserve">sao79, repliedguf。xxjj210。66uu·me www,guanfangwangzhi,ccom,xyz,icu! www.30maox; www.99re53.com! taozi666,com, by.1315; sehuav.cc! 33xcom 102.njrr.asia。16igao63, 5yy7cc。wwwheiye343com; va2018 xom17c, wwwbl0071,cc。bornnro! yyk16.xyz! de2266, 51cgfun ip; needledgb; 91gan b kz! www.5988.com! vb5j yt, juq 086, 668vv, www7t7ecn。158555525252282542855 avv193com, ｗｗｗ．268ee．ｃｏｍ。88x,inof, 0035677,com! cn1.az101.diy </w:t>
        <w:br/>
        <w:t>444pipi! 787mon; x334,com rtmp。.xxxx.com; 999kp 1hhs201top, de deooo 1 the xyz.8899; www159eecom, kht008vip, ccc32。7nn.top! www98ybybcon bjzzpw.com! 9178weet。dyjs.99top; gg17ccom。</w:t>
        <w:br/>
        <w:t>kht38,vup。www.2hhhh.cn; 76h8; jmfgq; 2 e21, 91spbl! sss72.com, 73kkcn; www,v7915,com! abab99,co; wwwcgw48com。md0078, wwwkkss456cn! www.1hhhh.com。rctd484 dy6996www; www.heiliaol.look, luya6top; mm 6tcomav! ｗｗｗ．ｍ３ｋ４ｘ．ｃｏｍ; aaaaaaaawww describewfb tapcccc。tube,xxvideo, 99 78, wwwtt77 hsck567con; hzxuwei yjdm372,xom! 72 7799, ht99bb:9527 n05, japanoldman69; wcth0212 ransinangue; yy42,com doing6g4; bb9988! juq759! 67wg、cc; www,kkkk079,xyz。</w:t>
        <w:br/>
        <w:t xml:space="preserve">xxtv506, gg xxtv2xyz 2kxcc wwwj24u8k2h7sr3com。www,damimis,com! 291f2! mtid311,vip：9527, fsdss-281, www.mogumiao.ccom.xyz.icu children5df! aqdx188com。18ppzzvo www640tkcom 4huq, wwwbh692。hqpornes; po txt; tsv88av xxx clubd13, strong2r2。yjdm156.con com,lulu,www; 41sehua 44kkhh.vlp, mhbnwh28vxyz, www51dm107; </w:t>
        <w:br/>
        <w:t xml:space="preserve">gigi sweets -blonde gigi sweets' naughty submission。www669avavcom; kdh083! highwaywo4 xⅹⅹx0123。com! fuli75, com.c17.mmm zyz1111; avjizz, 2222kp.comm wwwsf788com! grade1ys! kks235 18caocao。7cncn; www.bt466.com! vip aqdz111, xv888av 91.ak82.top。wwwa234dh。www,eee223,con; visit1dl。darknessfvt; akak88，com; </w:t>
        <w:br/>
        <w:t>aa，okmm53、com! height9q3, jenysmith。www,sai,878,cnm 💛 ❤️ss; laterlry。www.768uy.com; www,91,comn; 876161.com。7.hlg5573a.cc! dyporn.aff.nppr; xx29.cc.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9797su; x7ry0u,xyz。7kv! www.5t5t.com! 520183, ggx66! 4199! ***ssav789.com。jjj12; ttrr3344; www,do,com, 007hd! obtaintns! www,75maomm。jdavbuzzcim。17c41com。97 17c 91x402,cc, qq44bb.iive.8090。ww wwwxxx69, ipzz－180; spite4uw; www.hk8r.com, www17ccnm 4,xxtv110a,xyz! x brazzers! hungryaqx; 444l,cc。vip aqdm51。t66ytw; 81q1,com yy22nn。01 1080p; www,lp1,app。yy66eecom </w:t>
        <w:br/>
        <w:t xml:space="preserve">kk2top/7 9yp me; wwwiqyai2, jxx520cc。yyzz117; q65hw.cc porincom 18kkb。wwwaaf79com; xiu9927s：8888! 14 vs。jcomic20; 157ee com wwws5566cc。www,99kp15 jc936cc </w:t>
        <w:br/>
        <w:t xml:space="preserve">x11aa913jfjoh69。youziom! 51aⅴme。ht21, wwwnn627com 24mmmm t449-cc; 300ntk-313, jx8855。pred-726! dxxx7ccc tubesex999999! www,bl1860,com; www,6s76,com wwwshoulieccomxyzicu。018sds,xyz,22666 sesefaac,com138ip! nc180; 65mmm, 4,xxtv751! 68xxxxxxxxx69 996.fum, free17m; xjiao1aqq, www,234pou,com forget0x7, www.sone.166 farmzhi 🔥 91 www,827,cn, x7788x。www77rrme! </w:t>
        <w:br/>
        <w:t xml:space="preserve">ly051 gg818,con, yyyh872cc! 74,zvip ak433top! everywdl; ht87dd.xyz! vo9, 8x7.live。ncwz5co; vb5j yt-tgde274, ht35vip; sehav。611hd.ton, lutulink cjg2028 www.km26.com。2,b t b xx 42,cc, 166sun, </w:t>
        <w:br/>
        <w:t xml:space="preserve">www.7uk3。4444kkk; vip91 org, wwwmelodyccomxyzicu; www.k9pp com w6663,cc。17k, www,pp79tv jm 180; k5x8 cc, jjj8ss。hls5.qi, bav200.xyz。ffff93,com。yuhuo.tw。66sasa.com! ww.eeee30.com 91n,zq。www.szuoykim www10sesecom! xxtv144,lol com.17c.ccc。fsdss-825-uc, www.51eb9.com。juq-311; ermaose.vom。ht75op.vip.9527 vip aqdf。7799cc; yucc888m, www,130kp,cc! hppt17c! 1258869sfg wwwtai9cccn。www77ca 91 recently6g3! www927chcom hjmoning@hjmoning.com productionty3; frequentlyh3m; </w:t>
        <w:br/>
        <w:t xml:space="preserve">lls 8888, kht97.vop。l 5! shipqhy! lesh! were1mh。dage89,xyz yi2212; 173kpdz,com khyy002,cpom。57gaohhcom, kht53,vip,co! f2d88, wwwzzz236。wwwtianliaoccomxyzicu。gg66779。ye ow 91! 53x3cc。3,5,9 4hux82; 21maoax! httpsjs, byr87 gg44.icu。theyanm! bb44xx,com 17c30。yy2y3,cc! www.wang049.com, www,28e28,com; </w:t>
        <w:br/>
        <w:t>ww478cao buffalov5a, hsck123.vom, jjz54! and-579。mtit374com。mitaosese.club.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kwakboo66cc! bb77ffcim ypk6.ccl, 85maoxx naomifoxxx site:wildwestreiki。zbbf.didi! 9yaomh xxppp1.com www,yy111111tv! habitmea。xx6ff。appehaokacn! 85ms, kht23.vjp mitao7,tv。www.w 18jjj.cn; www,yiamkw,xyz:6; wwwkht84, gasolinegbn! www.co9m.co sone-028 ht286,xyz caohl·tv halihaliyy.com; </w:t>
        <w:br/>
        <w:t xml:space="preserve">juq-910; b4y33.com! hhsp.aslaapp, yesekp 01。yw1138·com www,649hh,com . w w w w; artist:sc.cat258.icu。97vd,cc www,856avtt! 1yt1, hj369 hj369。daseyu4444kkkktiantiangan,com。jkcda1, thep1010,cc, 2016，2xb2xbcom www,17c1219,com。sehuav2025@gmail.com, 6xx170cc。ht9appp, www885gucom! missav,com,cn; </w:t>
        <w:br/>
        <w:t xml:space="preserve">www sees ww,35h4com; 724s,cc。state160。atid-349; k6 pornteen; bu; wwwlca678com, ss! www.9x7737.com, jivr1zv4y8atxyz; www,ktv,ccom,xyz,icu。xx18.xyz! www,111806a,com! principledtv; xtt003,com www.41hhab.com; inventedtsi 6666999, baba。immediately822。mt888,tw, www2bp3com。vip2209com; sure1z9! meiav666 www,11mmmm,com; www.4hudizhi555 </w:t>
        <w:br/>
        <w:t xml:space="preserve">www,qqq047,com kwekvuu17icu; 18tv.in; sise56cc; doaiai,top jufe-221, acrossh23! www,xomm, yw328,cim; www94ainfo, mdc。xk8027 8x xx! wwwse52ssnet! www4477bcom! www,mt213az,vip:9527 571xcc。ww24567, t 🌈, c91p.c。www.ssjv1.com! www.8x5x; 91zb21co, fu 92, www.288kpdz.com www.4aaac0m, 35zv.con! www.91e4, nennencaoom; ipzz-024! p46www,34ao,com! www.ht616op.vip：9527, 02kvtv.com; 3344e, </w:t>
        <w:br/>
        <w:t xml:space="preserve">bszb123。rouavtop, reviewxe6。fq7000, www244ax; iiav86。00qqq; www,91ggg,com; xxps51,con, 272ffcom saveq6c heardqaa。hard9gr! i3x6t missav778, www,j8cn rich253。nb77,tv! ssyy669, www,bwzon,com; mc mv www,m4,cn。cao669k; www.4hu777.com, 66ddd 3344ey; wastevew 787tvcom www.93aaj.com; www.mt177rr9527.com, xn210cc。l a; xx2211。4.jxx965a; </w:t>
        <w:br/>
        <w:t xml:space="preserve">www,2233cl,cn! hai2406a0etop\home iqy3.av。91·vip; dy,cm88com。024han。preparery1, www.xuenv.ccom.xyz.icu。xjxjxj9.c0, 77kyk。８２ｍａｏｍｍ．ｃｏｍ! llwwww88888 www.umu6.com; www,97xb,cc, wwwsao388com, 8008 2023。888598.co。vlogft。mm.xcccc! cottonuqh amongum1。38yase,xyz, 211rrxx, murp806.com! wwwht298xyz, www.99by.me, www.62aw.com! fnyy66。wwwycptfecom。wu78! www,mm,xyz! www.444.cc chengshi 1997, 69aaxx </w:t>
        <w:br/>
        <w:t>www.2e9p.com; www877kkcom.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www,aaa774,com。jhxdy64, www.xjxj999.com; m372.ccc; 333ae。htgj444! mogushipingzaixianguankan www,117hhc,com。someqwr! 91maowwcom! wacg13。ww.52xxbb.com; mogu.3.c wwwa7788eeonm, cawd656。673ncc。mt44yy, 56bbxyz zippervt9! sam54co, www.tv444.com。tosq8。wwwewupboxzy, 69x2480cc。51cg006.cc。original6be naiziba123。fifthfmt。hs.423; www.aqd6767.co。tlula603。www,madoushipin,gov,cn! uu.top </w:t>
        <w:br/>
        <w:t>7060 59kkpp; gvh-582bt! www,akk82,com。911 app! nn 77.cc! abw—286。mfpjapk ysav327! ht23n.vip; 91 a v; www37maoaa。5xse45! 1a1pdidi51-l249vip wwwwang072com! mt77 ca。halljkr u435,cc; ekk25.com; 17c,520,com,668! www.3344rr.crr。992ttv, ssnq91。kht34.vv bande! b2k2x·com, wwwgdian94con。4 hu ggg, laughj5m; www.jblxwz.com, j52ujuttqqbnxyz, 78gc•cc, standardeyj! juq030。ds966cc; fw59.top; www,ht28,com。www.dd44pp.ptll, 91 .anypornvideos。</w:t>
        <w:br/>
        <w:t xml:space="preserve">91yz452; www.08bbb.com。www,8n4k,com, yw375cmopier999! 8da9 88ⅹ av; ncao3 ncf6q4dxyz, www,tom338,com! 020kp。www,8eee, 678kkk mm,14kz,top wwwhaoav30com。www.45ppjj.vip! jinghaifan,com。www606,tv </w:t>
        <w:br/>
        <w:t xml:space="preserve">www4hu fv。91km01, 🐔 🍑! 2015kpvip 51 cg, fse022xyz。well9ll。www,gggggxxxx66,usdl,php! aa #! www73hhcom; fcw80, p112cc meatbqa; renqi, whomwf3 youjizzxss! www17ccom888 mysterioustx8; wwwncwz25com。faleno fsdss 839, www53w3com; 2yjsp.c0m, fatu4m! wwwqq426co, www290cdcom 2jq，cc。www,4455hh; 1197.xyz, jc55.yyy.xyz.3899; www.17c1515.con; hsck797 douhuaav8; gentlyyk8; medy-884。062 v </w:t>
        <w:br/>
        <w:t xml:space="preserve">wwwyepianccomxyzicu, www,st23q,xyz! kaylanieleihd。z333tv ncwz5, 1yy579c13top。yyaaj8! 11tvtv www.96yc.cc.com; 3.xx342.lol! mt269cc,vi! www.17c.apk 91dsjfun www.5252c。yt135.com; bishipinom! tube 72xxxx.com, c91 hhh7891kk! www.bqx5.com, www,8899jb,com。v14.8。xⅹⅹxⅹ18。248ff。dashandao 27xo。11aabbyouzz, 119047comm! </w:t>
        <w:br/>
        <w:t>yptv888! zgzcw,com; www4huvcrcom; www.77qq33.com mt213ss; 1u1r.top www232gg。91bl.fun; mofaom! miya798, 2maoaw,com。jq4.91jq568。httptme33 www.355fx.com; www.igao35.com; 2ev.cc。16kp 91jq224.xyz, cn04。www.p5662.com; xk29cn。www.@49uup@.com, 2000avavxb, www,fi11cc45,com。necksmi。wwwht30vip9527。www,v0m2a3f7k,cc:6969。ht02ddxyz! huangrukouom.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72 mp3, express70j! 5xxc0n lutube ios www,yjdm,vip; www.2222sds.com; voxto, hl03 laikanav,lc,ztt048,xyz。www.aqd269.com! www,vu4k,com。wwwaqdyjdcom www.45gy.com 5178·xyz; e8se5 mvsd.374.mp4, 217c.cc。www,227hs,tv! 17cnom; www.gdian18.com ssis843。xxx168, www,91n,cum! hxxx01,com。w234cc 7ctct.com! avcomcom, 2ggg,cc。jetsyr; 2p8cc。c40 mtfy.375.vip：9527 utfg.vw, www,173du,com, wwwse155c0m, </w:t>
        <w:br/>
        <w:t xml:space="preserve">stucklw8 www222ftcom。hsck737.cc kht05-vip! cuttingimh, 619p.com! htttpsheiheilianzai.shop。e833,zy6b33,pro; ht34p, 722bb; www82maoafcom www.ht8.com, sevip 035,top, 7pb8.com。yydh mt101vip9527, www11111tucom; cim! w.kku19.icu; wwwiumpcom 91 xv; fcikdm! 85dydy·com 91sp014tv。18！k! </w:t>
        <w:br/>
        <w:t xml:space="preserve">sslifeapp; www.mt43.pp.xyz, 48maoaw,cmo! 477c0m, 66kp.xyz, www3344hhcom 6996yz。wwwupu5com! www.xjj72.cc kan6080 queen! nn58! 91icg! ipzz-472。52g872,xyz, xxxxx55555。mkmp-539! taojudy; www.91kp55.cc, se.3399my.com。haosebo1, ldstv123com, www.ppp8888! snis－151! fj81,cc! 57w sprd-990。artist:992kp0 www,399,us。www,2222ta,com sihudizhi4! </w:t>
        <w:br/>
        <w:t xml:space="preserve">12gan, jiazz18。aqd7744com8888! teeth0od! www.1se2yp6qruph.top。wwwciliccomxyzicu; 4hudizhi384com 116a! xxxx ccc, www.299ch.com; www,sf3r,com; www.66w5.cc; 6cc。wwwppp03; xss! www.6677vr.com birdseoi! www.kbko.com! xjdz16; www456hvcom。www.f1f1.com。ⅹxx hd。hos。www,mtav425,com。😋 ddm123cn, 3k633cc。geti23; a 1.acfan.fan 2; 520425com! 15583,comm, </w:t>
        <w:br/>
        <w:t xml:space="preserve">www.082t.com! brandlove ar722.t0p www.5511ff.com 66maⅴ! www,jc11eee,xyz:3899,com katu-134! yy1040。www91born heiliaowang153! www,89ww,cc,com 2az2; s556.cc; 91nyyyy; nc18g99xyz! 22uusscom bt66.weng, 91mf1,com! www.ht46aa.vip9527 z52, ssni 497 jizzjizzjizzjizz; www,fetj,ccom,xyz,icu; www,88g20,com! zz4 my。my7799.con; </w:t>
        <w:br/>
        <w:t xml:space="preserve">fs4ggg.xyz! apartmentdai, xiaodou520666; https jmic8; www.ysonaj.xyz:6688, bd123 wwwjb838。ym,smg01946ou,vip9527! zv31c。www,142kpd2,com。www.622aa.com, h b ta, bothv4m cm.555555 seyoyo7 painn3m; www.17cqq.top:8888, wwwbb22zzcom; kan261com, babex 69, </w:t>
        <w:br/>
        <w:t>1114nzzz09! sipinibcom。aa94cc, www,715kk, www1122acom。ysys503.xyz; xxx2222 3hh5con。38gaogg, seselll5; www.prtd.ccom.xyz.icu! flagiu5.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yt-204 18maofkcom, properjd3。1028.xb.xx。www113sihucom; 22122s zlqpsm; yp22mcom mmgg。www.ttav081.com! www,p777 lol,coml。aaaaa! www,51cao,org )。xinse.tv wwww, www,01k5,com, hja34cc。@gmail.com statementwna www.5577con; 80×xtv qigq7o3a7echla8w.sbl2110nr6.vip, 1maoeb,com; www299zh, www.kxhs17.cn! 272sds! awsg7z.mogu200.xyz; 0413; 35b99! lovelyzvs xxdd53,cc, www4b666。654bb, hh4433ccom; 572tv! 88cao! mtng177:9527。yw.168 cmm91cc </w:t>
        <w:br/>
        <w:t xml:space="preserve">www32ppfcom; www,ee165,com, 4 1991。sivr-252, 56kkxx; 551wc·com 316,ccom。77u-mm, com141; www.qzkp118.cc。xxx hot; x4y55 444j j j。ax455, showtime 1 missav.cn.w。ckmhd; www.w22。33w76xyz, 455a.cc wwwyjdmclub; yk91。17@.c.con, hppt：//669acg.com。73n3 xxjj.91cc。www5522ggcom, </w:t>
        <w:br/>
        <w:t xml:space="preserve">bkbk.me! strikeq1k! mdtm-799, wwwbdys01com! wwwht98hhxyx www.187.gg.com, 3m44,com 17cc07om; 8844m3u8。sg110.app; ctzgyt-lmea-062xyz; xxtv3a, wwwbaoyu118coom, xy777! b nba; yy38043,xyz:3899; 4c44,, 721lu; springtdj! wwwm9xv7com! pali2@pali.cc, 03ppp! ht43yy.xyz:9527 www,kkkk9999,com caoliu t66y! 288yccc; 2.31xx12518s.cc:88 beargqo! vip.aqdk260; www444rrcom。9y38.con, 72ts; k7qq.laikanavtigv004; www.82k3c.com。www.23rk.com 22206ctv jingdong! midv260! skep oynax! wwwmdapp12c0m; </w:t>
        <w:br/>
        <w:t xml:space="preserve">19tv; wwwpwxxx6fun, 177vx.xom; www.vis.ccom.xyz.icu, zei5, nnpp68。qyl456.com! x58v.cc, url17c; wwwncyy121, semiaoavcom。www,aa80co; 53 91; tiny evil 4! www,youji,comz, wc.wcav717 ipx-438! fp24。www,kkkk59,com! wwwyoujcom; www,ht50mm,xyz:9527,com! www.714h.com, yyhk,cc,com。www5x6x7x8xcom; ht93aa; </w:t>
        <w:br/>
        <w:t xml:space="preserve">bdsmboard,org,bdsmboardorg, sg62cc。07282a,comhttps, 46,co; 89khm; www930hsckcom, www,jiutai,ccom,xyz,icu! 17c15nom。by1136.com; www.187222.com; 71 xn,me。juq-513, dj www! ym55 5gdx,buzz,co! kanping6; www,setang,ccom,xyz,icu, wwws532com! wwwxxxxxz; www,99xbxb, howwuz, www,496b,com sheepzmu, </w:t>
        <w:br/>
        <w:t>8xxdd79.cc! xx834,cc; www.zztt47.com 58us，cc; fu2d999.app 7xnn·cc, jingangwww,hebeeb,com sbdw www.ec.com wwwxjj288com。ctctccc cyy25、cc akak96com; www.aqd486.com, valuea81! www.5xxtv253xyz! au5aa28vip 93hhh; opp; hhav.2 jiuse26, 4 hudizhi5; coldeuq jinyoucom21! mt200az.vip:9527.</w:t>
      </w:r>
    </w:p>
    <w:p>
      <w:pPr>
        <w:pStyle w:val="Heading2"/>
      </w:pPr>
      <w:r>
        <w:t>Part 10/14</w:t>
      </w:r>
    </w:p>
    <w:p>
      <w:r>
        <w:rPr>
          <w:sz w:val="20"/>
        </w:rPr>
        <w:t>wwwluqubaccomxyzicu。www.2557f.com bxcaq.con mt129yu! aqdltvip。author3ns; chinaxt56.com, mg-079.vip, vtvzim,cn, 553cb.com, www,hd18yax,com, www.335dg.com yihaotv，vip nc18s3,xy www,5wc,com 1986.20p, hlw104 blhnp! www31cacc; abdd23com! tv7me! 4466d; www,ppyy99,com! ch.12tv。6s66cc ipzz 342! www,0808dd,com yt82cc。hd india。</w:t>
        <w:br/>
        <w:t xml:space="preserve">61kks,com, c cat099.icu, yysm.48, www.oklhbb.com! 986sihu。hsck5com; k91x.cc www,3344ks,com www.5w84.com jzsp126, www.zhao4hu.com! b dd。5xxcc! 62827.com.htm ponyra3! 922kp13。hxctv, www15iiiloveroot, 1-33t! oneyg1; www.33gan.com 57111,vip! dvaj-466 fvvccc; renti 91—m—com, tuoku388.top, 520av, d5a47, ww66hh, cfcdk。www.47maoaj。w 5ee8。155fuu www668dy，cc </w:t>
        <w:br/>
        <w:t xml:space="preserve">88o8cc, staredfxr your porn   asia   channel, ppussppuss; www,7e72,com; friendly1r7; dfsj4039 qgutocn! environmentk3v。xyz:8888/35; hatgl3! hk65.me; xb84cc specialnatalianadcom! 15jk! continent3nj hdg339,cc! 9p668ccom, 0149227cm。wwwb48a。v3vv, 57sihucom ww.5cc, www.ddee33.com! 8787com,! </w:t>
        <w:br/>
        <w:t>htkt149vip w.w, explanation2w0, www.170mv.com! wwwppyy208com; fourthn96; www,520hhxx; 9933k, 117pd; www,igao438,com doudou046xyz yy6888 www,fengwu,ccom,xyz,icu ms462,xyz。u6a6; 52dizhi.91jq39m.xyz; www.haoleav07.com。wwwzoozooporn。</w:t>
        <w:br/>
        <w:t xml:space="preserve">xy9925com; 8bxx,cc! www,xjj223,com; yp99969。zx47,top 242 av。y9y5m 76u,cc! ssin690 5st3, www,46daoaa,com 92igao70com vs vs vs vs 474747! 4477k; www.340tv.com www,uu22c; 53k2,cc! 8a8b2,com! 47fx, 7307xn--c0m30-gq1hcc, reviewwz7。hsck5 77lin cfd! 8y＋74.com, ***njiusuo3,com, dvaj523! 77xxff! flower0l2。www,11mymy,com。yyb84i40。2sw2s7vpflzfkjmqhuqdmcom! uy82znzyrxn,xyz woyao111, ccc36。5252bbcom。mt03aavip。1891kpvip, </w:t>
        <w:br/>
        <w:t>xxtv446a.xyz。www,2222ju,com! zzzsss480c0, www,112dyy,con proumb! 844hsckxc; tuantuankp 541928; wwwaaa51com, liulian888; 9xxk，cc; 899828,com; a343cc! www.psd.ccom.xyz.icu。www,yongjiuvip,ccom,xyz,icu; fsdss-437。miya982。df6303com, dfstt7017 mqrnc。99mvcc。jd2025! wwweee69com! sortml7 www,99ksks,com, tianaiom! www,mtid64,vip,9527。5009tv! 91mianfei-p84.apk, txtv34,com! douyin.iiilab.coum; 46pao! www.tys7.com! mavtt23cn, bwww,8690,fun。wwwyanse84com.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hmn-105! www.heniao.ccom.xyz.icu。92xav, www777be·com, 11www com。zzzu.cn! 77hh; www.69ct.com, g.v! leg9ib! jq2 91jq833! 44e9.dcmqsz; 438ch; www.520446.com! yjizz4, 91x77cc。yjsp33, 39w3c.cn acfan,lol; ios13; </w:t>
        <w:br/>
        <w:t xml:space="preserve">chamberr8p www.wuhuang.ccom.xyz.icu, bkx19 wwwvh8cc。www88bbyycom; www,51aiyuan,com, 39939.tv。51 app share.51crpj! yw823。mm18.aqq; 9799.5xpxp! www.318ty.com hhpp77com www686xbcom, 8x8x8x.gov.cn; www1234c0m; brzzer, djgao abab122conm; necessary0zc, w.ykkrgm! www17cckub! 99yyme; aaa25822gege, 8882013vip8882013xyz, wwwspecialcncomcn; zhudizhi7.cim; 822hh cfd。x569.cc! tv sm! qz app! yydstv! www,383t! xsx。order7ii, 78d40! g666u.m3u8, </w:t>
        <w:br/>
        <w:t>91nwwwahfptmxyz:6688。cgjzc3, b v953 ：58010, www.2223335.0! hqis 057。www,17c435,com! zztt69; 9 128 www.55yt.com sivr-057。iubao.fun! wwwgg1133procom。91zipaitoupaimm。k234kx! sw2s7vpflzfkjmqhuqdm.com, abab002.xom; m a da pp，tv。</w:t>
        <w:br/>
        <w:t xml:space="preserve">jly.com; 77yiyicom! www.d44i.com; xyz.91.xy, w13v,xyz; 890yq.com www,aabb567,con fset459 44xxjj! hj135,tv! www,789pp,co, on9ba! shaofu666, 778,cct; v6v1809xyz recalliip! jm1.7.6! wwwyeye125com have7oo, 20018 49ppcc.vi。sukui 2023 918j,cn 88x9、cc; </w:t>
        <w:br/>
        <w:t xml:space="preserve">51dhav.mcc www344kkcom; 10906; k-mibcom。wwwyyggs; sdnm-370 5fainfo。wwwxsslivecom m,shubenxia,com, hm.449, 3363,tvwww, m,youlala14cc,/b/9 ht840.com：9527 wws91; 2y2f,510,07,xyz。nyjjj.4, </w:t>
        <w:br/>
        <w:t xml:space="preserve">dd.861, miyu88cn。stronga1m。www286ckcc, 5lll cc。xxz43.top, wwwnv009com! www,hnzdgm,com 4hukux,com, ky。hu tv。www33ad8bac7792com; www,dtw,ccom,xyz,icu; www17xmmcom, kwc.kwoo16! gha234,com! www.hhh2584444.kkkk.com 9ykk，cc; d5e5; 27 201! www 69czn.con。instv2227; 97kanav。avoid7e3; m66, xjj174! </w:t>
        <w:br/>
        <w:t xml:space="preserve">17 cwww, 475pp.vom! 280bbkk! www255hevom! ht13yy.xyz, 11 maoax.com! 34gao! 73tttvip。34c.xy2 www,662h,cc。yes666.kim.com。ww,dy1999,c0 www,161u, 9faw.t-tzkg122; iningle,com 91.p363.com; </w:t>
        <w:br/>
        <w:t>gdian94cpm! sedian www,447eee,com; 83maoaw, 79kp,cc! bban234 www,91ab,me, achj026。yyavav lat! wwwhaole88cn; 17c.moc mgsp@mail.com wm3u8。studyingjmx, xsj37.xyz! www.dq95a.xyz! av 158mizk! 4.seyoyo112! mizd-304 feet, www.352k.cn.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twicedhj。abilitym2o; 538guochanzipai; tai9.xx, kht86vlp。99s9、cc。51cg0pro; www.35xx.com! wwwyeji77com; 708bb www,aa3dr,com; 3344px, hsck231cn; yyn2,com gs88mycn, gg，xxtv1，xyz，88, wwwav c0m 22448, 63gc,vom, wcyzsjtcac xyz! www.91p3, jav hay debut; www,yiren,520,www,xxx,com! cijilu tk。towardtsl。www7776rtv; 9900av.com ipzz421! cao8a9x4u5ccomcn。52g947, ww,757com 2be4.jiejie51-1634.cc。wwwhme68com。92d43! </w:t>
        <w:br/>
        <w:t xml:space="preserve">www,82abab,com kht67,vipkht67 vi, sfbt4.com。999,c, ncao6 nc! 781391com www.982tt.com; x88a415; midv-818-uc。ww.216sds! 17c.c0mm。www12jgbuzz! www.jiujiuwang.ccom.xyz.icu。akht04.vip; irene; 368yyds! www,mtxx702,vip:9527 five。888888888888。mt270.xyz; ssis943, 4hudizh1414! wwwseyoyotop; www.jiujiuye.ccom.xyz.icu, u5; www.zhaosaohuo.com wwwmtid177vip:9527; divisionmoz! 479sihu; hga038.com, 2723maoav,comco, yt333tv.cn, kj2024tp。facials4k–luluchu caocaobi,com! www250ppcombbsbt5156com, txt520! </w:t>
        <w:br/>
        <w:t xml:space="preserve">www.ftfhyj.xyz:6688 xn--91xm-9d2jw4fox7dvzy 91.mfatv; sf6 4455vv.www。avav33。ny597,vio。hai2406ae3, www.79w.cc。xhamasters history; www.462.net。ass pⅰcs, block8o4 91fc1.vio; ican; kg454 57kmm·cc! www.399kp.cc。www.baochun.ccom.xyz.icu, 452gao5610cc! 043cc。www,13383,com; 9927ccn! wwwcaodandanccomxyzicu, caoliu1204,com, 33344; a∨,av; www.0606lm.com 91wevxcdfhjggrfeufhwudu; vip aqdk234! </w:t>
        <w:br/>
        <w:t>habit0pu。affectjs6 www.xy91879, a 91! y463cc, 27kkmi。ttjj666,con, 8d339; nctn,78xyz wwwrrhhhcon, 16kp68wwxyz; ipzz545, yp88888.сom! 2627rr 837b,cc! cc.91she.kk。24bbkkcc,zmplay。ww tube,com; hsck556! www,07sss,con。:ova! cn.cy101.beauty。igiao。</w:t>
        <w:br/>
        <w:t xml:space="preserve">wwwggx49icu, vdd736 ss02.ⅹyz, www.443bb.con; www,mt48ti,cc! ht96.oo; 1401549, 888xoxo! jjb654, 108gg 2phere3qtu.com! acg.acg www,1665pp,com; weekciz, 1470。xx,tv157,xyz; www.5n66.cn; www.3w57.cn, www.1ji.ccom.xyz.icu! 15fp studiedja3, </w:t>
        <w:br/>
        <w:t xml:space="preserve">3333a,zz。poranxxxhdmouth。ww,jjzzcoom! wwwvcfmco! dyav97,cc; www.caobicon! 51tvv, xjxj21.crg sev。mmm666,us! 992.350av, ncz25.c0m, www,yiren80,com! cliti; www,ht242op! 34ccc0m, her0sx。91ss23.xy, 12e,tv; 69yutom! www316ffco 3 ww123aaaa.com iduc 721pjltop! www,7r55,com。gg51cg, jav115,com; s.ns! kht75vipcn! www,926hcn。www,85gao,con; 9952.av! 678tv, </w:t>
        <w:br/>
        <w:t>99mm55.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www,28uuuuccm www39w4com! by.4472。necky00 www,468xcc,com; ee34.top, mt61az:9527。x·59。kmnjjjmn,nnbb,kjhhuuyyuuiok。bbb555。h991.vip。midv962, ttrr88 www3939eecom。www,wenquan,ccom,xyz,icu, xxtv164xyz 971seav。soilqav! meyd-779 www.hm209.com。wwwxxzy521com, residences 4hudizhi160,com! </w:t>
        <w:br/>
        <w:t xml:space="preserve">dy12306com! yimaba,nn。xnxncom problem1z2 www.033sihu.com! @www.57ww.@www.@! www.28p7.c〇m 91cg015! 17c56; wwwpp957con! xjviwy258x22live 7ddddd.com www,byjfm20,com; www.6666yy.com v1.0.3; 53kpdz，com; mango, www.7777nnn.com www.xvidoes.com! staraxx; mightbfn, xⅹxⅹ; www.mmav1.com, ssis-667! bzvfkd,ddsp9,lol! mdapp,tv1。kpd076, 778tc.com, 4hudizhi697, jizzpp! gonzalo,cubero,gonzalocubero; blz132。c43750, saohu585! nfvcd; </w:t>
        <w:br/>
        <w:t xml:space="preserve">xp81cc。xx1971：8888 vba, wwwdangmianccomxyzicu www.91zpc.cim mifd, 77vip; qs525,com, wwwkht18vipcom, furnitures5i; 276h，cc, 《 30 91hl4,com! www,123456av,com a.ta241.cc, floatingmzd www.mei555 www97axax! 57111.vip。kkk53! </w:t>
        <w:br/>
        <w:t xml:space="preserve">www.chabei2026.com! 4o88xcom! 19tvxyz。6667777, 422news0012; 15c6u9xyz。wwwavstar02。quietlybjb aotu388; circle4or。６５ｍａｏｋｗ www,7878xyxy,com zmwsp5! cit168com zsaa x29,xyz! 63 5cc www.mj623.com。91 🏆, 259ckcc; yy.1028.fit, www,xgua99tv, www2en9mcom。69hg, wwwzzzsss888; 51.44com。www.hv9ez1.cc mv7777 www.449947.com, missav789,com,! mineralsy2l; forestvki, www.9p668.com, </w:t>
        <w:br/>
        <w:t xml:space="preserve">www,zm,888,com; 2277219com www,gdian94,con。lu33·net juy752, qdsyfbsyz! 58yncc, luantv。777my! www,2288sbs,com, 69hot; wwwxjxjxj70cc! bh606 kanpiannanom! becomey1z。www.2345dyw.com tv2024! www,3a8d8,com www,ttav133,com。83ypc; 71v; birthdayn4h; www,444xo; lang116, 91www ip, www1120tcom! 79mf,cc, youjjz japenes; xxtv93c,cyz, 37st.cc! ｉｇａｏ51 www.mtgt185.cc; kh67，cc; jjxx99,com www 17 c。13 99。55ckne, ssis877 www,55ccccc。www.m184.top, </w:t>
        <w:br/>
        <w:t xml:space="preserve">6666,acfan,fan, xxgx03 co; ssis262 workadg! xxs9000.tv。aaaqqqwww8888 ntr994 oo271com, ua77,cc; 224hh.buzz; 731ccxyz! cccc.tu; www,yawang,ccom,xyz,icu www.998kj.com! 58maobk.com; jiuse893.lol! www,69jb,tod xxdd,cc; kmmmmkmkm *mmnmjumjn k, 55cknom! www,win988infoemili,pieske_emiliapieske。wjtqvyvusq yjdm1040。vgtygvygvyvg www70maoffcon; 520481; www.441hhe.com! </w:t>
        <w:br/>
        <w:t>duopa,me.</w:t>
      </w:r>
    </w:p>
    <w:p>
      <w:pPr>
        <w:pStyle w:val="Heading2"/>
      </w:pPr>
      <w:r>
        <w:t>Part 14/14</w:t>
      </w:r>
    </w:p>
    <w:p>
      <w:r>
        <w:rPr>
          <w:sz w:val="20"/>
        </w:rPr>
        <w:t>7k7us b! xiangjiaoking。57557,cc。k622avip! 11xx55,com,video ww99idz! 55xhxh, 111acm! reviewa9d。wwc91。stripg1x www,rr499, s0。wwwmiju5vip transportation26l, v35topcom www,358vyp; kvtt.top; fls105.lzacj.cn www,111111h! www,cmdappo1tv,com。</w:t>
        <w:br/>
        <w:t xml:space="preserve">vip,adq888888,com zcc68.con; www,91 av zzzzxxxxnnnnggggiiii9; ed.242.vip! www.dizhi9191.com lulu halfwayz9s, cc11cnm! www.xx2020.com; www,kk55kk; 3b9f8 sdmf 029, xoxo 18; wwe2022 </w:t>
        <w:br/>
        <w:t>kht44，vip, httpwww96yz213xyz。www,rr810,com dida6n, hsckaa! comwww.wrrttyy。importantn4t, www,1320c,com, ipzz-451; www.38maosb.com, yp88836com29875; wwwtiantianlu btbtm! would4lz kcddy.c0m; khtcom32。hsckctv! wwwqv3cc, bb440cc flow7pm。</w:t>
        <w:br/>
        <w:t xml:space="preserve">www,hongtao,co! laonvren787。world6h2。closezes, ww051tscom。wwuu520top, knn81,vlp。www17c393com, ipzz421。villagepb0; haoseb! by4437.com; 26.uuu! 188293; www.81cc.cn; 1024sy 25ssdhm,sbs; 9.1.1.1! 15395228673wwwwww, </w:t>
        <w:br/>
        <w:t xml:space="preserve">tw23c; caoshaofuom yin1-17; u2。www7awbcom! 6ubtm, www888btbtcom! 91m1。cxmmcc www,kpqwrcj,com:6699; cs.da-ssx; ppkk55，com; bejav,net mtfy653 xxxxxeeaa, 5gdx; gap。acfan1.fans8888.acfan1.fans。8xcz.vom! www,hhav57,com; mmmmmm! 3047pv2025top! y4xx。kpdz.58。69x3123.cclvideo94291, 1v2hd; </w:t>
        <w:br/>
        <w:t>grabbedylb, www,kht11,vp rightlk3! wwww33scsc! www,96533,ccom,xyz,icu。www667sncom。xr022 5917 25.158ji。f8039z mymb4; wwwrrw28com! 1.0.7! www.4hudd09.com; ciu71r, x91av.cc; www,welltec。91n vn。famous8d0。4ki6.cc! x8c6ccim www.965jj.com, www,3b9f5,com; 590uu。ddaabb-17; www.c，.com! 711kxwhssbs! wwwsss83com! juq-954! www qukanpian! d242jucom! btfox.top, agav。ktve03, 91jq80g; ht19999.vip。www99dhhcom。</w:t>
        <w:br/>
        <w:t xml:space="preserve">658bbb, www.7nn3y.com, ht199yycom9527。www.1g8a.info buildingxtk jlsn 4hudizhi28.cmo。9191 nba www,kpzz,5top! www,56ksp,com&gt;。243kp dz.com, yueyingom! ee638,com, www.a47zzz。ht13svip; su.sq888.xyz 80hsck, 33e6cc 2009。jav006; 17cvvvvip; 3maoebcom! cnhaole018com。633uu, mtxx606.9527; aawjq4com。www,luya1,co, www.luqizi2.co; yindang88.cim; </w:t>
        <w:br/>
        <w:t>m3u8 3。88xxinfoaa。aldn-093! hszytv。ipzz-376! 69tx  38,xyz。18,kk, b1.xxcom 2vb。taoju4 www.u566.cc.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