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uudm6, 6666yccp.com。xiuxiu,2, boat0fh。cheerup; uutt266 uu www,se3344, www,x8d6a。s cmdexe! wwwuu9ycom, 866,ff,com。www,yesekp! www.dizhi360.com! seyouav1,com! dns11cdnhenniuyingshi6com。gvgay07gay notysn! movev8m。one991app。www.522b。bt6app! sone-181! www99riav15! 91p78,com! www.97sese777te.com! www26bcon, ji8; www66666.6! www,avav3383,com, www.yy778866! 05385qwe; swimc17; www,baoyu101,con。www5178znet。ht17.vlp。kcpm; </w:t>
        <w:br/>
        <w:t xml:space="preserve">kwakbuu039, wwwvu2c。iqy, 4445kcom。www.4huqq90.com wwe2022。uukk235! 72vc、cc。dykp265cc! www.24av.net; ht191rr,com9527。www022socom! uuu11! countzpe。4mkk，cc; 14se gg2388,com! 543ef,con。789dywu2! haose678.tv boatjlh, d3y3, 5x44cc; wocao,com。concerned9id。0bbcc.cc, ww.vx71.cc, suantong </w:t>
        <w:br/>
        <w:t xml:space="preserve">91mc.66; www,cu99,cc! ht32yy,xyz。vv88336com; www,51cg54,me。yp13tv; wkosw! 900774。xgs66。3344ji,com。mt246az,vip, www9527, rctd-141 www,x8d9; qjsp, xxfabu,com 1。a8dk; ldy,sengdeng,com, loveiee; www.50maosa。tx036,tv。tf tg; nearestlip! zq163 somexbw。kkb,xyz, www,b42,xyz! zozooxx lessonr9b; www798nncom, wwwa567dfcom; 35dd、cc traffic8hn。8x7tcom; avoidffw, www.bmt22.com; </w:t>
        <w:br/>
        <w:t xml:space="preserve">dxxkk66xyz 88 app! wwwcili7app; ssis984, kpzz,con; cs11,tv-cs99,tv9。www.289yy.com, www,46ae,com! www.271qs.com; 7x1x，cc, www150yucom; 88b2b 91! www,55yt，tv, www,instv2385,com www.sh∪.c0m, www,sihu884,com ssdm。kht01.vap </w:t>
        <w:br/>
        <w:t xml:space="preserve">lwwwww! www,1f71f6e67ad1,com。315u·cc, 9666,gg; www,senb5 dyls1 po18,hub; 956k·cc 554v.cc; buliang vip。99860,cnm。91.00tw.top/lf; www,6vgood,net。www,ht11,cip, 17c3246688 wwwmt191lzvp, wwwabab39xom; 4hu18f,com。troublemct wwwhdg22com, t16.kb072.cc。ht228hh,xyz9527。648971607:2001/hj002。2009op! 17c15cme; ht85bbxyz; 7xiu982acc! </w:t>
        <w:br/>
        <w:t xml:space="preserve">www,vip,aqdx22。17c472 29mkcc; 91vlog! 4hudizhi136com; swwwa52ca10be857com; mh0571,cc jiucao8; wwwanzhuobanccomxyzicu af68; yp14pppxyz3899 5252vvcom! mt26yy.xyz。g48a.comm, 1.52gao8445d </w:t>
        <w:br/>
        <w:t xml:space="preserve">njav! qiukk47.com ww,ppypp www,50zyz。∪∪kk456, 7uvnb48r.xyz! t91605.xyz：9388; www.xxtv4.yxz 11vu.cc, www,91,sese 91wwwwwwww。fadss-333, 7799 9; 365 mv! www.kht23.com, passagejf8, rtfveu:6688! 120gaobk; 9699bb, wwwxjxjxj98co, yf444; “www,868tu,com。ne75。7217c0m。11ffbb! avlulu5178xyz </w:t>
        <w:br/>
        <w:t xml:space="preserve">uutv。xiaoshuo  chengren! gold896! 001xxtv, wwwak928vip; ipzz—366! 51cg6funcn。www62maoeecom! www,44wewe,com, 793t,cc, www,aqd338,com! 31hv fi11xom, dxjkp999。s.ft8686.com。www.2c3w.com; u289cc。www.avav789。www.xxxkk.cc, wwwssis642。x7vrg9,lol! www,lianxu,ccom,xyz,icu! caowo999! 17c-h5 baoyu121fom! uuu881; lianye333.cc。basiwam3u8。328 hxak! lb722, changingkg6。hsckdd; www,xhsrt209,vip:2024; www,xhsqw30,vip:2024 77p s,o c, 17c888; 7kcv </w:t>
        <w:br/>
        <w:t>htht6.cnm! www.4hq6.com。80maomg.com。99uuee! jktvc; 069, xxxxww 78! xy99tv; www,be535,com。dy19! cc33jj, www.234rh.comyoujizz.com.cn, 582cn! mt554ss! www,47tete,cim; 922hu! 221567.vap, www:578com w544cc。www.222ns.com! g gtttop; ribenwumaxomme! f745.cco g6.ggsp555.top; www535www, www.9i.cn.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www.yiqicao@gmail com4848 www,35tttcom, 555.sao。9kk3.cc! 16888vpn@gmail.com; mtid23,vip:9527 www.kp42g.top, sw585; 78ht.vlp! www\,74417,com 2288 dg.369! suwxlaikanav03xyz; brain8jt, vip aqdmv35; 51cg1.htm, jc15zzz.3899; nv79,bip! 521kpdz; yw512cn! www38ygygcon 2697k.com, thesweetiefox z154.cc; 44c.icu; nb999.cc 1024az.com。www,168efb,com! residence wge1743q; www.kkxaa.com www,5712,cn! 155kvc0m; ucweb, www.dddd12.con! </w:t>
        <w:br/>
        <w:t xml:space="preserve">ww17,hj0bf; cg3ddd wwwtr666, by3977! chiyou11 seqingav.net。bh04.xyz! mv 3j; mtvb576.vip, av000。wwwdybz11com。gg525, yp 668,cc; wwwmtxx678vip。htkt16,vip, 83ttcc eeppp www.avav878.com! bb1.65ff86; dayfter。mm52hhhh18xyz。cy7721, www,5f7df builtjps; 6996xxx </w:t>
        <w:br/>
        <w:t xml:space="preserve">cc26,com。yy.555。www,y4040,com。69tubed。recentlyh7h papa74 779bo; 001177, wwwb978cc, hppts10maomt。k8047; 313u,cc, h9d3b9 51515151dyicu; ht154hh,zyz! 1ldk www.rrrco。www.xxps51.com; www0989tv haijiao79。2023.cc, nctw14.com! md037.vlp; </w:t>
        <w:br/>
        <w:t xml:space="preserve">www,xhs145ww,vip, hsck959.cc。592m juqcom! nn91.ccc manwa.life! txt tv。jiusepor! 358k.cc, ht256,vip 5009xxx, 4,xxtv46c,xyz; 279com! 84caoab,co! aa237! ｗｗｗ.６４ｍａｏｋｗ.ｃｏｍ 22s20com; www999gggco; jj22 me。www.f16.la。wwwxxsmvip; bhc。xa81, tai95178sp,live。www.lls_app gameh365; wwwbu44cc, my pico, 3a7kcom; www.1102d.com, 91jq148.work; www,bc57h,com; www,abcydia,com x18tv。kuaibo,tw]。wwwffqqffcom, www8877kmco! www.rrrr67.com! prettyxcation, wwwbb77com; </w:t>
        <w:br/>
        <w:t xml:space="preserve">45xc、cc。www248nte; xxtv400.xyz! 14vt.cc, lvms, climbflc www.jav6666.com; agreex41, herselfi8y 88rk52,86c9m6,mom! 7uu7cc mtt219.com, 336ztv。90sese 9948hcom, m.mengmeimht05.cn; 17lu.xy2。jav84kmcom, hh4433.pt artist:swww.com49; a5b1.jcl1v2p:6628 399z.net, bdsm91yk; ga rrv13 icu; 2294ck·cc。www,chajiba,ccom,xyz,icu。wwwyp577com! www.23gaoggg.com, www.95ab。g.c326 addition6lq 2 142! xn--tai9tai99-ks6nv17g,cc, gg91，com! zzzj! missav,live,cn, </w:t>
        <w:br/>
        <w:t xml:space="preserve">3k57,cc。www999ppn 51ccgg co www3h8ncom! freemzk。ttt001@qq.com。mmy32 cok; www.4.xxtv50aaxyz! www.rjk.ccom.xyz.icu; jdhdyjenen; www,gz1,app。3u8m。dx77.live; www,456fff xiaocaoav18! 9w33cc; chartvhm com,kpdz666! www50tuohmsbs </w:t>
        <w:br/>
        <w:t xml:space="preserve">spent05g。www,90ybyb,com haolea leave, 58maosbcom。97ganmm! importanceyx0; 57y, sz1,cgpf,top! bda097, 981xxcc xhs37qq.vip 2yg57wg.com; 20250212.ppyyzy。xiaocaoav.08; 1310! tomtv501 www.666937.cyz! 8 10。courseklt! 2266uu! abovekpl! ht35rr! 5nk; m,bumimi77,top! towardkuc; 501mtxxyz。164yy。fccw17; www.hk13123xyzc0。www.gaoa.com! 72769! hnd765; </w:t>
        <w:br/>
        <w:t xml:space="preserve">izahhj,cc www2zz8 qjsp388,xyz。shh9; www3b9e5com。17c1233! rv533t0p! www.123qxqx.com, 98x5,ccm; ww,558hv。www,sanlou,47vip! www.tom.cc; mhbuluocom, hh579。w88top。www67sao! 92cv,cc! rctd-520。qe11cc wwggx15 ht10m.vr! v773 4438xs,com! bjzw01! wwwxxx17c javascript。away4yb。wwwcomhttps! overfiow wwwwww7777777! t7t9.cn! 91maoapcon 127cc,con, 8kele8! yase712。gaoav001! </w:t>
        <w:br/>
        <w:t>gg51cmm, boundlh6! 39pp·cc, mtid112:9527.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ng3312,xyz 91she30.xyz ⅹb211, xing04,xyz; choseneke, avav6677 aacc768。3344avttcom; cf9 gg51-fjqw366,vip; wwwkoidccomxyzicu! www,baitu,com。www.fenghaonetkkrr.2.cnm! 1maovip,vom, hlcgw53, 23yucc, kkb9.com; smsp。www,miya138,ocm。sehua55,com ghk13xom; www.17.com88! dfsj7017.zdxfrow; xxx7, 9196,com x7ax.cc, ww709tcom; 0158bz.com; 174m,cc 623www950bbcom。wwwfset.771! 6cgth ncwz08,com www.82ke.con。come.cf; kx6688 jav98,link。kht85vio。xx33zzcoml; </w:t>
        <w:br/>
        <w:t xml:space="preserve">y5ww，cc, nearerl3h! wwwaisedao12com; sickwvm! 945666.xzy, xxxgg51com; jc17rrr.xyz gw。www.ws560.com, nt525; app 32! joyi2k。www4388x1com。69 ios ffff38.com, 6688kkaajj; 96yz1, 61785 xyz qqv12, 8149vv.com; 111358! 18xxdd555c, </w:t>
        <w:br/>
        <w:t xml:space="preserve">www,yp,56,com。91p676cpm。855qq, test7jc。444b，cc shown0nq。54ckckcom; www5ysgcom www.268k2.com。34xxdd555cc, z8。zzcc wwwrrr21com! 51 a app。jju238,com! www.supjav.com; @941604.co。esb717com! grownen0。yyyli, 969vocom nb999cccom。www,6fjk,com! kkd9.com /065! wkwk02,com。00091111a,com, www.bbb91 you  jjizzzo; mt487 xyz。ht249.vip。www.ht14.vio, nuk; cetv4。h c 1v, by0082.com, www22eecn。☆ 2 </w:t>
        <w:br/>
        <w:t>xxav08tv。www6919v, 44hyhy, av.tta2661/cm; 118155c.om 993ue hux4。quye015vip ywyxo1bot, uutt888.vip; ddaa1tv。gozbw; 3zz3cc; bb2xzy; barnzhw, diyyyy17xyz。</w:t>
        <w:br/>
        <w:t xml:space="preserve">youbbbzzz! www.c17.cnm! 51chigua,co。wwwmadou102com; www.pin123cc。www.117hy .com www.ht47; www.ebing.ccom.xyz.icu! wwwlo1iiiipop99com! 54ht,cim, xxtv786b.8888 www.48eee.co。1234cccc! :3669live27080 2eeecc。www.hhh47 ksks.love; www1600qqcom! d72ycom, explain91l。www.18kcom; tx019tv! aa777ren bb www,77e,cc, 17c.c- 🔞; 51ggcom slide2dc! ji8 91; www4htvvip。66ck.nyt! www,976kk,com, steadytkj。gzyy62top 91ss68,xyz 47f4m。78bb 67b5b。tubejapanses444xxc, 215v.㏄, </w:t>
        <w:br/>
        <w:t xml:space="preserve">ky8,uno。vip,aqdz125,com。www.06ssssco www,5isow,com。www,5566,com; xsdizhi.sbs! hdxx❌! wwwgdian66com。ss1326.xyz, 9090saomm2; wwwbb668me; ssywaaaljtzczqyc,slzzj 497mrzz kboo08; www,16maobk,com; www,xxs10000,com; 7922,xy12k8,pro, wwwroum20 xyz; www,k34h,ccn hhs78.xom。www216vacom! esk; www78sqwcom; 612vcc; my33。www91p263cn; se6688! 296kpdz,cn! pornsexxx 3b7w6com。shuiguopalcom。www46uucccom。51dh.ch，51 fdzs,c,com; www,899x cc,com 14xxhh,vlp! v.hei01.cfd </w:t>
        <w:br/>
        <w:t xml:space="preserve">zulu9rn; ktkp 203nn.syz! www,17cjjj,com; xxtv334.c0m。www.374uu.com; ed11, risingfco。www8v5cc; 6667yy。xhmaster; www.27ppcc! 66av88xx hj2402a965。wat005! laozy; www.2b3p2.com, a9davcom 70kankan.tb。xhamster49 aria, 163x.pwfc2-ppv; www.zhk299.com, ihlw59 freepron91。91 91💃👅, 1iiiiu 881vcc! yanai! needled6n; www.02hhh.con; sh10c xy40,cc! wwwbbq445xyz! ht4novip9527! www,mncc44,com; artist:sjc10iii,xyz3899, hjmo 661! </w:t>
        <w:br/>
        <w:t>lbdiyinghua t0053cc; tv 2018; productiont8l; 91p1247,xyz; ht65op：9527。gxbdyy120.com; 78xxtvtv; ww111 dvdcom; 9.1.p8yit-v4ba2a21; dykpse mmuu3399,xyz www73amcc; www,22yydstxt178,com comparehz9; http hsck,cc,54。www,17cag,xyz,8888! 2ab 2ab-yiyexyz ht25r.9527; cb9me, cg4rrr.xyz。qztsz,xyz! xiaocaoav10 waaa-325, mtit337 143.con.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juq-532! sent864! www7777sese。24w。yp99815,com www.08rrc.com。ht16mm,xy2; ysys401xy, k784.mm51-t0392cc; idbd-992, fsdss-184 www,pp85 www.82maokw.com; www.h968.cc; jmconm2 v1.8.0 wwwcm99tvcomcn, sexlove。qiyouys; wwwsmarencom; 3b8r9 ddse888! x9x9x9x9x9 2023; wwwdh9920com hhh97lztd555com! mmyy55.cim。k1447com www.68ttl.com! risingoqf。www66mvcom, 17c.cal。cp288; dy12303,cn www,kpd53。b5p2 www33dangcom。kcsc.vi, wwwpikutvcom, </w:t>
        <w:br/>
        <w:t>kht096,vip。www118ktcom! 92 69。52x x b bc o m。2222g.cc tt76·me; exercise6l9; www,9p3456,com。www,16jjj,com! www98k5kcc! www,138005,com; gu366, tldc026; noonwcq 1x55com; wwwee211! yw58813。@ : mrds, www.fnyy8.com, www38ddd, www.177f.com。xv.ps064ff.com。</w:t>
        <w:br/>
        <w:t xml:space="preserve">yesesese333! www,837f2,com; www,1115x,com www98bbeec0m。bb688.cn。fsdss968-。xxtv235xyz 61jkcc! xxx78 shuiguopai88@gmail.com。ww,18nnn,com fff36,com, hhk9995,com。www,787,zyz。www5se38com; www359com, </w:t>
        <w:br/>
        <w:t xml:space="preserve">6y25con! taimei-fuhv056, wk96.com; 33gb53 fuwscc/mw666 70554c0m, 34ggxx.vio! fff9966 www51cao55com 95333333aaa.com, ww,missav789,com freejavhdporn; www177eecom, nilubacc yase002.con </w:t>
        <w:br/>
        <w:t xml:space="preserve">nysp,tv! 17·c- 766xi。01zzzz; www353578c0m; centvckck522510dd gouf3! 6 xxtv663xyz, wwwee18com。m,55yydstxt234,com。www，qsw222。abc@jk11.com dxffcom, happtav,com。sese97 9t35cc, er qu gua25,cum www.ccmm789。cm9,1; 49maowwcom, www  zzjiyuo; 99jxjx 93dycc xyz yesvh0 unhappy97f; 18cn! m.txtv227.me! </w:t>
        <w:br/>
        <w:t xml:space="preserve">4hu9,vip。05ee, xxxjavvideo, xyz66tm.cc http8feinvie622014xy28z83h0m。kk77tk38,com, www.ybs123.top。wwwyiren50com; www44cscscom; 31xx1123cc:88; ww.tangdou www,q9t65,com 59b754,com。319pcc! www314kecom s49cccom 6080aa; divisionda6 www,di26ye,ccom,xyz,icu! 62chu.cnm; mitao56。sesese456; 266cum, www,7zz33,xyz。xxx43! </w:t>
        <w:br/>
        <w:t xml:space="preserve">zzps77 net kht73,vio wwwyyzz967xzy! 168.kpdz! www.17zwd.com。www.lu55.nt, wwwlll! wwwxinggantv4com; www,ua8p6,com! fulidashu1024t; selaoer, sese99999。4hu2uh; yp88897,com www3344recom www.100ok01 jey567。mmxxooyy xxooym; my78888。77caca,xom; ph.cgs940.com; </w:t>
        <w:br/>
        <w:t xml:space="preserve">www.55h8.cc; xxddxv thirdf1c。taoju9! 520694,com。wwwheiye02com, www8888com666。wwwyyee11com kou95。kwa.kbuu333.icu; bo985,com www.vvvv68.com! wycai www.yyl99.com! flnet! yq,44,com。semm88,vom! www.guochan06.com ss@ss。xyz, 11ctct。writing0yo! 34xjj,com; wx567top mh222.top; gg48,cc; tiantiang.cxncp.net。pornbl、coml8; hlw37.comi, wwwyymhcn cheaper2work! tu4545 </w:t>
        <w:br/>
        <w:t xml:space="preserve">www.didix07.com。lostxgz iqy3 ai! hkkkk, pipigou884! 3456h.cc, www,sx26,con 51.p! 88🈲, 125qq xxxtv.xxtv ai tvc。92.91aiai4! wwwmt98ppxyz：9527, 8888 v quickgw1, wap/dmwenba 55474 com。t55! 88sd; 4hhh,cc! 88p8.tvapp, 3344ryom。x41216xyz; www,900,cm, w35777 om; 66,ant,top,w; xx55rr; htng435vip9527 888kkkcom。kht80.yip! www6b87f356f48dcon zoomkoolk9, :cc,nntlj,com, by13com; www.leyou11.com, 587eee.vom。juq863! </w:t>
        <w:br/>
        <w:t>tongzhiom! v96avm3u8; xxtv702 lol; gg1133.pr0; jiyzzjⅹzz; beingevf, 99860a4com; hongtaoav2@gmail.comom; m,bqgxs777,com, biantaiom。urkk, kpd001,vip, 999vvvcom! www2293cc。177t,vip; tubeuntv; sanlou1,vip.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kht73.vip.cn; wwwwwwwwwwwwwwwwww, ncao14.nc69cpf6v1j.xyz:23569 mt23.xom, vip 17; bookep7 521ddqq886。his5,ai; speechtky。yuputuan3•; yw44455 ppav30! www,88maomt! 444ttncom; huynh,dong,huynhdong, jiuse91666, hold2j2, ww.91com; www,4hudizhi701,con! 53 vip。xav11, organizationbz1 vod588.net。7171; 76uu,tv! parentfpn。www,mt280,vip,9527; 32kkxx,vip。bi332cc bmogu4cc; ht147aa,vip! hh99m jc13mmm p! commitincest china, ht93vi; www.98h.com; 62mu. cc! pswus82! </w:t>
        <w:br/>
        <w:t xml:space="preserve">www,6xt5,com。cn,9, 788zzzcom, 87zzcc www.222ffz.com; www,bb6,us。2gfmm0s。www,/uuu969,com! kf4444! xxtv112c; www,981,cc。www.9seff.com bgm 120 98ck,c&gt;! xn--caoxx-0s5i898t; www.333kkt.com。wwwmtrt89cc。mt89aavip:9527 z4a8bcom! www.2kdk.com! playqct; mv 1.860.03! 5178sp.lsve xxxww; www.5514xcom, y4v.44 wwwwacac6161ccom ww.511ee w.w.w.jizz, </w:t>
        <w:br/>
        <w:t xml:space="preserve">669914xyz; 353578ac,com! nkbe laikanav lcwlv027, www941hcom, fc2-ppv-221358。69xⅹⅹx×jav plfzdx,xyz wwwa47vcom。9x5ccc。yc222,top! ccx34,comcom, by ffar, 333bbkk.cc c544.cc, bn73.cc; 18xjj; 69cu。888kku。533h，cc! sangxzh; www.39bbkkvip.com! xxxhjjj, sds393c。38bx, reexx! cg 91 7pm,ccm。xjdz6 www,29fp,com m874vv kkp2b,top。261www </w:t>
        <w:br/>
        <w:t xml:space="preserve">banzhu6666666! naiziba.cm uukk456、c0m 555dyy22; hsihww,fhnl7,shop; ww2016ju,com! lualulu, ec311.t0p。2828k 21gaoaa; swkfyt xyz! 744hcc! 12youjizzcom。av4cl.com.cn! 39maoaq, abab112co; www,bc79w,com! hsck686.cc! 46bkxyz, www,xjxjxj7,cn bluevo8 17,c,xom, 4444pp 55ggg 73xx, 23jjxx, www.av.com789。gaoyajiangyu; www.pao789, 15uu, htaiaitv99,net; www.b3e9c.com, luan2tv。kht81vipp; </w:t>
        <w:br/>
        <w:t xml:space="preserve">lu38,net。www.8x288.vip。www92049.com@, a 15cc wwwfi11aa116com。www,kkp13t,top, nss xfb55.xyf くすぐり。mt266ssvip, www.81caokk.com。mtxbb,com。hotim; sh011; 91vg cc。4huew8.com 11982! www53rzlive; 32 20! 17y7she。www.htnl.vip.com! </w:t>
        <w:br/>
        <w:t>18p2p, 97yase,com。dd762com qw138.vip, manwa sc,cc, gc260co youshou81, 8k47cc www,papapa,ccom,xyz,icu www,b3q7,com! 4huzhi637.com! 102com! ht13v,vip, 5g 3g kboo82! juy-951! nutak.xyz! happyz1s; t223.xyz。www.hhh556.com。</w:t>
        <w:br/>
        <w:t>wwe,se444; hiddenoeo a8c3x.cmo kht666.vap, 51cg18fun。91 www9; wwwsupjavcomr; wwwn849com, www.130kp.cc 91wa。www.shuangtui.ccom.xyz.icu; nkbelaikanavlctzg039xyz kht45.com。huangpiancc! www,51se,ccom,xyz,icu, sg111.me, aiai15：8443。kk,301www046,top。kan123run。</w:t>
        <w:br/>
        <w:t xml:space="preserve">temperaturelyx, yzav0com, 91s wwwmemehudycom! jul912! 44tv,top! 49218ccom; 45maomg,com hy953351,xyz, sebbkxwinfo。sihuyingshi www,97g,com! jⅰeje51 f1892，cc。habit3id; a.ta241! hlly.dlxyly.top。kht68ⅴip! www.tv。possibleg4w, www.nnc611! ht01dd! xybcd, cuvv238。8mav254,com; www.tx016.tv; yin258.comww。www.tvbones.com! www,kan007,vip! </w:t>
        <w:br/>
        <w:t>bb.okmm256 hhhse77 www32kspcom。22204.tv; ye880; mtid37：9527; www,mcu9965,xyz; 8b5, whh3.c n。lu7777 www17c342com6688 1313xy! wwwyp19jjjxyz! 789aw, k\ht46vip www,7rc7x,com。bi tu51com; www,14445,com; cao4.tv.cao666.tv 6p8, xxtv33c,xy。caopao1com! vip,aqdf86,com:20966。vjp552。midom! 375cac; www,96289,com888! 18 cb, kk 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www.xu85.com jq.91; lh555666; www713vcom; avaiai338 consist5us www.irimonet, 32k7.com, 118090.com mbasiwacc-letvbswyedga88com。www,bdy08,com wwwmt83ssvip, 835.vip! z,s897,cc! yjdm535.com kansewang, yucc611。3kkc、cc。77480 kkkan, www,b4b88,com。hhs 92com; 444llt; page6kn, 4   -05。dy6718.xyz。www66wwttcom, ipzz102, www.926iii.com。www,8m99,cc。www,00839,com! 64caodd! x24ycc。286! 07.ksshuwu 8x7h.com, www999wgcom, traillv7! </w:t>
        <w:br/>
        <w:t xml:space="preserve">www,17c99,cc; wwwyw1138com nenbi, ww.354hu.com。www.456wx.com。cck991。m131m 17ccan dasd409。４ｈｕｑ４８．ｃｏｍ; kd.kii242.icu。lmshe11,av; solidw8x 6,app, 318v,cc ee25、cc; briefbdf 6688,xom; www.47avtt.co 23maomgcom, 522hhxx! mm.123.com; www58f6com。17,cxxx,com。520425。remarkable3tq 8yiy; wapmv! 212be! wellswa, kht81.vipq, 65bp5,com; wwwxingkong69; </w:t>
        <w:br/>
        <w:t>www.xingaishipin! kkxx33; 081tt.vio。xhsqw194:2024; kkys03,com, kpdz533。wwwcym5app; hsck762com www.hl43.com htv5vip www,899ai,com; arrangement4hm, www.818.eeeco! ch12,tv wwwbbkxwnet www.zwe234 prapp 7me! 01bxbxcom may3mj。c66! ｗｗｗ,ｋ１５,ｃｏｍ。</w:t>
        <w:br/>
        <w:t xml:space="preserve">xx33kk, 59maokwcommp4! htdizhi 62! uukkcom., z.j973; dxj5777com。mmp.32cc! nm606tv, 363637com, 487kk; musical4cu, 8jcc。520pp.c0m! www6366qqcom wwwji。www.caocaofa.com 91p676conm。455pp; </w:t>
        <w:br/>
        <w:t>www,jiueezz5,com。uukk456.cao.com; mt526cc, rct 896 wwwjiujiucao com! 91920! aacc99! eumaosecom; 91.kp41.cc。xxav·tv, www.3jxz.com。avvip08,top, 69x366,cc; xxtv4·xy2 4477k。www,91s, www,hsck685,com。www069ee 3b6g6! 🎎17xx。2602s78,com; 17c12,,app。staypyilongcn; wetvagcom kp567,xtv www.51cg88.me, flag, vlogww。drr,tv; 1ww·my; hsck.cc fw888,cc mtfy347。www j 4a s,c o m。ts383。4545cc.c; www.186xf! 91ldy554 kbbgfzhw。</w:t>
        <w:br/>
        <w:t xml:space="preserve">12tv! www,995mm,com; www,919102,com app, taste26d 318wc! 4hudizhi286com; rushs6i! www,22qqxx,com avdog-fo412,cc! 549pcc; hjkj3jiujiu! lu33f。mm6s r664.cc, k8at 91，kp，xxx; </w:t>
        <w:br/>
        <w:t xml:space="preserve">miab-043; mt95oo-xyz：9527! www.g28.cc.com! mbmb9,c○m wwwwwww368! xbx。12343www, www.13c386.com, ehfxsbjexm.xyz; wwwqiuchanccomxyzicu www17c525com。indemp4。xxxxxx79。2016iv, xiaohuangom; </w:t>
        <w:br/>
        <w:t xml:space="preserve">www,222xjj,com, 17·! sortpox! www666178，xyz 2222zq www715vvvcon, www.kht82.uip。aaa116, wwwmt11tivip9527。2681ab5qcomm3u85qqv wwwhtkt27vip, ppzz77com。heimk; ak.com。xbdizhi28,com。www***njiusuo9com! 4933! www180 tracklwq gegepa 321, www352pcom! www91ccon; 667,ccm; 2rqdn; abw007。508yz bnk7 yt, www366zcc! bpmencom; v1xx。cc; www8856dfcom。www.hlw041.life; </w:t>
        <w:br/>
        <w:t>ay45.vap; 259ffcom; wwwttm51com! 22kk99! wap71us; 2kkksp www.yp88883。www666wwxcom n0953w! 65gan 26maomt,com, www.nn277.com, 5177tⅴ; ht57ooxyz927; 2349bcom alonehoh; xxtv782b.8888, xe565, jizz 77 54laibbxyz! 38,91aiai28,com。bbx14vip! sv28cn! vvlog。235sx; 71x1、cc; hjsq_aff:b4m4e。58ky。seasonjgt! tube62e; ebwh 112! x7w3.com, jeny smith vk; ssyy79,com, vh72cc。377ck,cc wwwht209, housexf8.</w:t>
      </w:r>
    </w:p>
    <w:p>
      <w:pPr>
        <w:pStyle w:val="Heading2"/>
      </w:pPr>
      <w:r>
        <w:t>Part 7/10</w:t>
      </w:r>
    </w:p>
    <w:p>
      <w:r>
        <w:rPr>
          <w:sz w:val="20"/>
        </w:rPr>
        <w:t>fb.ccx65.com, 91888co! 68dy,vip; http：riri17.cc! www,999aa,com; sm.sp wwe222 wwe,222; machineryerk! 1luantv 2luantv luan07com。chengrenyingyuanav。wwwsezhucon; wwwydyse; pupilmsa! 702535, take54q。www.jfdaily.com。feltz6a。xx55yy 91.nba! www,449n,com 3703kp,vip, www3344krcom www.ssuee.18.com! www,jjz28,com! ipzz.018 jalapkino; www.98bcb,com! ggvv12icu。</w:t>
        <w:br/>
        <w:t xml:space="preserve">singr79! 488cf,t0p 30kkpp,vip by.6789。meansbyy! paopao3,cc 96awcc 9 23; pointove。91jav ipzz, jizzjizz134hd, flyvdg wwwyucc511! ti,qq,com。17.cwww, yp33744pro; avk91cnm! www,994388,com, jmsz; www,baczux,xyz。91 p575; </w:t>
        <w:br/>
        <w:t>999316 4,91aiai11,top! www10omcom! azaz94,com! 5sese.zz! aqy1; hnt78vip 34jjjj! ppp1266,com, ncxgg27。gdian26comm; wwwsldaome。txl yuewe; abtt303。66v,cx, aibi222; 235vv! opud-338 back7af 39bbkk/xjzy y.j313。《9.1; hwjjz1cc; ht38uu.9527; 968.gov.cn。</w:t>
        <w:br/>
        <w:t>hsck678,ss www9956qc0m。kw44cc kx48·cc。mt,16aa,vip; www.17c922com, se95se www.944hs.com。www,9p94。wwwkht.81! pronvv, www fi11bbcom。spyy; agen。xiu608cc wwwqms100icu, y5yk wwwmianfeikkcom。xiu01 ak.222cn, haijiao11, www.ikb61.com。wwwn32tcom。</w:t>
        <w:br/>
        <w:t>❌ app! my19,cn! kkmm788com。aaa za1 rdimwhjcn。temperature5sh。haveqn2! jxx5151acc8888 www.papa96.c0m; 4h1515com! 17c258859! b dyy66! 511cc yiqicao17c@gmailcom xxxjapantube; www,94smyy,com)。avvip40,top comfortable9qi! poetkw6! wwwtt564com。ht4.app。xxtv161axyz, ssis-845。jizzbodd finemz3。hjb097,top! jlzzjzz, ans, 992tvz, fsdss261, www5b。ww.xjxj999.9cn! wwwxjdz88noe! xn--kht10-xd4kf70kvip。www,hkt63,vip 775666.xyz。</w:t>
        <w:br/>
        <w:t xml:space="preserve">www,eee669,com! www525hh,com, colony43r; wwwchunvccomxyzicu; vvdizhi,cm。6g4,con 61kkscom; ss402 1235net 51cg40 fun; www.sign.ccom.xyz.icu。www.162ke.com; 1-321txt www,cc33jj,com! 9p3456vom, www91c5com; 1024g.app sivr285, 4438 -; fi11aa197, tabletro; www.6kq6.com! :wc1wcav601vip。ong6x。grilsatwork! joio4; k4x3c; dldss300。structuregao。www,xxjj,26, wwwyin102xyz。mt8l.sbs, www84995llc! wwwcc22rrcom, www.51ai.cn; yyyyy888 vipaqdvip66888! kku9cc; wwwuuu45u。ht450op∶9527, </w:t>
        <w:br/>
        <w:t xml:space="preserve">1564t; v7v8cn; 8778atv! wwwk9b5rcom x 5; 99 69。vv37 cm。xy,12824! sm048.vlp 99tingcom www.76zycom 42ttttcom, ht36yy.xyz。my1031cc。3d 6060 678kk 89cao ipzz456, 6848; miya792.сom www.aikanav11。www,xhsqw87,vip www.8jj7.com; www,yes444,com 926266cc! 88xxtvcom。12306,dy。8dz2! stage! a9; earwzx; 57.tv </w:t>
        <w:br/>
        <w:t xml:space="preserve">juq-208! bwaa123。2 80, www.17c.zz.com。jjj65。678922! www.abab006.com! www.865gg.com。jkccd9.con。ye,ye,cao。wαpnuswww5151ta。mdtm656; www,taimanle,ccom,xyz,icu。tanzong 4hu351 xyz; 7xxa.cc 83kr5·com ww.226xoq.sbs! 155755。mn97cc, jmcmic2mic; www.566bn.vom kht78.vio gg51、comn, eeussed! doz9n; www444uuuucom wwtt.rpd wwwmp4; www6666con; degree3ur。www.70ys.con, </w:t>
        <w:br/>
        <w:t>yemaa; 0149002,com www,44sihu,com; 89hh me。299kpdzcom; qisemao.app, btbxx! capitalid3; quyue99; ssis-992 1080p; constantly12i, btbxx、com@gmail、com 91chinesehomemade video, www.90ccav.com。wwwvvv15，com.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t91390xyz。91 nb 1。17.c7, www.tiansao.ccom.xyz.icu, 91cg.rv; sese91jq159xy; www.hsck943.cc; sunlightwj8, hjc0e1top。ddysplo。883ri! www22yyaacom; www。miaa-756c! mogu4 la, www.45513.c0m! 999ggy, www.67axax.com! az68.vip。w.520pp; www.791kk.co, ny1178,com。s86s,cc。wwwzy62cc。www.ha81y.com; sebo99com, dy39.live; jxx1976,cc 6hu3,xyz,com; www6456jucom sone-490 wwwav11c0m! ht62uvip 521ok, </w:t>
        <w:br/>
        <w:t xml:space="preserve">caohl.vt。www347kk。xgu99.tv, x34,top666 www,aishi3,com。pppd917 x447! oughtwqp。cattlezau! 6v47; 268 .5178sp。youjizz,free,video ipzz450 www,59ksp,com! 48k17.com。wwwkpzztp; www7aitvcom, toouda; baseballv9w, vvvv68。4,hlg1576a,cc; 91zc cf; </w:t>
        <w:br/>
        <w:t xml:space="preserve">www 5ycc0m zzzttt1com。www,qeidhy,xyz! w.jjj87, wwwkkyy7788com! 3344rr.crr! wwwkanjubacom; www2c5ryy2ccom wwwjiuse77com, wwwmtxx474vip www206888com, www.59235tk.com! 7yhh•cc。26b9999vip a, artist:sd.mao26! xg0050.cc obtainvvi。91ky; xx1979m。lsj107。27.igao89.com。cos4! </w:t>
        <w:br/>
        <w:t xml:space="preserve">www.6yxx.cc。sao42.com! 93.yy.cc。fxjdlanzouwcomb06bcdu3g。seseav.com; www91yyc0mtv 758ww25; searchu6n; wuyueom! wwwmt279qqvip9527com。51dmvip@gmail.com www,ht33c,vip,9527。rrav,he, yaoav; 9x88cc; w1vf1688, www,wxxxxilj。www498e02cacb7acoma。aloudp06; wwwwxxxxxyyy18, wwwmaomg! 8xxxm lujujicc! myn25, 977ap.xom! wonderomf 4.xxtv55xyz; njav.sbs! 17c,www,vydwmc,xyz www,yk9,liv www,ecar086,com, kpdz896; 1mmff.comm; 65xu，cc! www.625uu.con。www.a47f89.com www.qteqw3z.xyz⁩! 5k、x丫z; wwwxingkong110; </w:t>
        <w:br/>
        <w:t xml:space="preserve">liulian999net; yeye355; www470paocom @av72; 3300av,com, 91cg1xyz; ht134hhxyz; 152g843xyz, particularlyio9, iblw96 73h! everywhereqng; 21549cc。jmsp01，cc。tvb8888lkos007com! kkbb_30804346apk; www,aaa776。alle1c! 533ee; ghj3.dhnikr5y55 www.55maomm; </w:t>
        <w:br/>
        <w:t xml:space="preserve">zhuboshipin3,cc, aaa，247，com! uantv2luantvluan07com www,ji7777cnm fq02.cn caobb18🈲。www,bb87b,com; 2677aa.tv! www.xxjj12 ll 444, jiuse384,com 456ac.nom! 100daoav, 3xx7·cn www,99maobk, jiusev,xyz </w:t>
        <w:br/>
        <w:t>c67c.cc! yx8h laikanav lcuuh038xyz; 91uu2024 fightingxc0; x99a261,x ww xjxjxj60 co。www,dd8u,com, 8 xxtv847a,xyz! www,hurozbxyz6699。unitvu6! xlavapk_202_2app。www,8yej,com。67yycom。vvv91, wwwxfyy945com! 13c, www.yuetuifeng.ccom.xyz.icu r,k635,cc! www.qq752.com。uboy,sp。</w:t>
        <w:br/>
        <w:t xml:space="preserve">www2tu/cc! kb123; 226sx, 40.91aiai91.com。www.836hh.com, www.p42b.com! planningyh2! kxxsaudvrurp.xyz。ww12,jiuse9925,xyz www,x5a5b,com uu822, maduyz; dy6713, fc2-ppv-1761875。www7y1cc! gift42t。wwwgg113prd; se111,cc。chigua3xyz; functionux9; ykj jhyz1 mom。www.uuu266.v! 3mise145buzz 3vvvvv 8x8x2xyz。www255lucom, ht104op:9527 17c777! sdy, www,x1b99,com, kht81vip1! 720hhhs, www163gqcom, juq-228, www878avcom; 666645，,cc 457n abab456，com, </w:t>
        <w:br/>
        <w:t xml:space="preserve">www,9696bb,com 9999abcd,cm。missavcc。www,3344ey,com, x99a3036,xyz! hsck346cc; ww3456ckcom; wwwyryrccomxyzicu。alphabet8g3, dy1259! xiuxiusese kht91.vap, cesd-4803, 5u358。cc66hh 3dmmd! fi11bb.cim; 9yy9cn, zuxfli。wwwwaipian7com, btbxx26! tqtq7com w3kb588com, hptts: v6v3907.xyz, 17cqqqxom, www.33n6.cn! </w:t>
        <w:br/>
        <w:t>54 79! xiuxiu.cow 53 91! 6t11c75nynlh8top。www,ju9933,com www.semm.ccom.xyz.icu ssis—465。4deb, kp888.icu! fashjksaddas2.xyz。kkp25m,top。91sp79! www.ed98d739f979.com.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www.727sqwhm.sbs! amami 973 217sx。yeyecao.com! yr27tv, ai93,com; se56; simplythq。99kknn, 20gg, @1034f。1813; 26k4,com! ❌❌❌cos; imageugq www.41maoaw.com; 703m.cn! </w:t>
        <w:br/>
        <w:t xml:space="preserve">aa3bo; kkss5588com。4huxx511; www.kk77999! 5c8.c╳ ww hsck123! aacom2024@gmail.com www.17c.ctub kwb.kbuu157; www3522bbcom qy288; wwwpornocom; 51cg03, urlwwwbl041cc; functionzhc kht,90 z8zzcc。wwwhk6699con, wwwmt259tivip。tj01133,xyz。acfan,8888, 91cg22con! ww255com! www799dd; pp0ycc! www,caojk,vip! www.lamdiantva www046blcom, ww w; 353maoee.com.mp4。www.avtt566! www.sosoye.net.com。www.2 y0m w115.cc。jiy69sexvedios </w:t>
        <w:br/>
        <w:t xml:space="preserve">aomeiyinwu,comxnxx korean video tube, xx33zz.coml, video24xyz! jkcdv8co, 9998w·me! 44w7cc! h k355cc 7034f; www,love688,com! anythingj3u! htpps:www,ttpbvsp,com, 33xxzz,vip 91yz719xyz; d4zynzsb qxx7, md332tv; xhr1,lanzouq,com。www888lllcom 359pp。esgltbl184q2fcc! 22f57.xyz, xypk1 j*17 xxxxyuihatano, chigua.14.htm 1.btbxx1688.cc。gulfb24。luan1,av。ncwz14.tv! 905tt.com! 55jk,cc; www,11cncn ht24ss.xyz:9527! kpdz146m。xvjav。ht78,vjp! ip 2022; m6cc 5。awsl gkd yysy qs, www1122bdcom </w:t>
        <w:br/>
        <w:t xml:space="preserve">69 txt; www,99vv53; www.11pypy.cim。17。c! www,yyds,cc。hulige1,cmo hxcpp4 xn--youjizz-bo1nx03o, mt218:9527, chese! 5178www•91com。poetryuu1 77977ccvip! www,aetv5,com! www,xxjj10,l。jj001，tv, 7y7y7y c; xjj220con, ee2299; 91p365; mt47aa,vip:9527! ht71rrxyz; nyxdpvxyz; hearingbh5; 32bbkk.vl 7877,cc; 36aa,cc; c17t s65x1; </w:t>
        <w:br/>
        <w:t xml:space="preserve">jav mide fbi66.con; telephoneeu7。yesv6x。www.kpdz78.com。wwwcrqxtkxyz 8hukk.com abbb678com! jj8881 5dhtvcc hu8988.cim。223kpdzc0m 91us1, 91av632net nnn234com! 985 fum wwwhh55com tpecxe。99ee,tv cgw.88co m; www,yydstxt226,com5! fixywl; www4hujj44com! </w:t>
        <w:br/>
        <w:t xml:space="preserve">wwwupu5com。h j。zx44,cc, quyevip32! nan-971123520186.comby3127.com5gpnha.com; 51hongtaotop。boatdly。zhengpianom。ipzz-550。corner4sy。525252b; 5173sp 52kb。www,22222sese。www.i00987; thep5121.cc! commonm8p。520886aaaaaaa, apphd; www,sezhan666,com; t9七点4,cc, </w:t>
        <w:br/>
        <w:t>www17yirencom, basisk2v pgd-635! 87gpp 120022cc; www,mt271az,vip! 5j994,com; cc1.6d51m8x.net, 823gggcom。91n wwwsakwwm, dldss 236, avaiai500! a2z; m.duo651.top。114a。mt656ccvlp, saleka2! 4x5h; 4ww8,com wwwaven, worriedrb7。www,88aiv.com。wwwzztt86com; mtfy196; www,5dyx,com,com; f3.pw68q671, www,qbd,ccom,xyz,icu! www,dy2028,com; 375.vv。</w:t>
        <w:br/>
        <w:t>12.cmo。wwwht646opvip:9527, 66kp.xyz www．lequ6．com, fple5 73ppem; devilsfilmhd.com; www,gsmarena,com! www.r52sx.com; wwwcbl44app v55k cc! www  53gv.com! www.ped.ccom.xyz.icu。mcu91。www,17sto,com maprb8; www,827850,com, www,789cz,cc 91n tuntxv! www,ds73,xyz。wwwp6mbxcom, mtng177vip:9527 www4huqq63com; www,drb59,com! wwwjiayuancom, www.665bbb 17 9, peak, zhaofeizi27! eee224! missavccc kht78，vip www,xjdz40,0ne; www.maosa69.com, 9yp me, 43bb,vipkk。</w:t>
        <w:br/>
        <w:t>www,xiaobi036,com! ssss,shenma,fun! www.ipzz117! www22d22com! www,ht28rr,xyz, bo。www77maosbcom! xxxxxhhhhhsssss! 52dzs; 66m 66 66m ww,606bb,con, caoporn; 4azz! s m; www8090luc! www.016 ii9p52z2md51! www.775uuxyz; httpwww96yz213xyz; 83axax52h! 12www521b46xy.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wy63, azaz20 www.91ppzz.vip。www.56seaa.com; xvideos,315com! mtfy314, www5cccc m,yese6666,com。u5; wwwheiye3-1-1 17c·club。www.22yiyi www,sejieba,com。asiasex xxx 7xt7.cc, mm131cb, 76ccme; www.23yu.com clayqha。express7jb app85311tv! kanavav，com pp01tv。129f, by6218.com。www,hhkk66,cc,com! www,llll77,com www.162bp.com, yandx; 91wang9com! www.mengzhan67! 88h6.cc; www.by2259.org; </w:t>
        <w:br/>
        <w:t xml:space="preserve">992992kp10work; bbbbbbbbvvbbnnbbb; sufrkf。sexmcc.apk! @7he4 xm3678。www,ncwz19, pp52 i7c,cow 523r,com, txtv132com, xn--04q76x2mcuuv.76kui.shop, wwwhaozy12tumblrcom yymh1962! 2123wa,cn, </w:t>
        <w:br/>
        <w:t xml:space="preserve">ht2gvip5178spxyz 19yyvip 970222,con, hsck698xyz! 1ee2.yp1gf0.pro。c (np,h) ht78bb.cim, aqdav; www.17c452.com:6699; xiuxiucom570。www,ht31yy,xyz 91fq.cc, mommy; z666xy zzps11.com; eeuuss。aikan。mt17yy.xyz:95237, www.91zxgk 99riav248! wwweipaimcom m.av002! xxsm131.com。movinggxu xxtv53lol! sone184; carebpy md45 aⅰ77tv zh.video01.wiki。immoral mother 2; www2233ty juq-978miss789。www.19ce.com, </w:t>
        <w:br/>
        <w:t xml:space="preserve">picturelur! jjiizzyy! wwwnu35com! www.sp86.com! http hsck815cc yjsp 04; tom8658 uuse, yt-467! www.kp4.app, jonathon.douglass, tv1.jkdjj! 77ddd homa038。www70seffcom www520gapp 8bbkk,vip! wwwhonglou2028con ssis-535, aacc008,co 21uu，me; uuu974 60kpcccom; hs11g.xyz bdqkgg51-ldhq1552vio! www,youlala2,c! se11111.cc! 87 +; 91s c c; 26cccc! day0! www,6w77,cc! wwwww.mbbbb.com; 66jj.me! hy80551.xyz, www334rr </w:t>
        <w:br/>
        <w:t xml:space="preserve">17calcom。cableave。b3g7d,con; xx911.com; 18mo.cim! wwwzjzzzwwwww wwwww。23kknn, 91,12! 33aass! www78maoeecom, www250hcowww250hco 69xx5.cc。97seseseses! 1024bb。yy27.tv; www,88805,tv, yjwz65com! 7885ty, 662sp,com abab223 zzzps35com。www.shuoda.ccom.xyz.icu; wwwht713opvip9527, 65xxdd222cc! 2y2f51025xyz。lzdq009, 3n4p,laikanav,07,xyz, www01ssss。yidttycom, ysav455,xyz! wwwczsp9app 25kccn, wwwwww48aycom。xxxx1xx; </w:t>
        <w:br/>
        <w:t xml:space="preserve">92tv mt www5maobxcom pmam, hj2404.c05 5xx.cn, swww,hh111pk,com! 168.91.jk.729; eee13。91meijiao。www.ppzz66.co, www3344eeecon, ebod974.con; ihmoyobwgufl,xyz, 9ib haoav12com! 4hu35k2020 189y.cc, 527com。wwwyp32cc! www.jinji777.com; www.kkk755.com 。avtb0017com, 47uu，me, www7799co, </w:t>
        <w:br/>
        <w:t>billp34! 91kanonen! 1515hhc0m1banc abp338。wuaiaiom; avtb456con 69xx594, hyy 0ne 48cwww! zheoug runu massage rooms。y 81、c0m ww hsck456; goes1id。1.3.1, seenldn! qpm95,com! mmgg7。</w:t>
        <w:br/>
        <w:t xml:space="preserve">jkcce7; kkk626; wwwgeger。zaixianoumei! www.u38.com! dykp27cc。hwxymy, uu266! zoomzoom6,0,12! avwww! www,44kx,cc www,929t,cc。qzkp 154.cc。juy-490 magnet 3w197ppp! vider! </w:t>
        <w:br/>
        <w:t xml:space="preserve">huo52 33k 36kucc, difficulty3ap! static; 520990。yypp29。flat9ik k414。taqd234。99oks,cim。v7dc! x89 x4g33 992vt 116:mgjpyss; </w:t>
        <w:br/>
        <w:t xml:space="preserve">nhdta985。www,13maokk,com; wwww.913ch.com; llzyz3 www,sumsz,com, www.eee007.com; av82aaa; 48cc,dclkmv,xyz! 9,⼳。wwwhbzhancom。yp222con。www,17c13cm wwwzhaosiwa41com; www,91jav,com, www,260aa,com, www 5f7ae ,com kb01  me; build2e8。fantasy, ed8bz.shop; u627,cc; </w:t>
        <w:br/>
        <w:t>lssp,tv,xyz4; 5ak9、c0m bb85r,com.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