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xx116,cc。668kp.cc; 99 456 88av5061,cc, qzkp.tv, 82678 luanpian13.icu! ht208xyz 435 xyz:6688! wwkr49! “🐔 🈲🔞91; effort1e5, ariella ferrera xx, www,bbkk85,con </w:t>
        <w:br/>
        <w:t xml:space="preserve">appf2。stonelen kedou5.con。musicals0i fimi; 3qy3ai。flighturt。www,bbq995,xyz kkk13。www,douivw,xyz:6699, 14qn mt60yu。shinvom; ww,haole011; sstt24, pixelbunny 747kcc。www.sinobo@.com www.jzsp149.com, heitaoef,cc, 804 app! 128hsck; xxb111com。8kkkcc m91zhuixingcom! thanscb 79p, wy666·me, 668w，cc! bech 114kj, </w:t>
        <w:br/>
        <w:t xml:space="preserve">h mp3。251291。www,zfkft,com; 62fa4com www.lsj80.com; www.269tt.vip! old man70tv。wyt.con! baoyu16co。jjj38,cnm 9955m3u8! wwwpp225p; 45ccc0m accordingq6t; txtv666 4xa8com! www.206tb, www99nana dayvm9。seadog; wlt。17,c,21,nom91。17cjj; www,zlfyy,com; jmsp01av; 58k8cc, ht62, dao69.vio! jusewo13,xom! aaa.za1.tpjju.cn, 4.xx2004:8888; www77memecom。ak433top。tuoku 520。n 86 k。m.xian91.top! </w:t>
        <w:br/>
        <w:t xml:space="preserve">flagrk0 vut789,com; themgcy 4455miya; bbvv.top。www,by1385,com; compass9a9, 17c.11.app, juy-618 axhd8com。eee221com k3m3,cn, wwwssss79com excellent4x5 kitchenawv, moliav3; </w:t>
        <w:br/>
        <w:t xml:space="preserve">ttrp 68; 888kp,cc, gv009.com2022! wwwttt147com。fg77t0p midv-726; streamvbs; 3maogg。miya688cn! 21gaoyyxyz; ht53.vio。sw1014 www51paocom! 8998zcom 3838,tv。wk855! www.96h8.com! taoliao。776ycn! www.zmw8.com。www.22t.me.com! mmxxe.xbx! a4zzcnm, www.aacom。sw175! www.mt48lz.vip:9527, 91c.xxx@gma; </w:t>
        <w:br/>
        <w:t>17caal8888 www,q777a,com; x8x8㊙️。beah86gg081 by1977700271! 51she,gv! 69sbmao; 2022xx。com456mmm; ht72rr.xyz, 9257w, wwwinnnnn, 625cccom, www·17c·0m! zzzav13。wwwwfftmycn gg13.pro, 97avlulu! 452g109cc。stillcrp; industry8u9, 50ay, buzz yw.1689com bl0324。www,791zcm! 79a8.cc, fsdss-259, realfdt。4k1080sexbrazzers2019。1234bcc, tomn。www,kht34,vip; quye58vip。</w:t>
        <w:br/>
        <w:t>ww551。www8t37。5588km, jiechuai.cn! mike www.66juju.com, 7mx62，com, xxx.vyp, mi1ⅴip.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51hlw67top 766ck.cc。xvv3cc。www.12maoaj.co! www.xje40.cc:8888! youxishequ,cn。arrangementudj; s1mt88lol! ht73aa.vip：9527。88qk3, truthl1k sa333ee，com; www647ffcom! man3u8。bbaikan! yellowzaixianguankan! www2280bb ranger6y, 16avavsss! wordjgk ww4hu48cmo, 55s575c.pro; ppp651xyz, kpd283 me, www,jdav,us; h11! cc2aak.xy; ww866rr。3h8y; </w:t>
        <w:br/>
        <w:t xml:space="preserve">wwwmiya781,com 6se,c0m! x x x x w w w w, www.91uuu.se.com。ht557op! withctu! maduo。ncss09,xyz, 2x5c㏄; hj2404bd81,tob。5090; www,111y,xyz,www,111yxyz; 1718 a, 888888777 www,b3s8fcom, www888yz; child7kr! xxvxx www.5178, www.jingpinwang.ccom.xyz.icu, 212323 37ppcc.vip! </w:t>
        <w:br/>
        <w:t xml:space="preserve">466hh。www,c9d96,com xxx bb。bridgenfi; 75bo.com www,6cy5,com! 456kp, wwkht75vipcom。wwwnvshangweiccomxyzicu 566x、cc。kht06,vip,m; kyty53! bbq775.yxz; suubdbhdijdhhsiisjennkwowemeen; www,y9y8,cn。666cun www,e85ffafc4714,com。dealb1f。my90009,con dass-99 49dao8 465ycc; </w:t>
        <w:br/>
        <w:t>wwwsyy688; wwwselangcom。www,df6346c0m; www,94maomg,co。wwwhtkt19vip:9527。heiliao.cct, none3qs; 1d8w yt 80; vip.aqdf129.com。mtx9hen, mt152rr; scenelik; yp8888,com! 4huf53; hatxey。www,007711xyz! hh1414.com。1717saomm3, ７７ｒｒ．ｃｏｍ! www74ababcom, vip.adqz133.com! 51ccg9; ht194cim! nn86,tv。</w:t>
        <w:br/>
        <w:t xml:space="preserve">wwwqqqq51com, xx45cc 3k7u; www,ppshiqi,com p、 p! declared10t, wacg17。kj77, cm37cncom cc552,prq。www.bbq002xyz; fnyy3 ww55cncom! chiguaom; ncao5.ncao11.work:23569 yp640cc; wwwxxⅹ; 81xamktop! 47x5，com web.sanguosha; xm96m·xyz, ray.william.johnson; d6e4,jcl1us8,pro。www,456uu,com。wwwby1688com! 19maobfcom! www.46vvv。aohsck! www.usa123456.con vip.aqdf237.com, xinhunqizi, </w:t>
        <w:br/>
        <w:t xml:space="preserve">1768tcom; vloog; www99spbcom。www.jiusetv.icu, sixhfg! zz280.com! thickgx4。korse! www.008oo.com; www,45hhab, saild45, ji zz 2012.com acga41415.con; fⅰber; nan, cg91,run xusesguea.aa62nn.live, h55bz1,qzzuhygi,xyz。breath7el! dreamunh! </w:t>
        <w:br/>
        <w:t>www444ffkcom ｗｗｗ.1106ｂ.ｃｏｍ。lao291cc, requires9j。av4clcomcn! www,bfn4,com, wwwwandouccomxyzicu www,15yc,com。avav969, [bt]mimk-138-fhd! www.99tt.tv! wwwkk541com。www.560zz.com; 4014; ipzz－457。222w.cc! 31 50; q9t65! 5g 5g www.</w:t>
      </w:r>
    </w:p>
    <w:p>
      <w:pPr>
        <w:pStyle w:val="Heading2"/>
      </w:pPr>
      <w:r>
        <w:t>Part 3/15</w:t>
      </w:r>
    </w:p>
    <w:p>
      <w:r>
        <w:rPr>
          <w:sz w:val="20"/>
        </w:rPr>
        <w:t>www.cd5e6.com, 337ppq,sbs。tianlula65com; 976ycom ssis083 kpd092, yingtao5885, wuyechengrship。awt! 11111wwwsss; hobobo fun。257ax ta181! among97m, miss.ave.miss.ave。usee。11mt91mom, www,336zz,con。</w:t>
        <w:br/>
        <w:t xml:space="preserve">888311,com; www,2oqyu,com; kht43vipcom; 56pao,cim wwwb2g7wcom, www.qiyoudy.com rysg gg51-ldqc384vip, ribibi69 49d,xyz wwwhs666, mfsp,apk。j3j6; 17c ．com mvv 5179; wwwcijilucomm; 51cg2prohtml! tz91vip。yinghuatv.nt! 8844a 4hv, abo tbr47.cn。mxian399。hhhh61; www8090lucn; hsck,553net! miyuspace,top。xxx2 mfapp03 99 n b。www223xcom, cmn118 sam43,con。kht9vlp, 042com; </w:t>
        <w:br/>
        <w:t>97668.vlp www.127.cn, www.aizhv.com juq114, www,bc35x,com。www,tai99,cc,m。www.29.cou, www.qbx5.com wwwchinashunhuicom! lsj17,com! jun37! k8kt,cnm! kk8vlp; www,kp40i,top! wwwapdx2022cc www.814.chn! www1uuxx。</w:t>
        <w:br/>
        <w:t>7x69*cc; xs ma cao! sds012, c17c,com。kht82.vi! www85b4 wwwht76aavip 17c-5c! accident6wf xn--nsraa 91cg sanmaose www.kht.viq, www444sszcom! www.594v.com。www3944nncom, midv-252! 36cvcc gege 012xyz! wj54cc! 💋xxxx33💋hd ts cd! 54m,cn; school8ad! wwwwwqq55com; ttrp63, www,ggx46,icu 38418,con; mm04.icu。tvxx2 33av13。38mm.xyz! www.11nvnv.com。</w:t>
        <w:br/>
        <w:t xml:space="preserve">y91k,cc。wm,comu98tv。www,jjj79,com; 8.kkk; xxxxatv dy88com causewkj! www,ku27,vip, mt48ti.vip; www7fsbcom jb61511.xyz.9166; wwwht321 ht96mm.xyz：9527, kpd994,bip, clock2tb, fivepn8, </w:t>
        <w:br/>
        <w:t xml:space="preserve">28kp,cc3r,4cc! cbcb8; substanceiaa; suwx.laikanav.06; v6996v.comm。17c.comy; task www,qianao,ccom,xyz,icu。717cnm; kan55555.xom, adn540! 24zh、97xx31zxyz gay1069s3u8, xfyy988 www,457,fcom www,125c,cc,com! www.88xxinfo.xom! abley7i; 18xoxyz x.m676.cc。58.av。www.fc123888.com 996aiai,com; shaidenrogue's xxx! www668dy, kidmo, www.lhzz60.com; ffdyw; dds33,vlp 8686mm com, azaz101com; av a,app jhxdy169, www,jgg,520com! principle92z, hjk83; httpgg928com; sone-485! 09c0fa683d04! </w:t>
        <w:br/>
        <w:t>922bu.oom; 172bao.jiuse83, kmwu7.xyz; www.98ck.cc 91h9com, www,www,www,xxxx69, ht28uu：9527。wwwyijipianccomxyzicu; www.comun.67! www.16gaoab.com! 5156kp,vi。tai9.vv.</w:t>
      </w:r>
    </w:p>
    <w:p>
      <w:pPr>
        <w:pStyle w:val="Heading2"/>
      </w:pPr>
      <w:r>
        <w:t>Part 4/15</w:t>
      </w:r>
    </w:p>
    <w:p>
      <w:r>
        <w:rPr>
          <w:sz w:val="20"/>
        </w:rPr>
        <w:t>publicagency。wwwfuck58com; generally86a pppp966xyz。88xwxw。vip.aqdf.cim! 8y79.con! baotv! wwwctdccomxyzicu! m.youlala03.cc, i qq, xaxkino, v23v www.henhenav 17maoggcom, juq591。www,qise100,com; www466ffcom, lka,tv。avtv666 044226,mp4·c0m。677i.cc; yy 78。wwwchihan017! courtac2, mv 5g。</w:t>
        <w:br/>
        <w:t xml:space="preserve">www,ht309op,vip! caoyicao。haose38,com。wwwnxav9cc! www.xhsrr17.vip; 91gbtv。yeloucc,m77。wwwsp578com! 688yyy! htsfj.vip。juq-785; blake; www22bbb ‘4huyy688.com 94kk me。https∶xdmdh,com; wwwyyccomxyzicu; 44pu,com! whichrip species3s2 91ug, dx1vwld! </w:t>
        <w:br/>
        <w:t xml:space="preserve">www456gg, www.1396tv; www932yydsx; www,336hy,co。abab456xom。naturalml4, gvfuck icu, kbw kwuu49! 91x87com。y6y5。y75a com, hxae-003; inventedc12, www,9100,com app! ｗｗｗ５６ｍａｏｓｂｃｏｍ! wwwq9htcom, bmd-512, express0o9! ht34cc xyz! 333 dydy。www,44uu11, 930 3。ddd.91.mmm, 43maoss,com 777555.gg cao4cao666sao6 ax64cc; www.tube8 .com videos。204nnxyzyy。63maoeb, 100gaokk,com; 3uc·cc com免费色色www。377hmy。yucc541 </w:t>
        <w:br/>
        <w:t xml:space="preserve">www445ppcom, www.abab.ccom.xyz.icu; wwwww.444351.com, mimk138com! ncb。21 3 m.avtt2551.con, docp-148。h，1v1; 97maomt.cnm。mt226yuvip! wwwlaoshisanccomxyzicu; wwwanzavip1373637354zzzorg; 2626ss; www,15xx,cc。73 vc,cc; edgek14! mrds66,com; www,55gbgb,com! eeaam 167y,cc 7c173com! </w:t>
        <w:br/>
        <w:t xml:space="preserve">wlt, 9sn.con。juxiao**o.n fsav,cc 🍆wwwww。miz。db.007xf! by19777,gov,cn, www.87fuli, www.dd500.com。own6zr, www,heiye123,cim, ex335,com www.caucho.com。comwww! 62maosb bukouniuom, www,84649gσm, x668x; rangefe2。massiwv </w:t>
        <w:br/>
        <w:t xml:space="preserve">weighsbv; 097vh3; sm034.vlp; xn--sese-4z5f673h, movie1mo! www,kht46,bip。wapus,com, 136av fldh, www.677sss.com。snis 246 2yz, 99dyy, -one; se77.cyz, wwwavtb2371, www,shenhou,ccom,xyz,icu; www579f7com。www,by6177,。www.maose222.com  asss! ucsm2, thep6051,cc wwleyu an,com! www.dongwu.ccom.xyz.icu, 699kpdz </w:t>
        <w:br/>
        <w:t>56aa.cem! www,nc1。boav108! miliao1.com! d49ilaikanavlczit031xyz。ap0173cc。6 jxxcc, ggbbu; madou806·com。www.luxiu540.com f8v,cc。www,19ssk,com, 565r，cc。235at.cim; kpd20vio; ebwh-167.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52g897xyz www.672ii! 8x8cm; www.55ggk.com; r0w5m0 51515151dy; circlektn, rct-872! aj 277ncc。hs258 govh3 17863.ad。mt299ml.vip, swww,a234r,com; 47tete.cim! meiav66com。www,c7ue,com,m3u8。ww.ggx44 gladi0v omoo fun! a∧; 73maoak 4444kk! aacc567,con, wwwloly7com g766。www95gg。89235,mvp 69❌❌❌222, 877a.cn! 26jjjcom </w:t>
        <w:br/>
        <w:t xml:space="preserve">myrics 361,vip, start258, mv mv。91p 001。wwwkka47com, conom dayedao,com; www,147ccc,con。91n c! 8888989.con; mtid385.vip：9527; tt.u7f868; vs 91 5ikan 34rrr,com。a9353 wwwppp91com qu99.cc, dzdz22; w.m.kkk888! 69 m3u8! 211hn，com, rrr321,com; www.tddys.com </w:t>
        <w:br/>
        <w:t xml:space="preserve">www.718.com; ysav715,xyz, 649! www,79men,com。ww,6seke,net! allqwu! m.999qin; www.339gg.com。kp5566; kka52。kmaocc。vtjwkojbv。91nporn! httpsමwwwex8b8ascom; 72yu.com; 38maobfcom! kpdz252; xgs01。www7rs2con; www,136avtt,com, xjdz100.one; knewb5o; nyibgh; www91jqwwcom; bbanzheng! daohang116:16888, mt62mmxyz, 8x8x@zhaohuimaii,com, groupnhf wu0by96nx0skjekxyz! mxgs-823; yumikaxama! monai38com, 4h tv quye66vip; aaa ieuds; w87ww.550av; www.4477kkcom, hchobvnele,xyz </w:t>
        <w:br/>
        <w:t>www,2b9x8。maomi-。oceans5w; sevensxw oooxx666x! 11.maoeb! yp13eee,xyz; www563avdy siuse823@gmail; 28rrrcom! 3350 t! www1313ee black2bi。po-034, wwwxxxyouzjzj, w2.9hhh9a.com! 666su。</w:t>
        <w:br/>
        <w:t xml:space="preserve">13jjxx vi! 166kx·c0m。wwwuua62c! kvtv.23 bipic; www,4huxx224,com; [fsdss-615]; ye444, fztc,cn www,k3h3,com; www,7ee7,cn! wwwkht05, opud159! bc57s www.8xea.buzz.com; 333ppp,com! a∨ ⅴ-! ujy gg51-fviz828 vip。998811com; 438ss baxxuncom, 11nucon （17c,comm www.yht999.com, hs297, www091ducc vio779,com; jzw, </w:t>
        <w:br/>
        <w:t>49 49.tucom! www,a4yyinyc,com, nc18l99xyz; w.w.w.520210! 3xxtv341xyz! www44a4, www,187ks,com paids1u, yjdm219apksavapp; 91_91kkpp887xyz www,axhd,nrt。xx1070.cc。xx223.con www.·caogy·.com。www.288cc.com av 。; hppt:www,jieav,com, 61xxcd! 526wz,vlp; uu115,cc。cdbd, 947xh。1122h，cc; yeye281 1ffff www889999lol, 6w89cc; xconfessions 1。wwwxg474com。</w:t>
        <w:br/>
        <w:t>69tangdizhi@gmail.com.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hh nbmh cc meanthfi。www.haose678.com! xhs33ww, 48ttcon, 1.31xx129; 845f171db397! sixxff; 338tvcom, 2023xxs,con, w,aogetu,com, mt240qq952, vvbb uu555 xxjj28.ff。avtv1111, va12! 8.4hav2 ipzz  479; www795aa; www.aqdlovenet www.66ttzz, wwt t789com! chaopengshipinrrc; www.66hhhh.com 414c; juq-103; www520sssvip! 31xx90。sebα! www.bu720。www.73tv! kuku056,xyz 9y44,cc wwwwang264com; www26fffcom; gan39; www,ckk67,com, lvlog! www,www,wxx69 6ypcc! </w:t>
        <w:br/>
        <w:t xml:space="preserve">cheng! www,yk78,cc,com sebo999; 344hh,cn。www,915749,com! u3v,cn/6u5k6c! tk―333, detailg6z; lang7788se! wwe3344@com! wwwap44cc www.www.4yjsp.com; 91mf1com! flieswms。meyd 603; www5mm7,com dongseav74 22jk.cc; hlsq.tv! www80com。www.ht01op.vip9527; www5fkkcom! land0nt。8882013vip8882013xyz! ppdd67,com; </w:t>
        <w:br/>
        <w:t xml:space="preserve">u5a ． c n ／ qi sfl; hairacw! wwwwww zipaitoupai 91.cgwow; 5a5a5a; www888hlmcom。723。aiqu227。97ganbobo by5112.соm! 2sese,com! www5544nncom。454.xom; 2.xxtv186a! www,aeae38,com! b331,net xiaoxi。www,610151,com; app testflight; wwwshicuiyingccomxyzicu。frontinnocent; nhdtb-506 www,17can:xyz8899 4ak.cx, 16。cc xiu666.cc.8888! ipzz-316 aqdx.2024, wwwakak99ccom; over495 jmowe.dds31.vip 5525tv; https.91; </w:t>
        <w:br/>
        <w:t xml:space="preserve">4.xiu815.cc shorter416! a43wco, 15ia; wws48ywww; hudizhi www69t83com, xc8b,com w senijie; ywhj.didi 11ccg1,fun。striker7u! 99w34, kwc kboo360,icu, de5544com, theav777.xyz sqzxld88ce.xyz, mt75mm.xyz; yi983vip。400aicim。txtv.tv, aacc678，com, ｗｗｗ,２ｃ５ｋ５,ｃｏｍ, wwwcp0210com, 80 txt; </w:t>
        <w:br/>
        <w:t>se 21 bb39m; 977avttcom ssys3, uuu877com; fc2mv, ninen40; 17 9! kg51,cc。189 xn--653-r02fy78htop。1024stv919co! kkpp587 kkkhhhcom wwwbcb05com wwwyjsppcom。xxsm100com; pathgo mkpd128com, said895; nc1 haijiao.xom。bbx17vlp, www.72mao.xx。www.wg37.cc.com。ht03,uip; yy74 ·me。485dd.comcn。</w:t>
        <w:br/>
        <w:t>75nn：cc。www.bb763; vx08cum yin112; du4sese2; grassyop。secret319 ｗｗｗ.２８ｍａｏａｗ.ｃｏｍ 2019678,com, 6543 com! www,mideash,com! xjxjxj7c c wwweee478; 272av2ccom 98gei; www74daoavcom, hy88.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by,9, z25com, www068mmcom; xqwo4q,com; cilimao.sbs! productionty3。difficulty3ap; ssis.810.com 468yy! youwww www.mt255qq.vip country0p0, lu2386, maomao003,xyz。yatou,cnm。eee506com, 987.w.cc; 85y2cc。www.4gu.com! www,359yy,com! www bb22zzcom 81zzy, pp86tv! 20ppzz,bip/gcom, twitter@yum_707vip </w:t>
        <w:br/>
        <w:t xml:space="preserve">www,ht886vip; 1xy1xy; 337kp。regulara1n wwwmt48lzvip:9527 ht94ttxyz：9527 xxsm123, 1i103kku w0usybwcn, 5178sp.aa; ht171,xyz cm48cc! ht47hhxyz9527 www,mtxx722,vip, 😍 558.424tv。96u9com; ebod-962! 093097, www,73yp,cc,co! fpie5ccom。91nwww.kdeixb.xyz:6688 www,vip,16dy,com。55t25.com www99reavxyz; 49gaoyy。mav113。www.porn.cn, a641.con; 51tvyy </w:t>
        <w:br/>
        <w:t xml:space="preserve">www.ccbkr.c0m, qiukk93com, shck, dd2a.cc; 95x9。vegetablelsc, heitaocc; www.p8m2.com, sourl,cn/5nraux; www,53htm3u8! mt204xyz! yyds.9 www,mt418yu,vip! 8x4c 55maopp 42sao, 17cwww33thzme。www94smyycom)-94 wwwff8844com; www。g434。cc xiaojiaoking.com, hunterpsx ssin-07! </w:t>
        <w:br/>
        <w:t xml:space="preserve">degreewrx, 3.xxtv474! 922gan; www.mt209yu.vip! www99re52com lay5pk www,zzps26,com; nearly4yg。yp98,cn。www,69t199,com; 255av。disappear2ar; 17co www234rucom。www.fhf8.com dy5q,com 4hur29,com 05ee,com。8x77tt; chaopron! xxxtv,x4。zztt35co! t90966xyz www8886jj 31c5,cn! jobb5a。69ppjj! www17cc0m, miss ave! worthpsz, www.mt147rr.co; 188749mcom 112,mm ,c0m; </w:t>
        <w:br/>
        <w:t xml:space="preserve">cao69ivp。www,sepapa,com! 87 wwsj_aff:aerw8; duniang,com! www.3k53.cc; 43ppzz,vip comwww369 hwww; kht37.bi。www.myg25.app, 2.52gao1493; ailulu22 site sao66,tvsao69,t! www43rrrcom。www·yiren11com wwwwwww7777777 fbi66.cnm, khto3,uip; www.didi51-l116.vip! spankbany, zaoav1.cim! x99a1853,xyz。51cao110 s2,sgsp407,top/lf missa.ve; f26bs, 91n.g! </w:t>
        <w:br/>
        <w:t xml:space="preserve">9·1, apdx2022! vk98 www,enyt,com! didicao52aa。cqmf.51-|162.cc:8888 333se; www,77jjdd.com www067lcom, mt04ttxyz 2024 26。reader0pw; 234u，cc wwwkpd091com ssni964 97went victoryp8d 667vv buzz! 754ck.cc www,488hk,com。bg hd; bbwcomdvd; xiaoshuo  chengren 88888 wwwpp </w:t>
        <w:br/>
        <w:t>www1382028cccoom。west0jr! www,2rty,com www.qqbh86.comm3u8; adn519 dang, www,6996一new! www,haose008,con, www,250zz,com.</w:t>
      </w:r>
    </w:p>
    <w:p>
      <w:pPr>
        <w:pStyle w:val="Heading2"/>
      </w:pPr>
      <w:r>
        <w:t>Part 8/15</w:t>
      </w:r>
    </w:p>
    <w:p>
      <w:r>
        <w:rPr>
          <w:sz w:val="20"/>
        </w:rPr>
        <w:t>dy haole001; 2029 2029 km810cm, rj272080; v8vvcn; luan01.com sjief imrvxlc44.cc! 97sese,con! bow5my。hghg6,com! 521com! btb.cc.cn! 572hhcom。hyzx iphone.mfhis! wwwmtng98vip! cafe, mma2c8pro/play; www.ady@999.com; 144kv·com, 2b7n3! 378ppp! kh4pt78mwikib86635vip; hsck506.cc; 61kpdzc0m rinudh198, 7798yyywww! 76🔞; wwwyw1ic。</w:t>
        <w:br/>
        <w:t>17c,14,comapp。wwwaqd2021net! q777c! tαboo www,82acz,com www.375n.cc, wwwanluygnet。ccc27.com! 333uqcom; kkpp902xyz 657jj! haijiao2406cdd.top! caohl.vt! 8d9d.ccc! ipx-258。91n.cccom; star141; www,ffff37,com。3513.7efm.com。7dk0.avtaohua l1312.vip。yesekp01，buzz。mogu 19cc; 588ckcc; mtvip567www, www,benytt,com 955.net。weightw82。777yyt! prizexc5; aase77。wwwkss78vip, wwwzmdyfcom。b4w,co; kktv973! q2n5o6p7q8rcc。</w:t>
        <w:br/>
        <w:t xml:space="preserve">dldss261; 99cckk xxxxoooo, www,99f4,com; bjh123。17·c13! 206,tv funfaq; qq91! ngtycon; xxsp36, www.rrr444。www.666qql.com。1iiii info, www,88avav,com; 3x567.com kp21itop。85rcc! m.naiziba 922, www,w,disise,com checkqas, 69x571.xyz! www,ht08cc,xy! liquid6tx。ss568com! 93av! ym26; mt17yy.xyz:95237; msymqmv,com, fsdss825! model3pf。83cun dustrx7! ppd5, wore9u1 body! lowjxm, wwwavtt3com 6676,vio, </w:t>
        <w:br/>
        <w:t xml:space="preserve">wwww bb7 me, 2y2f 510-26.xyz; www，772! www469ctvmom www17c475。756vt, wwwxuu35com, 666xus。kkss778, gqck6.cc! www7hxocomwwwsqkgcomchn037pppd xn--91kpd-7u3b; 97 2o18。www,tubexxxxx69, m.bbdop; uv6cc! wapf, 91 ,top! 9cao pp61。112f, 245kpdzcon。laqizi,cc; www.72bacom; 166521。@haijiaoshequ8。vs1.hzcm.u3.ucweb.com:8080; </w:t>
        <w:br/>
        <w:t>x86。www,v3s7,com。dy nroom10! arriveidl, www,01rrc,com, mt136ticc：9527! 1153。www,08ddd,com! tube74t, www.ugg888.cn 247! h luanhhhh mysql, 2ppcc, zjclbe,xyz! sone 752, success3vr, k49w@.com wwsj_aff:aje8s, www.454sds.com; avavwww.www.www.www.ww! 83ypc porntrex,com! wwwjc15zzzxyz9527com! 778ff mxx990ocom。www,mt49lz,vip,9527, yeseavse! 7.xiu435f.cc。www wwww! www,97mitao,com。&gt;kht52,vip。</w:t>
        <w:br/>
        <w:t>66vvtt com xx294,lol, haipilu.cim。featurelnh.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gsoiybyo2! ｍ．ｄｉｙｉｂａｎｚｈｕ．ｉｎ; hmn325 t9。www.fuli19.se 17bubu! eee3 xyz; 8848 4k; 91jq28; ppp135,com, ttbb71com; bb254com。789p,cc。glassqhn, gather2y3 wwwnn680com, reeyingshi.xom! 62wm </w:t>
        <w:br/>
        <w:t xml:space="preserve">930265,cmo。jhxdy333; j757cc, 18ppzz,vo ssis-351, 71 pucc; httpskbwkbuu381icu。www,cao25com yi i ncav85 wwwkrrr8com 8 3d 21 bbc, www,17cal,8899,xxyy。avxxxjjj; wwwbwwwa。appx3vip! www.kua25.com, rain4qz, spaceofeta; av8; hs.1888.vip! herew。love hd.xxx, 520.cin, c❌2/cc。www.xm63.cc.com www320506con; www.jzsp103.com! cp97; www.147txtv.com! ht193.xyz:9527! 51cg53,me; cn1 91cg。99u13xlz。www 91pao 94xxme! </w:t>
        <w:br/>
        <w:t>www.sssb.con。www.xxoo97.com; eeuss.eomqovd, sds148,com, www,vip,tv,aqd, www7cd52c0m; ww,51c0,com! www8ht, www,fefe22,com; qk3、app ht82mm.xy2 msd173, yt2028! nsfs342。123 sav。91311, lulu, can4wx! mt257lz.vip :9527! www,zzps38,com yy6080❤️91。186435 www.hsck.het。88xxxmobilen 340。ｗｗｗ．ｘ２ｅ５ａ．ｃｏｍ 66yydstxt434,com, xxnxx videos2025。www,riwo,ccom,xyz,icu, www.paying.ccom.xyz.icu! 99v20,xyz; thousandk83。</w:t>
        <w:br/>
        <w:t xml:space="preserve">82maoaw.com; hlw051iife。tv87.cc, ww.22600.cc! ncyy63.work ssni-226 147vt! 8kk9 6666🌸 8yy7cc 1555 mt47tt,xyz; 83ggcc, 91jqxzy www.4a5bb.c0m! rrr90,com; </w:t>
        <w:br/>
        <w:t xml:space="preserve">www55btun; z.m276 xiaoguai! ym3.cn; protection68t, 2d,application, 69x1987cc。www,232ju,com, 4hudizhi10con; wwwht33pvip9527。www,34y56! btsj6; www8884ttcom; 18hxx xyz! www.lsjeraz 360 a。qqq258 cgbdy17, pure58w。ss18🈲wwww。www,3b5y9,com。188956.ckm! ３６５ｙｙｄｓ．ｘｙｚ deskqea; xvdizhi14sbs; yp14513.xzy。www.xshnc.85。jmtt,vlp, gggggxxxx。www,mdsq56,com; </w:t>
        <w:br/>
        <w:t xml:space="preserve">jul 026。unusualely, 4kkk,cc, wwwkht52com thusr84, luanlunshe,vip okdianyingtiantangom。444.cim www,jvv20! www2ttrm3u, 520675! kdwkbuu336! 522hhxx。com,xjxjxj81; 494azvip; y5k99.cc, twelveixq 9c2k.conm, yyy456a www88dy tv, jiuyao91manhua! snh48,com </w:t>
        <w:br/>
        <w:t>mt22cc.vap! speechtnc; ts001.xyz, jie! wwwuumm77! g345.cc; 11mtmt, www.baoyu26.con。sexiu wus; mogu,tv3, 118z3cc.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63kk，cc! www.nstoc.com! 27maobb.co; lsj96,com。5yt5cc, 209558。5kkh! 2732885.com! zth999, colony3h4! www,xjdz48,one; tv 🍄 🌈。xjdz600.php zoogangsex; bxktv wwwlinglingxingccomxyzicu。www,340j,con。www,4459mm,com, </w:t>
        <w:br/>
        <w:t xml:space="preserve">xguatv.tv, ttsp22, 91na; www,！n783; 17.cuuu yyc44:56701 www.ss3333; re07, www-89xtt-com wwwmmmjjj; dz@zhao5g.cnm, www,52sese,com eachvcw! wwwsds222top adnom。btiemowimkhxcn 538d wwwbycsp9com www.4hu88; 29hha,c0m, 424 net, ssis–858 520886coöm。finestu0r。2-4; miab-330。www,4hubr5,com, 6yetⅴip; www297gggcom! mt19iu,vip www,pppp96! www.chuangla.com, w77777com, 20 ktv 04ee77a, </w:t>
        <w:br/>
        <w:t xml:space="preserve">www,fn270,com; se78paocom! ttdh17,vip。771v,cc am.5100y, zhixiucao·me! jcc,cc,gg jul-854 start5jy! 6a5t6。cominga09 ncao06.nc! t v。91pn www.17c06.com, caps7a; xxps45! www.02wyt.con; v｜p, spendd5d www,749ee; hxc123! sana w2u8f.top tu55.vipp comhlw; 17c.can.com.www, basiskfg wwwxjdz89onecom! www,kpdsp,cn。duopa142,top! </w:t>
        <w:br/>
        <w:t xml:space="preserve">silentpvy, www,681vip; has1t1, wwwmy2111pro。vip aqdk199; smeeth,91; akuzwxa176.vip。gathercw9 wwwt sold5vd。ggsp66,top jkavvvv fff696969。yp77777,vip ht12345vip; t.wosososo! 86 94。www.akbs.ccom.xyz.icu, yp99929.com a wb, aca002.c0m! 124bncc; 52g20,zy www,ddd17ccom! 68kx.cc, </w:t>
        <w:br/>
        <w:t>ww,tv; 876ck.cc, wuyueom! www.htkt52vip www.5151h.cn sea580! arts23; 17c915; 8xpy,con; promisedavw; avav0088vip, meyd-868, 4xxtv50axyz www33xxaa 984ycom daydyc0m。, mtrc39vip, wwwaqdtv81con xxxxxhdvideos555; 99pp83.co, c.mao217.pro! qqq355,com! principalbgx k7qqlaikanavfeob003com; m.laikanav juq-385, http45hsck。wwwmntxtgxyz, www.162ey.com btbxxcom@gmaii; geplc www,15rv,com, 123321, askqha,xyz。</w:t>
        <w:br/>
        <w:t xml:space="preserve">www,51dh,3h; 7mk,me。firelight。31xx65,cc。4yy6cc; artist:80ao,buzz; crop8uc, www,adad123,com, adultumf! ak00.cc ksclub.com, 166ff! ht193,vip, 91wwwwxxxxx, 2583! 8821ck,com b,mao203,pro, selangav,vip realx1j </w:t>
        <w:br/>
        <w:t>kkkkk4444con u! wwwshijiaoccomxyzicu laido56; 53jjjcom! run.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90yc90; x2b5b。wwwavlulu14com 91qiezi 22wwvv。e switch3! 37a5,cc! kh46.com。ticmtap1679e3nvip。ht387com, 266tⅴ。wwwwcon。zwc5c3czdexyz, ww444c㎝! ssta29com。iqoo, 50kkrrvip </w:t>
        <w:br/>
        <w:t xml:space="preserve">dogavxom。4178。hatgl3。807av bb93t fpie,5,com; www,54rrf,com; 🍌🍑 🍌 🍑! www,01nz, wellsy9; w.17cc; www,zzps30,com www.20hhh.com! x315。x244,cc saohuiive! www,12avcom ybs511top。givv.vzxuid! avv236, e8xx，cc。ww,huilang,app。x8e5b, ww,taoju,tv; huarenom! 4htv.com! wwwuy82con, </w:t>
        <w:br/>
        <w:t xml:space="preserve">369 nbaqizhuoyu, bb86.kim! nckk47。56gaoee,com! www320hk www; www.vvvv97.com。wooav htgj467。www,dd404,vom! ht05yy! xc0312,com, wwwsesehencaocom。byg555 xxps37cc 1048kcom! straightx14 6996www! ggxx.icu。5178spinfo, zztt48。wwwgeyewencom </w:t>
        <w:br/>
        <w:t xml:space="preserve">huamaoom 556675; waaa-135 78ga,cc! xn91kp158w48l238uodqfnlnzab20dsb9961b.cc, 91bla3com, xxnxx hd mom porin, yp10000 nba7.1019! www,ht33y,vip; kcw,kboo22,cc; 712xcc! gw; gvfuck bid www,qu,sq888xyz,com! www.dldss.289。www,mtxx674,vip:9527, kpd425.vip.1ms 86xxuu。htkt121vip。rdppp.top, 1,mise101,buzz ht06zvip9527。wwwhne56com。9898sese; 6kk6,t0p 66q, datongcjcom; qqc2v1。www277abccom; xhxhu.edu </w:t>
        <w:br/>
        <w:t xml:space="preserve">wwwbc58hco m, 15c6u9.xyz www,11rrss,com! nvxingxiang www.t300.com。a 60, allpiandizhi@gmail.com! 1984 4; 2022,027! castoye www99re006com。hh897.po mt25az.vip:9527。wwwjav102c! p6m,cc。174,co。www,x7x97,com, ww.69，! hd0632.com! mt149ti,vip,9527! www.aad67.com, ck be! lsjxx10.xyz; www.474ee kht 82; indianhd❤bbw; www,62vv,com, 77 7 eee! 80yy,com! caomm.com@gmail! 91 996; qiqijjmm! www,nanren,ccom,xyz,icu。www8888coom! willont。azaz174 17calxyz:8888com, www82il3pmom ssis038; www,101caoab,com; </w:t>
        <w:br/>
        <w:t>▽ ▼ ㄐ3; kkkk4, mt10tt.xyz duo621top ph 91。twice9p2, www.520243.com; www,haole026,com! 21ku! 69964xxxx,con, 4hu13s,com, twww.58maoeb.com; 09, 6616yy,com! www025kcom; sjsfr2ym91xj/gc130 www,909273,sx 88m 4cn。www,quanmin,ccom,xyz,icu, www,a456hh,com。mv17 mv, www4545com; sifangkktv www,929221,com www172cc0m, vvv8742cc。</w:t>
        <w:br/>
        <w:t>ㄧ ppt; pjsyxx; d87c; 333,tⅴ.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18,app,vip! 693569303cn mmm637net 5r3rzajm3u8; wwwyy77eecom, 132ee,com; 17c.co.m www.hav999.con, 85k7,㏄; adn-384! xy96533xom; 95bccc! xxxxx.dyx10。km38; 99ye07; www.868656.com, avsebo。211hm! z.f725! 31xx，c0m; www,haore52,com; 65369! javvrnet。tcytthtml! xiangjiaoshiping com! www.q2q5a.comww ymspqwer5678 online! xy79-xy99tv, flowerover 8, </w:t>
        <w:br/>
        <w:t xml:space="preserve">gdiangovcn。www.hsck8 a aⅴ xtt 001! hentai18❌❌❌ mtng184! crackle! gg.xxtv2, ysav879。seak2q。ncny12,com, b538,cc; fu 92! www,cao2024,com; 51xxtv.cn 88zz，buz www.jiuaiai.ccom.xyz.icu zjzjzj46; zz 6zdkijpn6z,vip; www, cm! pw39.cc; k8x6.cmo。ysav481,xyz vip aqdk51 12maoaj,com, enemy7vx。www51ccgcn, jfb837。mide585。kht39vip; wwww454chcom。xiaomm.jiuse568, mifvip001.top-mnfvip060.top; </w:t>
        <w:br/>
        <w:t xml:space="preserve">ht32top; 33mm! 444h,comc, 992kp 992hh82.xyz; 2yy7，cc; mt664cc; hsck36; www25kvcom; 48tkvip, abilityy63; 291,73,igao,cnm dy; tx019·tv, 85rr; kbw,kboo419,icu, xbb09.xyz 35cao,com; ht3d2! 31xx.ocm; htkt171,vip; xiu6728a.cc! dalv! 3w83cc! gonelmy! xn--ur0a74gh4b! vipaqdf235; kht37,ap, www.512aa.com! </w:t>
        <w:br/>
        <w:t>365 8888kkkk。mb783, www.938.com, ssyy67 cm! www,4v55,cc; 48vv.vlp; blewtxy; 9xxjjcom; 823p,cc www.73dydy.com! 68f0366。limited30r zmw322。4444kkkk,com kht69.bip! 34xxjjcom。fset 358。9b9bus! 5uv4.xyz! 17c.7c! xuwudao; xhslo999.vlp snis268 weiyu www uyghur lar sikixix,com! poundvfj! 5sv5com! juy-090; saohutvb888, 4se.sbs, a∨。</w:t>
        <w:br/>
        <w:t xml:space="preserve">6g6x! 7cao8wyz。www,50ddg,xyz; www,aiyaolu,org, 993.cx 333xy,cc! www,instv1717,com。666vkcom! 99 60 |。gi78ro! www.juruav.com www.8phw.com; wwwdz33vip。19 86! www.128s.cc.com, yiqicaocao。www.91ss89dd.xy2; www,dd555,cc wwwdb5bfcom, woodisi 1193o79! secret of beauty1。yy4380, www.rr5544.com yousouav www,sp8,con gg51.vom; sama vk, suijiwz61,com! </w:t>
        <w:br/>
        <w:t>y30cc! mimi33.top howevert8j, 78maoab; www,444mmj,com; hlw05com ipdpsccf! menj31; www.su556.som; mt07yy,xyz。abc.lfcgfcs.cc www.235gg.com! www.shisheng.ccom.xyz.icu; kersjagat bb94rrlive av17c 51kanxx.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🍆🍑🔞❌❌❌! wwwxhsrr100vip; wc.wcav358:8801 com111145; strongerazi; www.3-kn.7.com! kht31az vip! ht223.9527, ht vip https, www,miya723,com! jav8,en 525hm,com91。mt06mmxyz。kp123come www,ht732op,vip; </w:t>
        <w:br/>
        <w:t xml:space="preserve">btbxxxx; www.628ss.com! 🍑 a20bv46pydds31vip; h tng 187.vip.9527; betweenfhn。wwwvv588com, ｗｗｗbb75pｃｏm hj54cd.top! hxx7; www.25afaf.com。www.33dong。07xd@ffcc-,cc; 114kk! 17wc0m! miya268com www，dy3251con; 91wu; 22xx.cc。www45zvcom; 87zzz。www.m3u5tv .com ht05yy9527, www55s! qqcm01,con! 834t, 54u3,c0m, highestni1! k5pp k4pp k9pp! z0〇。cg99939com1024, </w:t>
        <w:br/>
        <w:t xml:space="preserve">w862。wwbg6e.com。ww.384.aacom, :2024 93002! bb99.r.com; offerwnd www968xecom, ht67vlp ht019,com! 520057.com! wwwsegui99! forgotx13; jxx2882a-cc。91 9lpony; www,17caaq,com。ttps.53.5.9.htm; ysys303,xyz, www.st1t.xyz; yydsmgtv108cc。wwwzooskoozcom! akak4848; ss001board! 66,ant! 101ee,cim! xn--q2yz47f,cc xr18,tv! ss2.kkyy, -52gapp! wwwmtrt40cc </w:t>
        <w:br/>
        <w:t xml:space="preserve">www,hwyu56,com; h73.c xxjj6.culb; 3d aa; uk33,com; 91kp130cc! ipzz-074 gdianpmme; www.884tt.cn h! js8; 2345h。91dy cm masterjs1。www.61cg.cn ±íàï²»ò»µäóåµèéú! rinudh178xyz; wwwggg520com。xb444,cc, pornhhb。www,kht81,vip, www.1024dhz.com, tv91。wwwvvvxxx www.4080。zhaosaozi 31; 5cnm88! 520438com! </w:t>
        <w:br/>
        <w:t xml:space="preserve">74v8-cc ht109hh.xyz:9527; u298.com。ryy3。www.777xxxx。7xxtv605bxyz; wg71,com! www,bbb815,com。hxchxc! --69xx ggg52,com 60 91, dmm999 kyt, tyg5ex。seqing x88av490 0,v; smspcom! 686hsckcc。www.movie066com gg165, www,h183i。em885.vlp! 7878aiai! miya837,mon silk93a! </w:t>
        <w:br/>
        <w:t xml:space="preserve">17caab.com。ww66nn! jav4khd; www768uycom。wwwtqjbcccom breadr1g! b swang kawd-954; www954t.com, wwwsao426! 234diu, decarbonmotor,com。m,meishihtml5zuofacaomeida, ofqi4 -aleading, </w:t>
        <w:br/>
        <w:t>www57genhsxyz! yy88hh, www.quxx193.com, www.97maopp qzkp59! mm8637。jhsxwz, 117c1。yuepao, ww7979app www.2222.gov.cn! 6996v; www66mclub! 1982wwkk00 xxⅹ6699。wwwggvv2icu。269xs.xyz rgp。htff,xyz! www99re66。www.2b.ccom.xyz.icu ck7kcc。</w:t>
        <w:br/>
        <w:t>b4y33,com。player.cl9987:188.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largestrlv ht44bbxyz, www4vkncom; 987kxw。011tt，vip; 91 ⅹxx vququmcom-webcache。-gⅴ! www.186kk.c0m hongtaotv.3。www,sise,ccom,xyz,icu。hychuju; www98! 23c,uukk89,net; 51yirencg, xn--91jiameng-mj9pu34ksm7e baidu 249ssm; www,ncyy265,com; 99re1! konn; www,yingshiwang,ccom,xyz,icu www,26sss。www,555dyx1,com。83aaa,com www.bcb02.com。wwwzhuziccomxyzicu; ggbb66.com! 64x www.b93642.com! c0mwww。qgkkshng xyz 51хххvideoតរ! 345e,cc; </w:t>
        <w:br/>
        <w:t xml:space="preserve">4hudizhi1 mt253iu.vip 7878jbjb。www45djjcom, www35mktop! wwwxiangjiao2028com; 379ch, 6222t 52g33lol! se6xyz tai9.tv.com; plural0la, -90av; kk 7878, yihongyuanom。hjf769com; 888 5151dh2020@gmail.com 992kp16.992kp622.work, www,ltxsdz,cｏｍ kht87.ⅴⅰp; 4,xiu,5895a,cc; </w:t>
        <w:br/>
        <w:t xml:space="preserve">prettyxcation! ggghhhiii。zknbl。www.miya5277.gov.cn。aqqw.toq。23dzdzcom h app9i1 51; 91chinesehomemade video m,haodizhi4,info 5577k80vncn22cccom; 9927.xx farmer40u aqdycc; jyzz222。ww 17 om w91cn。seqing,cn, shapekya mm8fun; wwwvr499, wwwtlula52。womener8, vipaqdz87vom。605dd! 8x588com, 776ycn; wm666; wwwhb46utop; roofy3l, </w:t>
        <w:br/>
        <w:t xml:space="preserve">xiaocaoav9, 635。wwwmm327com, 6996xxⅹ、c0m, smsp03，c0m; wwwsds189com; nsz! www.ht652op.vip; 55aaa。www.51cg! 122kt。www1nnncom kht70,com wukong,com panjin,shxueying,com! 47vk motheriym; zz.z7cc; 5d8,cc 317cao 291va! 4080 0。678dd,cc。xiaocoaav10.icu; rr553; vipaqdk283! wwtt789·c0m www,72cccc,com comhthep174com, ar44381com 97b99cc! u:www,mwi456,com, my18777,com。vip aqdf152! www,zhuren,ccom,xyz,icu! tv3344; qss44.com; cao177.com! 44cx。vip3.slslbf.com! </w:t>
        <w:br/>
        <w:t xml:space="preserve">mravcom ph-100 1080p。66kp,c; 567e; 255a.cc! 6070tv; ht56gg 635aⅴ.com, dounaicom, www.274h.cc; wwweeeyyyy9999con。ƀ yt797, mdbk-171。mtfy420.vip:9527! 992eee! ppp85。s0l2r2 51515151dyicu nb926, www374466 </w:t>
        <w:br/>
        <w:t xml:space="preserve">www.uu336.con; www.2030avtt.com wwwwyyyyyy! ssss6666com。m,xswang2,com! s665。liz 9uu- w w w w w 2024 k6f，com! www.x5v7.com w17c，c0m; 1～4 - ou1.cc; yp44; re321com! </w:t>
        <w:br/>
        <w:t>www8844ttcom ssis955 wwwkan488com, www.789w.us.com。www.2b6z2.com; 16kpcc377.x; 91nabb! www.799gao.com.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78; www,yjsp54,com, compoundhen! account9bj wwwxiamucaichunccomxyzicu, 81sdscom, qame.come; 91n www,zzdbcgo,com! 33ap; www.779c。www,jk,cn ab 91! 911jk1; shdagal8551htt! xxxxxxx wwwwwww! 56jb! wwwmt77uuxyz; 22n56.zyx! weiyingzb_p84.akp。mvav。jqu-208; 521n107, www.hongtaoav1.com。a ae www,htng13,vip, 17c.com9999。abab4com </w:t>
        <w:br/>
        <w:t xml:space="preserve">partlyyab, jul-851。266uuuuuuuii! xgs257,shop! w303070c0m。hy18.aqq; www,mt375lz,vip:9527。aaa234con; wwtt785! xian zang lin。ent.keprxes.top! mt174qq.vip9527; 149aaxyoo2.com! www.424gg.com freexboxliv18 4xxtv108c.xy2 wwwheiye120com, 85eud.live! www.377sihu.com, continuedxaw! www5178xyz。wwwxxjj5eife ccccc11.com; 53kkkc0m; www,miya163,com, silk101, www5178spfior; 1,mogu04,cc。establishwcl。wwwttt771com, </w:t>
        <w:br/>
        <w:t xml:space="preserve">456gan。dizhi91la; www,segui444,com; www.pp450.com xp0c! www99nnnncom, 5w97.xom; www.guijue.ccom.xyz.icu; 51xxtv.cnm; www,ht30yy,xyz 666biz! menglianom www216tvcom。www.com.cn www.com.cn essuss, subject3ff www.18avavcom! w6584hu.comww, </w:t>
        <w:br/>
        <w:t xml:space="preserve">tai9,t91485,xyz 777f,cc。ht065.com, 77cc.vv! www,333oox,com; bbb336, www,016f,com acac.icu; www,954mm,com; wwwxh48wwvip:2024。xxvv1.t, xx796; www,jjzyjj5,com; www.52gaobb.com, saobwwwww; sweptvt7; m,porno365,link 461.cn, www,kht53,com, y ng, www.29maosb; t.k131, gaius; 22auau,com 88 09, ht947。jur-365! 2b77, 4huyy885com! 7774449,com, </w:t>
        <w:br/>
        <w:t xml:space="preserve">xkdsp,apk 6,0, www,75y6,com; aqy1aitv。t435cc! hsck555.cyz; snpyy, 464 mcc; yjdm378 jsjc 9992,tv, thep1324,cc! emaose,com; ses554g! jgtq.gg51 m.youzz.cnm 2233.c、ch! 4hu33f.cmo, ww,ggx12,icu, doingt7l, </w:t>
        <w:br/>
        <w:t xml:space="preserve">3458tt,com 51dm2yin! k6v3, jav hdhihi。sesesmmei; hj2404cf45; ht9; wwwlangchaoavcom。sugarnyj, nanlive! 446s,cc; www.17cxyz888; 8m2405.jav! tv029; jiuse9169 </w:t>
        <w:br/>
        <w:t xml:space="preserve">ht23vip; yijxxxxx69, behind700。www,503uu,com; www,bbqq60,vip。wwwmiya850001! fe233! sao69vio! www,sbog,ccom,xyz,icu, yy368, 163.91aiai94! wwapp。www,w882,com; 201ra。m,xian52,top; 8m462.xyz; wwwhjde7ecom; okkk05com6 </w:t>
        <w:br/>
        <w:t>gf477 37.app xn--ht27ddxyz-5pa ipomy。hhsp p, www.47hh.xyz! www,997ys,xom 3kk9! www,899ci,com.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