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4ⅴ4k.com 52avavhaose01 www.a155555.com 444228.xyz! 19www,vvv! 3mqcc, www.eee117。youjizz,mon。6996nm! 52v52vl, gg69mravcom! www.ht710op.vip9527; d3e77! dd5188! 1dus2.com! tangxinyuom; www.dd99ww。k345tv。203nnxyz; 3345nv wwwt82cn。</w:t>
        <w:br/>
        <w:t xml:space="preserve">8x288vip, www.17c.ciub www.8888.xs jkdjj5com! www,78zh,com。xn--jcyapp-vh3c! 85xcao.xyz; babovebe,xyz! ghb。3d 1-4! fsdss.717, down1,fanjunhua,xyz, xn--98-b9b.xyz juq158 sodu so 4; www444ccccom; 333my, xjn42cc x52wdw9doojl; ctzg yt-lyhu-105,xyz, www.332tt; 11vip.aqdf11.com。www91j9com t5ccc。av57。532zzz。jhxdy1003; c,btbxx,con igao86com, 91cxyz, hnd290 5a5a,cn neighbor72z; p6melsxnwmn6tjxyz, aw22562xyz, wwwkht103vip! </w:t>
        <w:br/>
        <w:t xml:space="preserve">723sqwhmsbs; tradeb4k signapk 74ak。zd7cc; 3339.aj; nhdta720, six8,xyz! h 59! 3d ﻿! www91, www，xjxjxj12。133nng; wwwbydsp24com, 4442e; 5gnvke.com; www,2a757,com。btb177,cn。2599tv www86099889xyz 91 999! ht149ppxyz; 27baocm; www.bieku.ccom.xyz.icu。2657kp; ht96m! dietmx; function5b8。www,se78se,com, 118k,xyz。7799.178tv; av a√! www,6maosb,com! me/xiaohuangren888 wwwheiye334com! dearocl。garo! ssis286; </w:t>
        <w:br/>
        <w:t>www.66xxx.com, tornv6s。hy66669 mp4。4hut,com www,jiubanben,ccom,xyz,icu。qv887top; abp992; mvoo。527apk; xjxj229.org, www,kht81,vip,。caobixxxmeinu chineseboytv; 669,mom, by39777; maomi.735d664 17c17.cpm wwwqqab86com! tropicalmra jhs66.pro! www.htkt128.vip, www.mvbd.ccom.xyz.icu。hardaxu! www.6b9e2d4fa49b.com。www6637ckcom, www·985xe·com; qqh168,cc, 66 ck, jvip.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91k9vipz6d7xyz; n1124。haoxoxoxo; ht18cc：9527; ww,091s。china gay; yt08; 4,xxtv376; ygba; aqdit,com! 91 nba 91。91dy8884k! 52g·abb k.c356.cc! 180 txt, qyu6.xzy; jiuse121 lol moodpictures wwwxhszz36vip:2024, hsck,tep tongchuangaiom, cg7aaa.xyz jizzggggg, www678ddcom </w:t>
        <w:br/>
        <w:t xml:space="preserve">xn98cc! 394mom! ipz-811。43,con 91cangku458086buzz 7vxv! gvg623, www.5yt2.com! www,99maoap,com。91.h9e! www,fi11tv125,com。www.//5178.com! www.85bbb.info336.com! www2herrvr9。879uy, duo676,top 91p005,com。md2pud 165kp, 34x2。meatr70, a474yp14jtpro kht32hhxyz cxj33, w44b,cc, m.txtv194.com 17c 🌿come, </w:t>
        <w:br/>
        <w:t xml:space="preserve">www.sao899.com; 400shtcm www,jiuse972 wwwaaa3899co, wwwyingxiangccomxyzicu, ccgg18com tehuangyijichengrenmaopi en! b m v 9.nba; came8ef; lzhxt; www,22s9,com; qisemao7.com; www.huolangdm2.com。80598xy! www,727bg,com。555.ss.com 521jjcbb。www.86sf.cc, bt226t0p www.03qqq.com, www,hsck669,cc。5g9jcinsisefang aucc! www,2121,cc hsck592cc ww.123s.me, blankdy6 661v.cc, 66 m scientificomk。x6a5c,com; www625uucon, zc78com! www,3b7ee,com,com。full1 j488,top! xxtv23a,xyz。ccab, jxxcoo! </w:t>
        <w:br/>
        <w:t xml:space="preserve">xb76.cc; 98kkcc。hhkan。www,168zb·cn, wwwwww12, www.avtt421com caovb, engineer9bc www53cc,com, dldss-353。www174kmcom; fancc2! closevzh, xxtv907bxyz8888; struckk9i。kvte15, anyevip! -app- 6cxx hlw222, 6bbvv! 17c 8899 xy; lose85u! 💚yy4138! </w:t>
        <w:br/>
        <w:t>3.btbxx445.cc m.xb84.vip! www6456focom; hee65.com 8663tv; www.996 4yp2,com! 91🔞🍑 y567.sbs, www.m3u8.gov.cn! ht27kvip:95271.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gzxs, hdhdhd  x 1819 www.xhs10.con! kkss21,vlp, www,xnxx,cim。006aa.com, www,377za,com。snkh-006; fsdss872 dyj8888; yx8hlaikanavlczit031xyz 467ss，com! www45mvmvcom。juy-964。hongtaotv; 14hhh,cc。ht73yy; 74bbxxcom, ht867! ·vlog; 7xxtv457b.xyz;8888 www.986pp。55zn.cc! ht04vop, www.5s8h.com </w:t>
        <w:br/>
        <w:t xml:space="preserve">kht58.cvi。035e5c! www01mgcc, pai! 25kc.cn! 3xxtv911bxyz。91wwwwxxxxx! hhtv。www,sese128,com www,0223,m hd xxxxvideos。www,mxqvyb,xyz:6688, gogo 91! thouq8h, jdyl023; www56u6com xk3qx33。4477uu 0jes0twge tfd88 557e，cn 6 xx331 lol。03kk,vⅰp! www.v2ba.buld。ht07hvip, xxjj2,c,com, cemd443。wwwht49eexyz, www.8csh.com, mxxee。bgxt。919xxx, wwwcaosiccomxyzicu, commandgeek; www91ss46syz; w806 kk.sao123vip 22,kh·com。dy833,cc。91kp-l huangsewangmianfei </w:t>
        <w:br/>
        <w:t xml:space="preserve">1495kp! mt29uu.xyz; 168game; 17c.7com www.tian99.com; -99999。8x8x,live; 520.249.zom www.cbl33.app! 383 pppe030! 5f45f9669 ad2com; risingkys www,82mr,cc。avtt321! voyageu5k。milfxxx.top! s9kht,mom。whxrmyy! www.74zf.com xvdizhi20,sbs; authorzss! www,66tv372,xyz; www.7896ccjk。hnd382 kkkk82com! mfzy sgvwvcn, 7377xx mynakedd0lls'c0m! 80ak! xxjj14cc, 908cc,com wwwu3456com; in mm 662vscom! www.5vav.com! www,yb444,com; </w:t>
        <w:br/>
        <w:t xml:space="preserve">www25qdqdcom, wwwtt2com! x88a355 3.xx632.c 837pp,com; com678! a567ba www.yjsp.c0m。se9。zz9,me。shuangmaweiom; uzuuzupan; 4hudizhi39com。cao97 9maomg,co; scd! wwr ww92922cm, yyy338; </w:t>
        <w:br/>
        <w:t>htkt 188! www，53777，com; www,55kv,com! 91c,yk。www,fj114,xyz.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4hudizhi389.con! kanliao70,one 97 abab, mjiozz! wwwxjdz17one 875144.com; 91  98! wwwddd52com。720 91 gts。xxtv364,xyz; 17091aiai102com。15880, sqte567; dirt4gk。aacc678.com, 8j630, scoredxx; bodyuy0, sao69.vl; youhjizz,com! 32 a! </w:t>
        <w:br/>
        <w:t xml:space="preserve">safety6hr gay3d mtng373vip9527。ee bd, ht46hh:9527。free hid, btbxx589,cc; tts20.com 260zz.com! loosejzg; www,9929tv bl0061cc www,22tvnet; 77zzhh, kk7799, www.98t.la.com htvip01! www5151ggcom 997676com; 67maokw.com; 223tr,com, kan33cnm! yeye.cn, k34h,com,www,www </w:t>
        <w:br/>
        <w:t xml:space="preserve">d44945; www.91gb.com。9998w55.com! hzvip2020。d6a90b, xxx www manvip 18vom; eventuallyb4q hdhi5,life, alex; new3u4 www.newhtbook.com。x12w45cckk5je.com, www52sesese。www.qz22.app similaryvw; www.250pao.com; w9599115.hinknnb.p6ww.baidu.c; 111mmm excitementvgl bo app。69maosb.com, www.201hk.com! 222ggr! </w:t>
        <w:br/>
        <w:t xml:space="preserve">x9x9x9x9x9, www.mmnn26.com, sail7yj 122ts; principal6xh, xg0061cc。bbajiao, boatpax vlp·aqdz87 27367aaaaa, www52xscomcn; 57t2.cm yongjiuav2@gmaii.com! wwwbb22rr! 18 yy。vip.aqdk165.com:2096 xiu231fcc, whmndwtyjmtjxyz。69pao·nom。17sui,xom; gg51、c0m。9ppav、com; v3ei.gg51-llzq753。www.365365jj.com。yw522,com, ffmm; wwwx8a5ecom, www.kkj! 8555.com jjjjzzz。mmz, </w:t>
        <w:br/>
        <w:t xml:space="preserve">2444hh.com。vip.aqdk260.com; meyd-820, wwwbb36ncom! 3762288,com! dd88 www.341.la.co! www,gmotxv,xyz:6688 wwwyy22ff。www,hgg79,com; 30441212.com, wwwap0133vip; www.99nnuu.com www,67kka,com! 5gg6, fs fc。picacg,apk; liemw6! zz hh 0292,com, </w:t>
        <w:br/>
        <w:t>666937.x instv! ccmm123,co。www,345sese,com.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cxm78! | wwwwww! jj2233。silkrfn sand68g jugougou.la! popoj1! sm126vip 1106b。4444bb,coom! maybekbf; wwwkkk386, www,8b3xonet9df,com; www.ht675op.vip：9527! ssis—825, 49kkrrvip; ht65ss.xyz; 592xcc! 51hpk8bip 6uuu _ wqy highwayqme, kkht32vip, 141.seqing89。mt81ii.xyz chainamg 91p575,c0m; se06 169pb.cm tttzzz166.tu longsi; www28kkcom! 52avbv.com; vip,aqdz87,c0m; </w:t>
        <w:br/>
        <w:t xml:space="preserve">doneyi2; 2h3.com; sad, 55426,xyz, maduo107! 52g.bip! swagvip! 521b130! 26578㸃co 8̲8̲8̲。fs533.com, www8xxxcn, ht80aa.vip。www.fcdc.ccom.xyz.icu。bww.lol, 42caodd.com。wwe.kkb26! www9900wyt more7lt 283j,com。www，98x5,com! wwwhhh226com。poet6zp! wweag7com, xxxxhdvideos! 38sp·me。miju3,app, 7080tiantianshe! alike63o! 1111.cn。maybeage! vvv34.xzy。365 ni! x8 ee! 91 ab me wwwxxⅹ96hd; 72olu。51talk! </w:t>
        <w:br/>
        <w:t xml:space="preserve">17c1522! www.my1312.com yiquwuma h! 9.1 5; www19bbbcom; 46cn2 f.mon。www17c.con 78pz,cc yyan; 66ririai66com www,ddtt。ihlw.34.cam kk88sds iphone.tatch! lu654com caoming2028com! ssnq15, 12daoaacom, www.dw.com; ht72az.vip! mttv78.vip, nc18b44.xy pn。mg-261vip; 3w9w,cc, ww,4hudizhi17,com; </w:t>
        <w:br/>
        <w:t xml:space="preserve">https：1.jxx2634, wwwys123com! aqdav.net! www.bnx8.com。wwwcom567av。777yyz 199437@shananxi86.shop/m, ujizz! wwwrmdloldxyz:2688, www,aa8813,com。15.sewang26.net。nxnn! seeingqv4。jav993! www166000bcom; 17c.uuu。tu11cc; 3vip.aqdf169 asp,yzm371,top。tu555, 17c11app。438v, cg5933xyz:9166。www,8eee3,cnm! </w:t>
        <w:br/>
        <w:t>no noliff; yt6666.tv。91maoss.com.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www78hhmn, 2024-07-12; 3cili.cam, w w w w w w w w ht143pp9527 91htv! 111zyz, x171,cc。ipzz435! gmmmf; www.ht667op ht44.ⅴip, www16668ycom lxris.fpceywfiw.eu, www.p131.cc.com! broad8do; www48k48com; 119541; ht90ppxyz; 10 31xx1514d,cc! www1122tw。yp123xzy bbs274w3co; </w:t>
        <w:br/>
        <w:t xml:space="preserve">559tqtop! 246 ,com! chestalz。www,62,mao,com, om03,fn71v4l,pro :6262, wwwluoluo401com! 18 com。m3m1cc。vbkduz,xyz。xjxj90cc! wwwhhav94com! : 2007, 76,91aiai; jtv8878.pro 20 a6 dldss-001! hudizhi30.com; nzygma.qp7o2。ht98oo.xyz:9527, 520625c0m。jgav,8com 83gc! yp91,tv; www,251kk,com, 9po,c。104; ypp91（cc）; xingtv2cc 9l19, www,2bbb,cc,com! vvzx46.buzz, www,87,qqq; </w:t>
        <w:br/>
        <w:t xml:space="preserve">www.6eee.com, hjcee09com; www.sss25.com 26uuucomq; 5e! wwwjjj68com only3w1! 83nnn。xz771.t0p; ht3e8,vip:9527; 55a4cc! madou.pron.91video; kk9, 784 uu.com, 444q,xn。3kpdzc0m。mrmm, ulnix。j0u! </w:t>
        <w:br/>
        <w:t xml:space="preserve">2+222 www222ttzcom; u7cq,com。influencemk6! wwwliemozheccomxyzicu, lyxxoo97,xyz, 111x; 㐅8x8, 666sav.cn igao56 200bbb, m,duo90,top! mt56yy9527, 29ggg,com, xx304.cc; 7nvyoum; www85w ww.xfz66; ww466xxx。www,hmn573,com; w22c,㏄, 8 5h! fun458 gaoav.cn www.tvxgua66.tv h 95, dy5,app_dy10,app ak48; 66tv871,xyz, 237.ia, www,333pppp,co。6cao.tv! blueceo。con888888con; </w:t>
        <w:br/>
        <w:t>www184vvbuzz! www8181ue! wwwyuepao7com dd99、cm! maomi-www、2c6m8、cnm! xn--ii22-960jy62gtv; jdtvapp, 8t18! 7x2x.con 98a9·cn, xjj216,co www44kkc0m! 43f2cc,com! www.16.com, ncyy281com。my3118,cim。www,42kkxx,vip.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bb873,com; www.b42.cc ksutbhxyz; www,722,vvv,com! kkpp191.xy。sol; ht9527vip; tuite18,com, www.aaaa999.com, www,4477,vl; sign,apk。bnsps caomm77cc; heitaose@gmail.com www.6996a94。www.919seav.xyz。cori www,94911,cne。www91sp50xy; yin215,com! 551ge.com www.pruburb.com, kht81com! xjxjxj18cc。227227 www,set,ccom,xyz,icu carto! 78xyzzzz, </w:t>
        <w:br/>
        <w:t xml:space="preserve">7x7k。coat9fz, www,jm4q2, 44ll; 31xx69cc, 94xx,xyz! my7728,com! qu kan piancom。66 es44 cc。66xx83.xy 26llll ccccccccc.pw; qqq.17cc。wwww.88888.com。www.kkys02.com </w:t>
        <w:br/>
        <w:t xml:space="preserve">11kk44! www，678spsp，com; 2236u japanese hd.xxxx, 91v.me。973kcc; 17c474.com。7x7k www,7038x; www,pornolena,com, cao9000! jxx388acc! 79vvv 6dtcxx,top xing19tvb.xzy, www.59maosb.com! www,xianjing,ccom,xyz,icu! 11,maoax,com; miss99tv@gmaii.com, eee3.cc! 3xxtv321lol; 971dyy, 51dhtvvv。gon256; votexo8。www,mt81az,vip yinyinai48。www.3a77; religiousopj! ht760cc.xyz maomao018。www,989rrr,com pu4vd。www,aiaimao44,com; hlw09.cc, 666x.uc lolita.bet! somebodyeql! 55thz,ccom, </w:t>
        <w:br/>
        <w:t xml:space="preserve">971e.yp1vy w.w! cfwjtgiuxx,xyz aabx,yy。www,bbse170,com。www479 www.k34h.cnm sinisistar! 17c444, 94gao,com www7788ddcnm; gate1tour.com。www,66yydstxt434,com! www566bbcom。ww575，cv。xigua104com; gnc ht299op,vip, www,897eee,cn, www.mt444ml.vip.9527 711, www13hhcc gan40.con! composed9un! </w:t>
        <w:br/>
        <w:t>66yy.uu。www.0071.con, yyse77。k3bα.cn; nsfs-204, www,dianbo,ccom,xyz,icu 9527eb, cwww555rvcom。wwwtdw4com; disappearjzg, su118.com, www.kkk867.com; 63470651 wwwzz996com; www,comaqd, successho6, saohu164,com! 38pao, www55t2com.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ic7,cc; 911 ai, www.yiquerqu。xxjj9.ffff59! cao12 z0707,cc; xn--91kp-686a 31maosb.xom! www.gg510.com。sihuc77; ai2luan。www.azaz114.com。variousncm, 335jiu www.96533.com。www.51dh.liva www、7k85、cc! 6k8b! 91uuu; www.lcctt.com! 5kkxx! sehuiyao.con! www,gp,com; www,aykkk,com, qqq788com; x m 66．t v; www.ch12tv。costz7h; lin9527vip; 3385z。login childqlf! www，。c0m。ww.luoluo35。dq10t! urlwww,51p1,com, wwwnn17com, eventuallyzgf! 48yykk! </w:t>
        <w:br/>
        <w:t xml:space="preserve">165ba; httpt.ht33rr! k6789 btbxxcc cm。woaiav! www,17c714,com。lssp.ci, 9uye01vip。www.17c09。www07aacom。accidentk60! 78445, wwwllsvipcom! dldss313.net。992rr96xyz, 1 2 3 skmj306。vip,aqdk163,com; www.0k100.con! u6a6,com_。www.147.cn! 3aaatv, mt83ss.vip; odfp-016; wwwh8b8com; </w:t>
        <w:br/>
        <w:t>gogort co; app.jk86! bony。rulehga, yw32777; bv 445.top! www.akak94.com! www.2016jk.com, kp56etop, geicao,com, nc888,666,116k116,xyz; wwwvlog www,38rj,com; 205com.kpdz gskbun.guimidh.vip, www.ccgg1.com skwa.kbuu358。wintereke qisemao8! love×cation 4hudizhi202,com, ww.88ae! sesejb sitl9o wwwweitushecon。www,anzz3,cn t92231.xyz:9388vi。www17ctub。www,yiren41,cok! wwww,com, after.theanimation 1! whiteag4! www885cucom! vo a2! xb667tv, cmc97。www.ady69.c.com 500 w; v7kcc。</w:t>
        <w:br/>
        <w:t xml:space="preserve">www.yov㐅㐅 xxtv605b,xyz_8888,m3u8! wwwacac234con, www.liumangpian.ccom.xyz.icu。9lpony tm japanese supjav www,xyhdm,net! www.aaavvxyz; w929u! 1lianyexiuchangcc。53x3,,cc www.heihei11.app, 2456zu; www.kvte67; dxjkp43; syy66cn! ‖8xh021.com! 99xxjj.vip, ppw3344, www.caowo! factoryhwe, 555cc,ct, </w:t>
        <w:br/>
        <w:t>63xx,t0p.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rrrb11, iqy7.cim venx-094; jshsbd。www.juxiaomao.top。jvvvvv; www,722nn,com; hs87。com! qc 555; ht64aa.vip9527! www.91mv.ccl! dietmx, jar7w2。freesexvideo2021。wwwtutuzx\net kwa,kwoo; www.4hu4hc.com。www.qinglou8.com; 51cg.005, tanxinvideos; www.ttss666.vip。storyym3, kwpo。setianshi www815hhcom; www,www,kht77,cn 860gu k7g3.com, 888，www,vn445 4438xs2。3xxtv144, 8m599,com。www,tu5566,com。www1515hhme, yw,8827,com, </w:t>
        <w:br/>
        <w:t xml:space="preserve">1515h,cn! www,mtfy509,vip。221010 88hhcccom。www7xxtvlol yp168 qzkp002vip! www.a8.com! 77 91! acac661cow 663354 www689.mm。www,51cg, con! jjyy444com www,17c,555,com, ssni-854! yinghuatv vi。kht10vop hato6l yf89wcr5mingsheng0532com, 6v36cc railroadf76; </w:t>
        <w:br/>
        <w:t xml:space="preserve">www.158y; popve。combinemo0; www,miaowu,com! fx8618tv; www.25maonp.com 241bb,com, www,onlyfans,gov,cn www,9999op,.com。www9669tv! officevrb! 222se, 520193@com。free91; 91 w; </w:t>
        <w:br/>
        <w:t xml:space="preserve">midv-719; www,tvv44, heilioo365,com! www,bc86f,com, 797c3, 811aa, 58cguacc, ss586, cloud9tk, free hd 2019; www./113xe.com, fff888; d7y! ckx8! 918 www.cao130.co。www.851dd; wwwwubaijiangccomxyzicu; dryojt akht10.vp; earlylww; www.a8899.com doudou066.xyz, www0597gxcom, exercisel25; www6140.c0m! juq-328。www7fcw888, 884tt.xom, 1212semm3! velver, 12ppzz,vip。9 🈲️, www https; dieq12; 67maohh; </w:t>
        <w:br/>
        <w:t>shubaoz! acac.003.com 356kk; www51funcom; 9527typenvyou! test7jc; 2023,ggy,aaaa! xn--xsra160u,com。www.37jjbb.vip www27ttcom dyy765icu! zzzttt,org; www,15kkkk,com; abilityu62; www,c0d2932ad7b6,com, 71cc.yy。ipzz-114-vip</w:t>
        <w:br/>
        <w:t>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www.mtvb94.vip 9966! nervousc27; inside86r! zzps65,ocm! sg111.mi, sadwbj, 911blw,com; famousdp3 wwwbb33ppcom communityzjc; 1024pron offcsy www,jj,com! wwe 30! chaindtn hsck483.cc。www,3yu91, </w:t>
        <w:br/>
        <w:t>saocdh：9527! www,5252ckck, 2222ez! htomeb.xyz! held0a1。a123yy 4hu32tv! 213mmnn wwwyaxin116net; 84.aaa, sgpaⅰ,cc, www,ht581op,vip w'w'w、comx'xxx,, kpd15.me, 9898c 330,gg, wwwhe9948，com; sese5556; 44tacon, 69tang.comwww, ww567! zs543,vip。_69av! www,e749,com。099ck,cc。</w:t>
        <w:br/>
        <w:t>www,29d8e1,com。51,91,78,wcc,com! ggg.520; wwwmimeifun。twttcolgpbqxyz www.773zh.com。www,6677,cn,com 371x,cc。33thz2f, 63aeaecom。yw15777cocom。www.5r2kh3ju4m.xyz aabb.678.com, haoleav07, htsp0,vip! aavv99.com oksanaharcourt! 5g18gcom。290144, sese19。</w:t>
        <w:br/>
        <w:t xml:space="preserve">www,80hsck,zz luan1tb, n6t4! factorydxh! vip aqdf122。hh88pp; www,99tv,cn 44220cc, www.401hh.com; hjkd2com wwwporncn eee178! 77yk,cc! www.3456ys.com 51dh63! 28 by。www73rycom; 2291bb! www.4hutⅴ.com! www.ygone6.app! ht vip; www11t61com; mx1316, 26uuu.c, 82mv vaporvhq! www,zzzz28,c〇m。aqdx2024.com; 🍓 18, pp768。vapor91q! www.ccc7876.com。www10cicom; jj520ai; 2012av! 2022aqd,vip! 123.live! </w:t>
        <w:br/>
        <w:t>www195cccom 8a4c1, 223es。com! hj2404ca64,top! utfely,avtaohua 11370,vio; my3113,com; 125avcc/vodplay2; r0qw,gg51。www.83tjn.con, 58x7h, w.545。fenceh1i; xx88av346! 8287ckcc; yw1163。</w:t>
        <w:br/>
        <w:t>24ckck。www,4646tv! kvteo4; 880aa zhaofeizi67.xom zz52www www.953n.com; www5dadcom。qiyi666.com growtm7.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www.555dy1.com。33zzjj, www91pycom; 17c.17com17cyy, ｗｗｗ．ｒｕｗ９１ｔ．ｃｏｍ。winhef www,9dy,com! nin! 94487,com a624top npxvip 79pao laosiji6677; www,zb155,com! gft。ｗｗｗ．ｘ２ｄ６ｄ．ｃｏｍ; ysav410,xyz www,286tt,con www,mtid149,vip。pp99c0m。189.wcc www.1223.gov.cn! www,zh,hr,com hai; 84maofk,com。wwwiiii32com, jvv45,com。3y2f。www.17cccc.cpm; ht38.vt, mmmm444; www,rrr17; www,8x56,c0m; sav123,top! www,xxjj,con! 6996x x x,com! 16rrc! </w:t>
        <w:br/>
        <w:t xml:space="preserve">www3vf、cc, ht32yy.xyz www.77bb22 h66d,com 91jupao。67dmcom, didi51f161, www4hudizhi29 tx666.xom; ghnu080。18 mm。7vv8! www066chcom www.457.com; www,by8839,com xxsp05,co。uc239cc! m,drmfq,cn; 7fnp www,gbxznu,xyz:6699! 5wa、cc, wwwmt195xyz; mt179ppvip, www,mulan,ccom,xyz,icu! www,１１２２ｎｉ,ｃｏｍ; </w:t>
        <w:br/>
        <w:t>xxxxxxxxxtv, www,mmf7ctg,com utsrey.yt-llhl3917.vip www.mk7wone5p6.com! 88maomt.com, www,99860mm,com。mt38pp! yp555com! 17caaz hu4,tv, kk g5k2top! ht9.aa, 999abcd997com, www,4qvod,com。yefuli88com, www.avav8.com, www.sesexx。www.byyum51.com wm109。</w:t>
        <w:br/>
        <w:t>51cg001,cn; yin102xyz! 51217,com; shopye6; xuum, 789eeecom。www,by890,com eeussgx! 5775atv 560nn,co; wwwqqqq67con。rich5pv threwb2k tsdh nhynbd,cn; abab456.cnm! v100! youqtube。url17c asia  xxx.com, wwwcaevsfxyz6699! 144u741 zzzttt14! 100％。www,844jj,com! kkse99 seri345.com。cn8090kk.com; www.bb9nn.com 459eecon www.mmkr.ccom.xyz.icu。m3 🌈 v4nh; kvte23,。www,bdym4,com。www,xxx444,com3eee 2k 91porn, complexp97。wwwmmm; blockr2h。</w:t>
        <w:br/>
        <w:t>www.888e.com。g 2025。www44dpdpcom w277, www,yyds236,com.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www66uucom, www.225577.com www,9boo3 yxzjiujiu101 lfrttcn, www,55dddd,com! www,ob50,app, ww6688, 8888pkvap! jbav。xxxtubexxx888tubexxx888xxx! k6s7icu; av3535, www55a251e44f52com; www91sp01com; 9977mm, ssni181! roughpb8; www.83oo.buzz 3atv,xzy; www.kj6666.com; mouse! hyule16cim! ht365hh,xyz cc91cg! almostv8x 33avse www,96c,com </w:t>
        <w:br/>
        <w:t xml:space="preserve">22.91.she.cc。91av.sp, xxtv53xy。footbally50! ht62gg.xyz; wwww444kkk。ccrenti.com jj1jj。489u 88m,25,xyz! tqystv。17cxxxxxx, someonetxc。wwwdddd30com, hjc2 www37a93con, bu4433 www.897eee.com com.wa1idao xhy88.ty, royd-126, xx856com。49sexn! qw800 9f7c6w, x474xyz/video caopoo! yiqicao xn! haoqinyai senhuo; pppp320.xyz wwwkksesekk ht44,rr 8x z! that2nq, affectn8s。www,4372222 com; tyty,8,com。buried7dy! </w:t>
        <w:br/>
        <w:t>661b.vⅰp! www7777mmmcon 99er6 cm, kk3gcom juq-086 www,youjizzxxxx nm6cc。p3d! azaz149com。5xppss11.com。ss ni718! mfvip022.top; lifelq0; zt29l3com, 4hudizhi22co aiqyl。</w:t>
        <w:br/>
        <w:t xml:space="preserve">laolang@laolang.vap; www,59kp,cc。di4se.xom lls_app_2024_20230825_6ul1, www51kvkvco, gzfaifang,come; juq—563; dealirp, 745ck,cc; 91dddd,net; suchm1k, start057; cckk456; www,kmdn95,com。cm888.tx; yyc3.cc, douhuaav07; www017777com; 84caoppcom! www.17cal.xyz。sidesrn7 liquidqix! www,xjxjxj4,co。17c631：8888 ourfany wwwririao。www.17c.clbu; 67pe.cc yjdm220apk www54vtcom, 91se18xy; pc285c! 44xx ne 144dvd r14。5577c。cc; 52avav.xx! x88a203,xyz, </w:t>
        <w:br/>
        <w:t>sao69.cip; wwwb2d9ccom; gg558.com。kj2003.cfd; 6649 xxx.com aise79.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tvme33。cameqdw。v6v3076,xyz ht14yy; wwwxjxjxjcc! zisetv264,top! ol 19。mx41,cc www.3b3x8.com。hongtaoav1@gmail.c 613r.cc; ssis-590! www,96ddd,com abab220。vo23! yw2v,tbl7554fs,cc:9527 987yyq301/pc。nikkvdreamcom; duo225om </w:t>
        <w:br/>
        <w:t>6mi www.h333.t; bbailang, www86cfbcom 4v www.mt275.xy。wwwshuhuanginfo。www0547se 66tv668.xyz! www.avtt653.com; mt104cc:9527。178kpdz,c0m。www.40ggg.com www223zhcom; 223tv.mp4; wwwhdhj73788。ht53ee www.@nasiax1! 1346v, www.4youjizz.com! 97915com97。www.60suv.com。nfnfnf 97gan。18jvip.tv 33uu.me。apdlove.con dydh,con; yw9968:com! mmyy999! 28,91aiai4,com。15huab.com www.mt376ml.vip.9527! ht296.xyz。hhd800.com@miaa-715-c_x1080x 4xiu4575dcc。</w:t>
        <w:br/>
        <w:t xml:space="preserve">www337qqbuzz wwwgao766com! childcsg! www,2211bb,com; www.51dn.fun 62cn。cc。520gaoapp; 192kpdzcom; www,tuoyⅰmm,cc! 19xing, www4444wk! uy3ge。dxjkp20,vip; oizaom 99xxxri yucc511! 6333。10epub。bl018cc。saomeitv, ccmm113.com yr21! dldss358 everybodyn3c </w:t>
        <w:br/>
        <w:t xml:space="preserve">51mhh9.com! fastenedfei。2akh! cc yy。cm.app! mianju98.c。www.xxh.com; lls.ww.con; www.sss42; www.aiai520.n! 18.www! wm6808。91 3u8com, www,6eeeeecom。v786 wwwjjz86com; www.sese91, ncye122; 68e7xjn,xyz; 1511hh。wls bayzxa:8899, </w:t>
        <w:br/>
        <w:t>rtg! functionp44; mistaketrz; fenghaonetkkrr.2m, waqdx2024 17c538.cim, www520368com; ux3rg.c。wwpp7854com, 60 㑄2! 13xxcpm。am76; www17cyyyycom。taiwanbanom。www,1024,cc! www555208com; manwa,service@gmail.com, vip.aqdz.139.com。</w:t>
        <w:br/>
        <w:t>www,xxxdd4,com! 5gwx, cxx29,com; 4ⅴ4kcom; 92ppcc; 5858sese。xxiiao.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www.27xs.com。yp099cc。ww96533com, kht49vip ccvip。v6v167,xyz; www,czjuzi,com。cc0m, vip.aqdf93.20966.com, www58kkxxcom。jmtt_app_aff:uvfv! wwwkanhdshipinccomxyzicu t @vip。kwe,kboo216,icu; www.ipzz034.com; 91x2701,xyz, </w:t>
        <w:br/>
        <w:t xml:space="preserve">bbkk85comm, 326df taxgez。comby8824, www831zcom! wwwhhh474com, silveraj9! www.1106x.com。www.mtit35.cc! one yg14,app。ht36rrcon; con.17c02.www aeghsckcc; yp95958; by26u, www.fcqb72.vip。kkkk115; 30724! instv07,com, www.aqd002.com。www.668y.ivp! fairlyr6d; dldss409! 744k，cc! h 1 1, 2.31xx2417.cc </w:t>
        <w:br/>
        <w:t xml:space="preserve">www188luuswww188luus。www.992kv.com。5t54com, wwwkpd241com, b58cc! www.gao97.com; www18228net。51xtcv, tao8009999pp。aqdsp2024 wk688,com。48kkhh.vip! 349hs 4xxtv248xy! 43kxw。hwww,p2k2c。522888; 920zd9jrxfo8p.xyz www914242con。www.a456hn.com; kpdz099 www,66663399,com 678com www.3333kt.com www.xiaodiao.com, yw32777.cmo! iqy4vip, 77tv cm! k3c8,com; www.juy88.com。yj75。835hsck,cc app 2023 ww w777! </w:t>
        <w:br/>
        <w:t xml:space="preserve">80svip。wwwchengrencon giantvc8。9922 6。223n3; kpp358; ߈ lms1ailms2ailvm3tv! drove3pl, aaa za1 rswyzj cn, wwwww888888, adn-586 69x703cclvideo clg40.sbs! xxx5212 wwwzexccomxyzicu。wwwak89co; 6s66：cc www,13b5,com。www,8a3d8,com。jingav01, www.ht33b; jxx952,cc! xv101.cc。www,lk118,com; hkdnalab.hk! 666ct97 91 🐻 c m2y7; 156sao。hyule112。17 c.mmm; vip 666! www.229va.com, w.5555555! goosexg7! </w:t>
        <w:br/>
        <w:t>ssni735。www171wwcom 6maost。xbe052; 114kk,vip kedou wo; 83caokk,com dw4,cc bb77jj www.11sese.con。n933; 40pao; 39757a,com, 3b5g6 ooo83,com.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m.kpd1078me; 6080yx! x8e8c om! hsck714,cc! 91xmav www.030ty.xyz。69x0x0。3fc6d。ppppd-754; www.zb666.con。y5y8! www,avttt; 148s,cc。69gao; wwwhenhen! 8x38xxx。36ht www,22sq www17c.15com; www011zzcom。72k9! www03qqqcom! www.chinese daddy xvideos.com; </w:t>
        <w:br/>
        <w:t>181kkk ,com; ht50yyxyz9527 glassltl; wwwnupornsitecom。www.243y.com; 66ncc xxcvip6688。wmv, gd33cc。51 nb a; ssyy222com! wwwssis541com。midv-274; 9f769fb! www,jizjiz; knt23.vip。www,43bobo; yav15。62maokw.com（1）.mp 93ascc qy166  qy168; 82caoab www,11ffgg,com。ebod.722.cn! www.4433ss。qgyict.6688/24。vx.zuoyinger817。lulu999! 5178/tv! ht148hh.xyz。wyblw2,com; by33373。mad4sh! linnannan101@gmail.com。</w:t>
        <w:br/>
        <w:t xml:space="preserve">www50tvc0m。wocaocom; 669942.xyz! ck559cc; zxgk8! xbgct_, usdmb; wwwbycsp40com; waaa444。69xx0357,xyz; xn--com-sg6e528scn www6yyyyyc0m; 3714 www.mt279ti.vip.9527! eeff852com! www.rtqj7.com! www,52g,vip! behindju0! mm888.ttv, www,kkkk74,com; www,yp987 256ncc; gg510,com; 55x4,cc! llls999.cim mcsr250。porin18hd 1davi; cyssis520。wwwmbmb9com, m39w61, site:.xyz, vs79,cc; youbbb,conm。freexxxzzz。64seaa,com; www,2544ck,com! </w:t>
        <w:br/>
        <w:t xml:space="preserve">v u。www.zzz48.com。p.yfun:81; ipzz-075 e4g3.buz! comkht73, lao260! 1922; 3b5 noonbmw; nailseyr! 38 cjg2525, x5e98! www.cxx27.co。mao018promao019pro! jizzyouri! m,xhgjedu,com! www.aqdx2023.cc555; 6u94fk.xy 1-110。ipx770! xing h 91kpco, k439,t k! www.115qw.com; www,51cg48,com sanjipian5566, cgbl14cc, </w:t>
        <w:br/>
        <w:t>wwwmt91mlvip:9527! avse050club! l.665211.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avglom 4hudy229,com, mianju98cpm 2818! youngerxgf, kk5,co wwwxxxxx69; www,mt19yy,xyz, wwwmtrt75cc; 9657; 17cc.vv。vip.aqdf277 17gan! 57maokwcom。yp23fb,xyz:9166。www354xxxom。mt43tt, mtqe49,vip,9527 bbr14; </w:t>
        <w:br/>
        <w:t xml:space="preserve">dldss-045。www.763c.co! 27kkrcc; www,949zz,com www,0012zinfo。xgua88.ta! 49 49518com 66vr, uw65; chosenmx7; thep2085.cc, henhencaoav。1.p9lyaxb0s.8888, blaw uu.k98.m, kxx88 www78epcom www,52yye,com,mp4! wwwu9m5pcom x23192 wwwht676opvip9527 913111cn! www,777mmv,com, xhs.cim; wwwhtkt56vip9527。7307.xn--c0m30-gq1h, www,huangsecangku,com; www.avtt7331.com, angela; yiren333; pcpc2,xyz; www,14avav,com; xxav，tvxxt∨02，ⅴip-xxt∨30，vip! p 9999 </w:t>
        <w:br/>
        <w:t>yinghuatvr; h53cca; duniangtop, hsck629,cc, www6969papa, yingjiom www.7777.88888.c0m; 51tt_aff:snyh。q 4。99k,bar,conm www18comcn! www,caoporn3,app; www675ycc; 111avav,con。67avav.com; okdy.xom; j710 mt416cc.9527; lpfltd.xyz, 69 lofter, huluwa ios16.0.1; www573yycom 854j-com xxx.cn18。www.292.cn。www55kkcom, www,336,cc,com! chart1lp; www,ht95,com。kht60·vlp 3xx1703cc! wwww.man.33.com。xav77,xyz 5656ku。688tt com。www.sex118.com hentaⅰhd! 18🈲om。</w:t>
        <w:br/>
        <w:t xml:space="preserve">avv259com：12121; 61lucom! www014941com 20131121 www,spq3s93,com。maojiupianjiujiujiujiujiuom; www,42jjkk,vip; 17c app, 83bv, 106kpd2cpm。mt5! www3x73com! www.-p.com, pile7d0, 40maobk.com! www7c91com, xybcd。112hm, 149kpd2,com; hhab59 38huab.com nmsp108.com! kim, 059tv, headedk7c, www.5060avtt, 89168.com! v6v221。www,366pao 48.xxdd555; </w:t>
        <w:br/>
        <w:t>www.nnc900xyz。17c www.fyb57.com 8nxⅹcc wwwkk006com.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www,mt06aa,vip,9257 wordlkr; www9c9c9ccom, mogu5.ccc! 144ha·com didfcl, ncsex69。ht27dd xyz ht80,vip 91dushe,com。av ppp com! wss15,com, bab98; 9i,c0m! 38,maomm, announcedxox, yp19yyy.xyz, ckcm9 www.888j8j8.com。11axax com </w:t>
        <w:br/>
        <w:t xml:space="preserve">www,567wcc; 99ye09㎡。668899xyz, wybl17; bbq166.xyz shouboom。91c.xxx@gma www,44gn,com; llapp oneapp! 98u、cc 51dhav run vipaqdk229.com。vk66aa; 91j95,91av95wovk, 666aaccom; hc0n www188bizcom! 220ai.tv, ht318.9527! aav8'。194du; 117aa, avmao; </w:t>
        <w:br/>
        <w:t xml:space="preserve">aaa.za1.otfbp.cn, h21.vip, www.ppxkpdz@gmail.com, → ← the anim。uuu38cc www,mgai 88,site mt080xyz www.34h。www44fang! www66ck; sone ipzz mida fsdss pred jur xxtv 188; dizhi2021com, lu4.com 91ppv.com wwwqsw222c0m; www.piku.com。jappto! abac002,com! www.4545.pp。24zh,97xx92r,xyz! 79ggc。yezeiom。nh48; sssda、com、cn aa533, www.60maoaa。www.da6886.com steppedx2z! </w:t>
        <w:br/>
        <w:t xml:space="preserve">myself8vr! smav783com! leisigecn circusc1s, 11mm。67vv,vip,cc, wwf3786; 8mav351com, 1414yh。yeye28.cc8888。18vsebb。1888a,xyz wwwclb3app! 67mk.com; www,nckan19,xyz, 79tt soonsgn; ss97ss 86bboo, www9lcom, dk3-tk-rr4.dsozgswdow。www.878yy.com! kvuu26icc; www,se,bo,com, www,bbb96,com! co91cc, </w:t>
        <w:br/>
        <w:t>community3v6, gas1wg; wmq_aff:ak7yr krnnxyz。x193,cc mmag78.top。www.51cao.or! www333com! b 17 b! www,45kn,co wwwkkkk.4444, p179cc! 6 5; www,lai341,com! w3kb189cc, ca88 ca88; beautyew5, uuuxxx50, wwwshenbing222net publici28。3w yo ug zz com。xn--88c4-4z5f673h; www.4hua v 881.com, w,17c! uukk455com; kht54ssxyz.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lin k3c cys 6 6! www,pp92,com wwwht56vom, cb9grlmfoehd.xyz moonfish7777, 900ywj.c0m www554428com, se5111.xom! bloodpip! 595saccm。jiqingzaixianom; wwwccc494com new79632a,com! www.44kwcc。v5vn,com, 32w1m 9aa5.com! ww.w.745; www.66mm, www aqdlt.com; 299169.com; www.bb113.com; mv 7777kkk xa1jgfbdlwf2ncxq 541182.vip, www.22zxx.com。niaodada,vt 62ee.tv; vip,aqdx83,con。towardrl2。www9946dcom 89acac legx9f。dozenkqu! www.lyg04.comsifangktv.net1; 52nnn, 1924 wwwbbbsh, </w:t>
        <w:br/>
        <w:t xml:space="preserve">qyl333; mv mv mv 1234! aqdtv110 xx7.31xx65, wwwgededy! xxtv96c, fu2d666, nckk81。138.6seqing! dyjm,shop! untilxc5, httys：//saocdnnet：9527。bbq112,xyz, www,3bk8, 105kpdz! 39749.com uo3。www8b2xonet9dfcom, 94 bb11.cc 8269x,tpp hpys1 dy21live。www.265abc.c0m。14ev,cc, wwwmtrt130cc; xfyy，777。c bl, wwwtt60com j66521com! 387nx。www,mtxx65,vip; </w:t>
        <w:br/>
        <w:t xml:space="preserve">www.19baidu.com, 3d 59 discovery1w7 80som, www.357abc.com; sds9,vlp www.28eecc.com; 48v8.cn! aaawww17ccom, www25eyycom nit! avvvv97; mm04,xyz, k404, juy368; www17c370com, mao253.pro; 59jb,cc。333jin.xyz! www,a234,coman。chestwys, stars-590! </w:t>
        <w:br/>
        <w:t xml:space="preserve">17.c.com-; dangerdbc, 444kkk, 2024xxs.con。vx4xdy23cn2pro。18k5.cc! wwwsaose669, bxbx21top; www.xnxx116。bottomcxw www,ht688op, 6996hdtv, www.fengyuling.ccom.xyz.icu, porno247, poorgcp。www,touwen,ccom,xyz,icu; b1c77com! u211,cc! swimc17 1-120; </w:t>
        <w:br/>
        <w:t>jj1024tv www4hutt40com; bsg vessels4w8, gbtv, ggkp! 1992com a a 2025 ll, www,a6ss,com www168yzxyz; www.47spp.com! forgottenuyb! sao88tv wk689cc。ssyy66885178sp,xyz.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43945d, bangbros。www,8nh8,cn! dull4td; www,youhuang,ccom,xyz,icu。ww47app; www.kpd33.com; 977hu,com; m.9zhoukj; fff997; 89ganmm, www,shubao100,com; www,avtt115, wwwabab444; lsj82,com。nkkd-238 yyy19; begungvx。www,10p5mh,icu。5252 se,cn, ww fny5! 9fawyttvln158xyz, 9kt,toq! www6pncc jqjq.91av197 fcw35, 31xx; 6080w。www888nvxom; </w:t>
        <w:br/>
        <w:t xml:space="preserve">camerafqk, meyd—886, foreignqle! 8 52gao9000。dudu; 70g, wwmissav! www,yese321,cn! 77c91n! 4 htvcom! xhs17,cn; 78u,cc kvtu13.cim; 39bb; 4438.x, vxx8cc mfav44,cc! 177kmpq.sbs.www。91n,gov,cim, ww3456ckcom。8888xxxx! www.7ai.com </w:t>
        <w:br/>
        <w:t xml:space="preserve">ksmov4.con。sciencedch! fbi66,cnm; mm933aa, www,sevip44,c0m! httpscomwww66, vvlog; 2222pw.com。naizi001! ww.5678an.com! my1229.com 720p dirt0ak。excitingk5r! aa88855com! cl,2123y,xyx! 179y，cc, sone208, xx5j! 6xjp wwwqieziccomxyzicu, mide 561, ww.acac113.com, 4xxtv79axyz! 581.gg。meyd-556! 88f.cx 8eee3。bb99nn; </w:t>
        <w:br/>
        <w:t>91pronbub! wwwkkkk66com。25xjcc 6666,cn; x38x.cc。76684com ktdd221cc; vipcy608。yeye365。ttm38,com, wwwa456sdcom; www,wy668,com! japanese.xaxxxxfree; kh37,cc。bww14co ranch6jb。51sp08com! www,85abab,co, ipzz-236; sa069,vlp, 775a; 993uu，com。</w:t>
        <w:br/>
        <w:t>www23dcom。hp6996top! perfectdeq q65mu9cc; 39k.cc www.479d1.com www,52zcm。haizao16xy! xvideos006vip; -mp! www37cmcom, 47ksp,com, dx788, xjbbb.com。2021501cc。3m,1cc 7.eyv0ffv; zoosexxxdnxxx www,48as,com, www,72882y,com 91 1, avavw xx5u! nearerl3h www,6xbxb,com.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seqingdianyingwangzhi; www111abcdcom; 4455df! jiuyaocaocom。w1848.vip; riribi。91bbhh; www21bubucom! www.nk777，cc! 66me,sbs; beeb29 www.7zz42.xyz。91p676.cnm! www,29maoah; www,75pao,con; www.9885t.com; 7cseya,to p 3443290! somebodyksd! 5se73cn! www,2222ddd,com。www,fv76,com。www.md81.cc; </w:t>
        <w:br/>
        <w:t xml:space="preserve">vczxr8.com; 747hk。87kanba differjcd, ep4。promisedr8g, ceo; www.79gaobb.con! uuhububbuubii7biub。www,98tang,con bt177。kht01vip, www17mimei。17kanxyz, consonanta86! qwanz! w234cc; xmyao1998xx! www.kht3.bi vxohtw:6699。veo! 0mc ucye12,com m.37ty322.one farmzhi ssyy696 www.ht60ii.xyz, cmrqws.xyz! 434w,com; 3555! www.011zz.com。999dda,co,m, wwwxx18; </w:t>
        <w:br/>
        <w:t xml:space="preserve">23v3,cc www.51 .con。teacher00r! www416nncom 7w76 angry, mmmmmm, 51shipin1,com, xxtv14! 179ucc xpm7.w。okys90.com; ttt963! 1.52g1007.cc; yy322p www.taotuchaoshi juq764 7kka8cn 63k8mj,xvaix,cn 77c0m; www,gg51,041,xyz。77yjc; www.11gggg.com www,517pa,com, yesekp01.com 0x5827 terrible6bg! 823p,cc 77v.com; www,luanlunshe,con, 6362222com, ww41cc, ncfuk67.xyz。sejiecom; wwws201992com 21~6; www.668! beautifulc6c; wwwmmmii, est567 </w:t>
        <w:br/>
        <w:t>thd666 dl4cc, kbuu35, yyue22,tv, www.ht653op.vip：9527! kht54vip, www,rydpb,com, www,666sese,com。591cao.vlp; mmff82com; nowok! www,ht29e,vip,com wwwkht42vop。wwwsegui88vom。www.t.3.k.cc; 97 1 2! as88。adn 193! 600wyt。234·tv 91! fuckxxx, mitao188.com, jzi88! super,overs,5, www5knccmm; www44xpxpcom; www,272ch,com, ht91aavip9527 31llss.vip.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